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e379" w14:textId="e34e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"Дарын" мемлекеттік жастар сыйлығын беру жөніндегі комиссияның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қарашадағы № 1237 Қаулысы. Күші жойылды - Қазақстан Республикасы Үкіметінің 2012 жылғы 26 қарашадағы № 1491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2012.11.26 </w:t>
      </w:r>
      <w:r>
        <w:rPr>
          <w:rFonts w:ascii="Times New Roman"/>
          <w:b w:val="false"/>
          <w:i w:val="false"/>
          <w:color w:val="ff0000"/>
          <w:sz w:val="28"/>
        </w:rPr>
        <w:t>№ 1491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Үкіметінің «Дарын» мемлекеттік жастар сыйлығы туралы» Қазақстан Республикасы Үкіметінің 1996 жылғы 7 тамыздағы № 983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«Дарын» мемлекеттік жастар сыйлығын беру жөніндегі комиссияның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«Дарын» мемлекеттік жастар сыйлығын беру жөніндегі комиссияның құрамы» туралы Қазақстан Республикасы Үкіметінің 2008 жылғы 5 желтоқсандағы № 1150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45, 521-құжат)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Премьер-Министрі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«23»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«Дарын» мемлекеттік жастар</w:t>
      </w:r>
      <w:r>
        <w:br/>
      </w:r>
      <w:r>
        <w:rPr>
          <w:rFonts w:ascii="Times New Roman"/>
          <w:b/>
          <w:i w:val="false"/>
          <w:color w:val="000000"/>
        </w:rPr>
        <w:t>
сыйлығын беру жөніндегі 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Қожахмет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Мадияр Дүйсенбайұлы     министрлігі Тәрбие жұмысы және жастар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«Театр және кино, әдебиет, журналистика» секциясы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Мыңбай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 Әкімшілігі Ішкі саясат бөлімінің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секция жетекшісі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Өнербай               - депутат,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Әлтайұлы         Мәжілісінің Әлеуметтік-мәдени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              - Қазақстан Жазушылар одағы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Мырқасымұлы      төрағасы,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сыйлығының лауреаты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Сахариянов            - «Хабар» Агенттігі»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Ақылбайұлы        Басқарма төрағасының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Малдыбаев             - «Казахстанская правда» республикалық газеті»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Сәбит Ғалымұлы          акционерлік қоғамы бас редакторының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«Эстрада, классикалық музыка, халық шығармашылығы» секциясы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Мұсаходжаева          - Қазақстан Республикасының халық әртісі,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Қожабекқызы       құрметті «Әлем әртісі» атағының иегері,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Халықаралық шығармашылық академиясының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академигі, профессор,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және ғылым министрлігінің «Қазақ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музыка академиясы»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ректоры, секция жетекшісі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Әбілдинова           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Сапабекқызы        Мәдениет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Әлпиев               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Төлеубек Нығметұлы      Мәдениет комитетінің «Күләш Байсейітова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атындағы ұлттық опера және балет театры»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Забирова              - әнші, Қазақстан Республикасының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Толқын Тоқтаубайқызы    сіңірген қайраткері,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және ғылым министрлігінің «Т.Қ.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Жүргенов атындағы Қазақ ұлттық өнер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академиясы» мемлекеттік мекемесінің доценті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Силин                 - Қазақстан Республикасының еңбек сіңірген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Анисимович       мәдениет қызметкері,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Республикасының мәдениет қайраткері,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Қазақстан Республикасының құрметті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қызметкері, Астана қаласының Білім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Махамбет Өтемісұлы атындағы «Оқушылар сарайы»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қазыналық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кәсіпорнының би группасының жетекшісі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«Дизайн және бейнелеу өнері» секциясы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Асылханов             - дизайнер, Қазақстан Республикасы жоғары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Сабырұлы          аттестаттау комисссиясының өнер профессоры,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көркем жобалау (дизайн)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декоративті-қолданбалы өнер теориясы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әдістемесі бойынша доктор, кескіндеме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профессоры, секция жетекшісі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Аймағамбетов          - суретші, халықаралық «Шабыт» конкурсының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Амантайұлы       лауреаты, Қазақстан Суретшілер одағының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Дүзелханов            - Қазақстан Республикасы Мемлекеттік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Ағымсалы Дүзелханұлы    лауреаты, Қазақстан Республикасының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сіңірген қайраткері,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Жазушылар одағының мүшесі, доцент,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«Т.Қ. Жүргенов атындағы Қазақ ұлттық өнер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академиясы»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профессоры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Жамбыршиев            - Қазақстан Республикасының еңбек сіңірген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 Жексенұлы     қайраткері, Қазақстан Республикасы Жазушылар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одағының мүшесі, Қазақстан Республикасы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ғылым министрлігінің «Т.Қ. Жүргенов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атындағы Қазақ ұлттық өнер академиясы»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мекемесінің профессоры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Махат                 - суретші, бейнелеу өнерінің докторы, Еуропалық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Ләйла Болатқызы         Өнер одағының лауреаты, Масарик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академияның құрметті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«Ғылым және қоғамдық қызмет» секциясы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Раманқұлов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Мірхайдарұлы      министрлігі Ғылым комитетінің «Қазақстан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 Ұлттық биотехнология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шаруашылық жүргізу құқығындағы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кәсіпорнының бас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секция жетекшісі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Сыздықова             - депутат,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Ахметқызы         Мәжілісінің Әлеуметтік-мәдени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Мәжитов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Саттар Фазылұлы         министрлігі Ғылым комитетінің «Ш.Уәлиханов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атындағы тарих және этнология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Өрсариев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Арын Амангелдіұлы       жанындағы Мемлекеттік басқару академиясының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Өтешев                - «Нұр Отан» халықтық демократиялық партиясының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Сүлейменұлы      «Жас Отан» жастар қанатының атқарушы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«Спорт» секциясы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Әбенов                - депутат,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Абдуламитұлы      Мәжілісінің Экономикалық реформа және өңірлік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комитетінің хатшысы, секция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Қанағатов             - Қазақстан Республикасы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Елсияр Баймұхамедұлы    министрлігі Спорт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Жанпейісов            - Қазақстан Республикасы Туризм жене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Қайыргелді Масығұтұлы   министрлігі Спорт комитетінің «Ұлттық штаттық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командалар дирекциясы»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қазыналық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Мельниченко           - Қазақстан Республикасы Туризм жене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Васильевич         министрлігі Спорт комитетінің «Күрес түрлері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олимпиадалық даярлау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кәсіпорнының директоры, Олимпиада ойындарының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чемпионы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Артаев                - Олимпиада ойындарының чемпионы, бокстан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Бақтияр Кәріполлаұлы    спорт шебері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