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8e65" w14:textId="0488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қарашадағы № 1235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276-15-бабына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 бекітілсін.</w:t>
      </w:r>
    </w:p>
    <w:bookmarkEnd w:id="1"/>
    <w:bookmarkStart w:name="z3" w:id="2"/>
    <w:p>
      <w:pPr>
        <w:spacing w:after="0"/>
        <w:ind w:left="0"/>
        <w:jc w:val="both"/>
      </w:pPr>
      <w:r>
        <w:rPr>
          <w:rFonts w:ascii="Times New Roman"/>
          <w:b w:val="false"/>
          <w:i w:val="false"/>
          <w:color w:val="000000"/>
          <w:sz w:val="28"/>
        </w:rPr>
        <w:t>
      2. Осы қаулы 2010 жылғы 1 шілдеден бастап қолданысқа енгізіледі және ресми жариялануға тиіс.</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                            К. </w:t>
      </w:r>
      <w:r>
        <w:rPr>
          <w:rFonts w:ascii="Times New Roman"/>
          <w:b w:val="false"/>
          <w:i/>
          <w:color w:val="000000"/>
          <w:sz w:val="28"/>
        </w:rPr>
        <w:t>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23 қарашадағы</w:t>
            </w:r>
            <w:r>
              <w:br/>
            </w:r>
            <w:r>
              <w:rPr>
                <w:rFonts w:ascii="Times New Roman"/>
                <w:b w:val="false"/>
                <w:i w:val="false"/>
                <w:color w:val="000000"/>
                <w:sz w:val="20"/>
              </w:rPr>
              <w:t>№ 1235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w:t>
      </w:r>
    </w:p>
    <w:bookmarkEnd w:id="3"/>
    <w:p>
      <w:pPr>
        <w:spacing w:after="0"/>
        <w:ind w:left="0"/>
        <w:jc w:val="both"/>
      </w:pPr>
      <w:r>
        <w:rPr>
          <w:rFonts w:ascii="Times New Roman"/>
          <w:b w:val="false"/>
          <w:i w:val="false"/>
          <w:color w:val="ff0000"/>
          <w:sz w:val="28"/>
        </w:rPr>
        <w:t xml:space="preserve">
      Ескерту. Тізбеге өзгеріс енгізілді - ҚР Үкіметінің 31.03.2017 </w:t>
      </w:r>
      <w:r>
        <w:rPr>
          <w:rFonts w:ascii="Times New Roman"/>
          <w:b w:val="false"/>
          <w:i w:val="false"/>
          <w:color w:val="ff0000"/>
          <w:sz w:val="28"/>
        </w:rPr>
        <w:t>№ 143</w:t>
      </w:r>
      <w:r>
        <w:rPr>
          <w:rFonts w:ascii="Times New Roman"/>
          <w:b w:val="false"/>
          <w:i w:val="false"/>
          <w:color w:val="ff0000"/>
          <w:sz w:val="28"/>
        </w:rPr>
        <w:t xml:space="preserve"> (01.05.2016 бастап қолданысқа енгізіледі) қаулысымен.</w:t>
      </w:r>
    </w:p>
    <w:bookmarkStart w:name="z6" w:id="4"/>
    <w:p>
      <w:pPr>
        <w:spacing w:after="0"/>
        <w:ind w:left="0"/>
        <w:jc w:val="both"/>
      </w:pPr>
      <w:r>
        <w:rPr>
          <w:rFonts w:ascii="Times New Roman"/>
          <w:b w:val="false"/>
          <w:i w:val="false"/>
          <w:color w:val="000000"/>
          <w:sz w:val="28"/>
        </w:rPr>
        <w:t>
      1. Қалпына келтіруді, құрамдас бөлшектерін ауыстыруды қоса алғанда, Қазақстан Республикасының аумағына кеден одағына мүше мемлекеттердің аумағынан әкелінген әуе көлік құралын жөндеу жөніндегі қызметтер.</w:t>
      </w:r>
    </w:p>
    <w:bookmarkEnd w:id="4"/>
    <w:bookmarkStart w:name="z7" w:id="5"/>
    <w:p>
      <w:pPr>
        <w:spacing w:after="0"/>
        <w:ind w:left="0"/>
        <w:jc w:val="both"/>
      </w:pPr>
      <w:r>
        <w:rPr>
          <w:rFonts w:ascii="Times New Roman"/>
          <w:b w:val="false"/>
          <w:i w:val="false"/>
          <w:color w:val="000000"/>
          <w:sz w:val="28"/>
        </w:rPr>
        <w:t>
      2. Қалпына келтіруді, құрамдас бөлшектерін ауыстыруды қоса алғанда, Қазақстан Республикасының аумағына кеден одағына мүше мемлекеттердің аумағынан әкелінген темір жол көлік құралын жөндеу жөніндегі қызметтер.</w:t>
      </w:r>
    </w:p>
    <w:bookmarkEnd w:id="5"/>
    <w:bookmarkStart w:name="z8" w:id="6"/>
    <w:p>
      <w:pPr>
        <w:spacing w:after="0"/>
        <w:ind w:left="0"/>
        <w:jc w:val="both"/>
      </w:pPr>
      <w:r>
        <w:rPr>
          <w:rFonts w:ascii="Times New Roman"/>
          <w:b w:val="false"/>
          <w:i w:val="false"/>
          <w:color w:val="000000"/>
          <w:sz w:val="28"/>
        </w:rPr>
        <w:t>
      3. Қалпына келтіруді, құрамдас бөлшектерін ауыстыруды қоса алғанда, Қазақстан Республикасының аумағына кеден одағына мүше мемлекеттердің аумағынан әкелінген ішкі су көлік құралын жөндеу жөніндегі қызметтер.</w:t>
      </w:r>
    </w:p>
    <w:bookmarkEnd w:id="6"/>
    <w:bookmarkStart w:name="z9" w:id="7"/>
    <w:p>
      <w:pPr>
        <w:spacing w:after="0"/>
        <w:ind w:left="0"/>
        <w:jc w:val="both"/>
      </w:pPr>
      <w:r>
        <w:rPr>
          <w:rFonts w:ascii="Times New Roman"/>
          <w:b w:val="false"/>
          <w:i w:val="false"/>
          <w:color w:val="000000"/>
          <w:sz w:val="28"/>
        </w:rPr>
        <w:t>
      4. Қалпына келтіруді, құрамдас бөлшектерін ауыстыруды қоса алғанда, Қазақстан Республикасының аумағына кеден одағына мүше мемлекеттердің аумағынан әкелінген теңіз көлік құралын жөндеу жөніндегі қызметтер.</w:t>
      </w:r>
    </w:p>
    <w:bookmarkEnd w:id="7"/>
    <w:p>
      <w:pPr>
        <w:spacing w:after="0"/>
        <w:ind w:left="0"/>
        <w:jc w:val="both"/>
      </w:pPr>
      <w:r>
        <w:rPr>
          <w:rFonts w:ascii="Times New Roman"/>
          <w:b w:val="false"/>
          <w:i w:val="false"/>
          <w:color w:val="000000"/>
          <w:sz w:val="28"/>
        </w:rPr>
        <w:t>
      5. Қалпына келтіруді, құрамдас бөлшектерін ауыстыруды қоса алғанда, Қазақстан Республикасының аумағына кеден одағына мүше мемлекеттердің аумағынан әкелінген өзі қозғалатын суасты снарядтарын (торпедаларын) және кеме гидравликасының жабдықтарын (бұйымдарын) жөндеу жөніндегі көрсетілетін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