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496c" w14:textId="9154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18 қыркүйектегі № 1405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қарашадағы № 1228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«1995 жылғы 20 қаңтардағы Ресей Федерациясының Үкіметі мен Қазақстан Республикасының Үкіметі арасындағы Ядролық оқ-дәрілерді кәдеге жарату кезіндегі ынтымақтастық және өзара есеп айырысу туралы келісімді орындау жөніндегі шаралар туралы» Қазақстан Республикасы Үкіметінің 2009 жылғы 18 қыркүйектегі № 1405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«Энергетика және минералдық ресурстар министрлігі» деген сөздер «Индустрия және жаңа технологиялар министрлігі»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бір апта мерзімде көрсетілген Келісім бойынша Қазақстан тарапынан уәкілетті органның өзгергені туралы Ресей Федерациясының Үкіметін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