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d4c7e" w14:textId="5dd4c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2009 жылғы 31 желтоқсандағы № 2340 қаулысына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2010 жылғы 20 қарашадағы № 1227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 Туризм және спорт министрлігінің 2010 - 2014 жылдарға арналған стратегиялық жоспары туралы» Қазақстан Республикасы Үкіметінің 2009 жылғы 31 желтоқсандағы № 2340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Қазақстан Республикасы Туризм және спорт министрлігінің 2010 - 2014 жылдарға арналған стратегиялық жоспарында: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III. «Қызметінің стратегиялық бағыттары, мақсаттары, міндеттері және көрсеткіштері» деген </w:t>
      </w:r>
      <w:r>
        <w:rPr>
          <w:rFonts w:ascii="Times New Roman"/>
          <w:b w:val="false"/>
          <w:i w:val="false"/>
          <w:color w:val="000000"/>
          <w:sz w:val="28"/>
        </w:rPr>
        <w:t>бөлімде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«Аса тиімді және бәсекеге қабілетті туристік индустрия құру» деген 1-мақсаттың нысаналы индикаторлары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«Нысаналы индикаторлар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Туристік қызмет саласындағы қызметтерді ұсынатын ұйымдардың жиынтық кірісін 2015 жылға 2008 жылдың деңгейінен кемінде 12 %-ға ұлғайту: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2009 жылы кемінде 2,5 %-ға, 2010 жылы кемінде 3,3 %-ға, 2011 жылы кемінде 4,7 %-ға, 2012 жылы кемінде 7,5%, 2013 жылы кемінде 9,5 %-ға.»;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«Дене шынықтырумен және спортпен шұғылданатын халық үшін жағдайларды қамтамасыз ету» деген 2.2.1-міндетте: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«Дене шынықтырумен және спортпен тұрақты түрде шұғылданатын барлық жастағы халықтың үлесі» деген 1-жолдағы «20,0», «21,5», «22,0», «22,5», «23,0» деген сандар тиісінше «17,4», «18,8», «20,4», «22,0», «23,6»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«Бюджеттік бағдарламалар» деген </w:t>
      </w:r>
      <w:r>
        <w:rPr>
          <w:rFonts w:ascii="Times New Roman"/>
          <w:b w:val="false"/>
          <w:i w:val="false"/>
          <w:color w:val="000000"/>
          <w:sz w:val="28"/>
        </w:rPr>
        <w:t>VIII бөлімде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3-қосымшада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3-5, 3-15-кестелерде: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сан көрсеткіштерінде: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«Дене шынықтырумен және спортпен тұрақты түрде шұғылданатын барлық жастағы халықтың қамтылуы» деген жолдардағы «20», «21,5», «22» деген сандар тиісінше «17,4», «18,8», «20,4»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3-10-кестеде: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сан көрсеткіштерінде: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«Сырттан келушілер туризмі бойынша жылына орташа есептен санағандағы туристердің саны» деген жолдағы «4,8», «4,85» деген сандар тиісінше «4,5», «4,7»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3-8, 3-16, 3-17-кестелер осы қаулыға 1, 2, 3-қосымшаларға сәйкес жаңа редакцияда жазылсын;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осы қаулыға 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3-18-кестемен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6-қосымшалар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қаулыға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 және ресми жариялануға тиіс.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 Премьер-Министр                                К. Мәсімов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20 қарашадағы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1227 қаулысына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3-8-кесте. Бюджеттік бағдарламаның нысаны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73"/>
        <w:gridCol w:w="2773"/>
        <w:gridCol w:w="1193"/>
        <w:gridCol w:w="1393"/>
        <w:gridCol w:w="1513"/>
        <w:gridCol w:w="1333"/>
        <w:gridCol w:w="1413"/>
        <w:gridCol w:w="1353"/>
      </w:tblGrid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205 - Қазақстан Республикасы Туризм және спорт министрлігі</w:t>
            </w:r>
          </w:p>
        </w:tc>
      </w:tr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009 - Облыстық бюжеттерге, Астана және Алматы қалаларының бюджеттеріне спорт объектілерін дамытуға берілетін нысаналы даму трансферттері</w:t>
            </w:r>
          </w:p>
        </w:tc>
      </w:tr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Сипаттама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және салалық бағдарламалар шеңберінде жергілікті инвестициялық жобаларды іске асыру үшін облыстық бюджеттерге, Астана және Алматы қалаларының бюджеттеріне берілетін нысаналы даму трансферттері</w:t>
            </w:r>
          </w:p>
        </w:tc>
      </w:tr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Стратегиялық бағыт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Қазақстандық спорттың әлемдік спорт аренасында бәсекеге қабілеттігін арттыру</w:t>
            </w:r>
          </w:p>
        </w:tc>
      </w:tr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Мақсат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Спортшылардың сапалы дайындығы және халықаралық аренада табысты өнер көрсетуі үшін жағдайлар жасау</w:t>
            </w:r>
          </w:p>
        </w:tc>
      </w:tr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2.1.1. Халықаралық стандарттарға жауап беретін материалдық-техникалық базаны және спорт инфрақұрылымын дамыту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Көрсеткіштер</w:t>
            </w:r>
          </w:p>
        </w:tc>
        <w:tc>
          <w:tcPr>
            <w:tcW w:w="1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Есепті кезең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Жоспарлы кезең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жыл (есеп)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 (ағымдағы жоспар)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</w:t>
            </w:r>
          </w:p>
        </w:tc>
      </w:tr>
      <w:tr>
        <w:trPr>
          <w:trHeight w:val="30" w:hRule="atLeast"/>
        </w:trPr>
        <w:tc>
          <w:tcPr>
            <w:tcW w:w="2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 көрсеткіштері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Қайта жаңартылатын және жаңадан салынатын спорт объектілерінің саны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Қайта жаңартылған және жаңадан салынған спорт объектілерінің саны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Сапа көрсеткіштері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Тиімділік көрсеткіштері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Нәтиже көрсеткіштері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Қазақстанның әлемнің отыз жетекші спорттық державаларының қатарына кіруі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Бағдарламаны іске асыруға жұмсалатын шығыстар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5 033 487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14 602 183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30 640 578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20 қарашадағы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227 қаулысына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3-16-кесте Бюджеттік бағдарламаның нысаны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53"/>
        <w:gridCol w:w="2793"/>
        <w:gridCol w:w="1193"/>
        <w:gridCol w:w="1393"/>
        <w:gridCol w:w="1513"/>
        <w:gridCol w:w="1333"/>
        <w:gridCol w:w="1393"/>
        <w:gridCol w:w="1373"/>
      </w:tblGrid>
      <w:tr>
        <w:trPr>
          <w:trHeight w:val="30" w:hRule="atLeast"/>
        </w:trPr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205 - Қазақстан Республикасы Туризм және спорт министрлігі</w:t>
            </w:r>
          </w:p>
        </w:tc>
      </w:tr>
      <w:tr>
        <w:trPr>
          <w:trHeight w:val="30" w:hRule="atLeast"/>
        </w:trPr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022 - «2011 жылғы 7-ші қысқы Азия ойындарын ұйымдастыру комитетінің атқарушы дирекциясы» АҚ-ның жарғылық капиталын ұлғайту»</w:t>
            </w:r>
          </w:p>
        </w:tc>
      </w:tr>
      <w:tr>
        <w:trPr>
          <w:trHeight w:val="30" w:hRule="atLeast"/>
        </w:trPr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Сипаттама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қысқы Азия ойындарын дайындау және өткізу</w:t>
            </w:r>
          </w:p>
        </w:tc>
      </w:tr>
      <w:tr>
        <w:trPr>
          <w:trHeight w:val="30" w:hRule="atLeast"/>
        </w:trPr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Стратегиялық бағыт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Қазақстандық спорттың әлемдік спорт аренасындағы бәсекеге қабілеттілігін арттыру</w:t>
            </w:r>
          </w:p>
        </w:tc>
      </w:tr>
      <w:tr>
        <w:trPr>
          <w:trHeight w:val="30" w:hRule="atLeast"/>
        </w:trPr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Мақсат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Спортшылардың сапалы дайындығы және халықаралық аренада табысты өнер көрсетуі үшін жағдайлар жасау</w:t>
            </w:r>
          </w:p>
        </w:tc>
      </w:tr>
      <w:tr>
        <w:trPr>
          <w:trHeight w:val="30" w:hRule="atLeast"/>
        </w:trPr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2.1.1. Халықаралық стандарттарға жауап беретін материалдық-техникалық базаны және спорт инфрақұрылымын дамыту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Көрсеткіштер</w:t>
            </w:r>
          </w:p>
        </w:tc>
        <w:tc>
          <w:tcPr>
            <w:tcW w:w="1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Есепті кезең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Жоспарлы кезең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жыл (есеп)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 (ағымдағы жоспар)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</w:t>
            </w:r>
          </w:p>
        </w:tc>
      </w:tr>
      <w:tr>
        <w:trPr>
          <w:trHeight w:val="30" w:hRule="atLeast"/>
        </w:trPr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 көрсеткіші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Балуан Шолақ атындағы спорт сарайын сатып алу және қайта жаңарту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Сапа көрсеткіштері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Тиімділік көрсеткіштері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Нәтиже көрсеткіштері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Қазақстанның әлемдегі отыз жетекші спорттық державаның қатарына кіруі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  <w:tr>
        <w:trPr>
          <w:trHeight w:val="30" w:hRule="atLeast"/>
        </w:trPr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Бағдарламаны іске асыруға жұмсалатын шығыстар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16 500 000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13 204 800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4 883 446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20 қарашадағы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1227 қаулысына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3-қосымша  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3-17-кесте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Бюджеттік бағдарламаның нысаны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33"/>
        <w:gridCol w:w="2813"/>
        <w:gridCol w:w="1173"/>
        <w:gridCol w:w="1393"/>
        <w:gridCol w:w="1533"/>
        <w:gridCol w:w="1333"/>
        <w:gridCol w:w="1333"/>
        <w:gridCol w:w="1393"/>
      </w:tblGrid>
      <w:tr>
        <w:trPr>
          <w:trHeight w:val="3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205 - Қазақстан Республикасы Туризм және спорт министрлігі</w:t>
            </w:r>
          </w:p>
        </w:tc>
      </w:tr>
      <w:tr>
        <w:trPr>
          <w:trHeight w:val="3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023 - 2011 жылғы 7-ші қысқы Азия ойындарын ұйымдастыру және өткізу</w:t>
            </w:r>
          </w:p>
        </w:tc>
      </w:tr>
      <w:tr>
        <w:trPr>
          <w:trHeight w:val="3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Сипаттама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7-ші қысқы Азия ойындарын дайындау және өткізу</w:t>
            </w:r>
          </w:p>
        </w:tc>
      </w:tr>
      <w:tr>
        <w:trPr>
          <w:trHeight w:val="3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Стратегиялық бағыт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Қазақстандық спорттың әлемдік спорт аренасында бәсекеге қабілеттілігін арттыру</w:t>
            </w:r>
          </w:p>
        </w:tc>
      </w:tr>
      <w:tr>
        <w:trPr>
          <w:trHeight w:val="3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Мақсат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Спортшылардың сапалы дайындығы және халықаралық аренада өнер көрсетуі үшін жағдайлар жасау</w:t>
            </w:r>
          </w:p>
        </w:tc>
      </w:tr>
      <w:tr>
        <w:trPr>
          <w:trHeight w:val="615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2.1.4. 2011 - 2012 жылдардағы Олимпиада және Азия ойындарына дайындалу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Көрсеткіштер</w:t>
            </w:r>
          </w:p>
        </w:tc>
        <w:tc>
          <w:tcPr>
            <w:tcW w:w="1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Есепті кезең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Жоспарлы кезең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жыл (есеп)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 (ағымдағы жоспар)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</w:t>
            </w:r>
          </w:p>
        </w:tc>
      </w:tr>
      <w:tr>
        <w:trPr>
          <w:trHeight w:val="3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 көрсеткіші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7-ші қысқы Азия ойындарын өткізу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Сапа көрсеткіші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Тиімділік көрсеткіштері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Нәтиже көрсеткіштері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Қазақстанның әлемдегі отыз жетекші спорттық державаның қатарына кіруі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  <w:tr>
        <w:trPr>
          <w:trHeight w:val="3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Бағдарламаны іске асыруға жұмсалатын шығыстар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33 108 669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3 101 359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20 қарашадағы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1227 қаулысына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4-қосымша       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3-18-кесте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Бюджеттік бағдарламаның нысаны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33"/>
        <w:gridCol w:w="2793"/>
        <w:gridCol w:w="1173"/>
        <w:gridCol w:w="1413"/>
        <w:gridCol w:w="1533"/>
        <w:gridCol w:w="1353"/>
        <w:gridCol w:w="1353"/>
        <w:gridCol w:w="1373"/>
      </w:tblGrid>
      <w:tr>
        <w:trPr>
          <w:trHeight w:val="3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205 - Қазақстан Республикасы Туризм және спорт министрлігі</w:t>
            </w:r>
          </w:p>
        </w:tc>
      </w:tr>
      <w:tr>
        <w:trPr>
          <w:trHeight w:val="3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025 - Туризм инфрақұрылымын дамыту және құру</w:t>
            </w:r>
          </w:p>
        </w:tc>
      </w:tr>
      <w:tr>
        <w:trPr>
          <w:trHeight w:val="3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Сипаттама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 инфрақұрылымын дамыту үшін мемлекеттік-жекеменшік серіктестіктің тиімді тетігін жасау</w:t>
            </w:r>
          </w:p>
        </w:tc>
      </w:tr>
      <w:tr>
        <w:trPr>
          <w:trHeight w:val="3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Стратегиялық бағыт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Қазақстанды Орталық Азия өңірінің туризм орталығына айналдыру</w:t>
            </w:r>
          </w:p>
        </w:tc>
      </w:tr>
      <w:tr>
        <w:trPr>
          <w:trHeight w:val="3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Мақсат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Аса тиімді және бәсекеге қабілетті туристік индустрия құру</w:t>
            </w:r>
          </w:p>
        </w:tc>
      </w:tr>
      <w:tr>
        <w:trPr>
          <w:trHeight w:val="3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1.1.1. Туризм инфрақұрылымын дамытуды қамтамасыз ету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Көрсеткіштер</w:t>
            </w:r>
          </w:p>
        </w:tc>
        <w:tc>
          <w:tcPr>
            <w:tcW w:w="1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Есепті кезең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Жоспарлы кезең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жыл (есеп)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 (ағымдағы жоспар)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</w:t>
            </w:r>
          </w:p>
        </w:tc>
      </w:tr>
      <w:tr>
        <w:trPr>
          <w:trHeight w:val="3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 көрсеткіші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туристік орталықтар инфрақұрылымының жобаланатын объектілерінің саны (ЖСҚ)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бірлік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Нәтиже көрсеткіштері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туристік орталықтар инфрақұрылымының әзірленген жобаларының саны (ЖСҚ)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бірлік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Бағдарламаны іске асыруға жұмсалатын шығыстар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20 қарашадағы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1227 қаулысына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5-қосымша      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5-қосымша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Бюджеттік шығыстардың жиынтығы</w:t>
      </w:r>
      <w:r>
        <w:br/>
      </w:r>
      <w:r>
        <w:rPr>
          <w:rFonts w:ascii="Times New Roman"/>
          <w:b/>
          <w:i w:val="false"/>
          <w:color w:val="000000"/>
        </w:rPr>
        <w:t>
Қазақстан Республикасы Туризм және спорт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мың теңге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0"/>
        <w:gridCol w:w="627"/>
        <w:gridCol w:w="691"/>
        <w:gridCol w:w="775"/>
        <w:gridCol w:w="4691"/>
        <w:gridCol w:w="1089"/>
        <w:gridCol w:w="1389"/>
        <w:gridCol w:w="1728"/>
        <w:gridCol w:w="877"/>
        <w:gridCol w:w="810"/>
        <w:gridCol w:w="903"/>
      </w:tblGrid>
      <w:tr>
        <w:trPr>
          <w:trHeight w:val="30" w:hRule="atLeast"/>
        </w:trPr>
        <w:tc>
          <w:tcPr>
            <w:tcW w:w="5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6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ББӘ</w:t>
            </w:r>
          </w:p>
        </w:tc>
        <w:tc>
          <w:tcPr>
            <w:tcW w:w="6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БД</w:t>
            </w:r>
          </w:p>
        </w:tc>
        <w:tc>
          <w:tcPr>
            <w:tcW w:w="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КБД</w:t>
            </w:r>
          </w:p>
        </w:tc>
        <w:tc>
          <w:tcPr>
            <w:tcW w:w="46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Есепті кезең</w:t>
            </w:r>
          </w:p>
        </w:tc>
        <w:tc>
          <w:tcPr>
            <w:tcW w:w="1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2010 - 2012 жж.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Жоспарлы кезең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жыл (есеп)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 (нақтыланған жоспар)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205 - Қазақстан Республикасы Туризм және спорт министрлігі бойынша барлығы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26 637 731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63 496 146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126 680 660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101 481 246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16 073 034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9 126 380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бюджеттік бағдарламалар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7 686 111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8 694 528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61 553 540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41 237 572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11 189 588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9 126 380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даму бағдарламалары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18 951 621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54 801 618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65 127 120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60 243 674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4 883 446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бюджеттік бағдарламалар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7 686 111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8 694 528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61 553 540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41 237 572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11 189 588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9 126 380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Туризм, дене шынықтыру және спорт саласындағы мемлекеттік саясатты іске асыру мақсатында тиімді мемлекеттік басқаруды және салааралық, өңіраралық үйлестіруді қамтамасыз ету жөніндегі қызметтер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426 390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549 906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2 081 466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608 352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700 828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772 286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Спортта дарынды балаларды оқыту және тәрбиелеу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1 228 193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1 578 104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5 462 871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1 641 022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1 820 643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2 001 206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 бағдарламалары бойынша оқитындарға әлеуметтік қолдау көрсету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10 431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46 701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15 823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14 593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16 285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спортты және спорттың ұлттық түрлерін дамытуды қолдау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87 596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95 480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334 400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103 828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110 852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119 720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саласындағы қолданбалы ғылыми зерттеулер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41 969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42 800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128 400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42 800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42 800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42 800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сыйлықтар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 ұйымдарында мамандар даярлау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401 269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149 377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557 772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166 640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187 539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203 593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Қазақстанның туристік имиджін қалыптастыру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505 429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185 219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656 098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285 366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185 366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185 366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жетістіктер спортын дамыту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4 523 729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4 934 834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15 437 871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4 870 676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4 895 691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5 671 504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бағынысты спорт ұйымдарын материалдық-техникалық жарақтандыру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1 830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249 918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110 595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78 120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61 203</w:t>
            </w:r>
          </w:p>
        </w:tc>
      </w:tr>
      <w:tr>
        <w:trPr>
          <w:trHeight w:val="177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бағынысты спорт ұйымдарының ғимараттарын, үй-жайлары мен құрылыстарын күрделі жөндеу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363 634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276 311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43 665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43 658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Туризм және спорт министрлігін материалдық-техникалық жарақтандыру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4 597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12 818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3 940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4 279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4 599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Нашақорлыққа және есірткі бизнесіне қарсы күрес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10 220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3 303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10 813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3 320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3 603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3 890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бюджеттерге, Астана және Алматы қалаларының бюджеттеріне өңірлік жұмыспен қамту және кадрларды қайта даярлау стратегиясын іске асыру шеңберінде ағымдағы шығыстарға берілетін ағымдағы нысаналы трансферттер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1 138 500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Өкілдік шығындарға арналған қаражат есебінен іс-шаралар өткізу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29 125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Үкіметінің шұғыл шығындарға арналған резервінің есебінен іс-шаралар өткізу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432 000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7-ші қысқы Азия ойындарын ұйымдастыру және өткізу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36 210 028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33 108 669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3 101 359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даму бағдарламалары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18 951 621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54 801 618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65 127 120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60 243 674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4 883 446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бойынша білім беру объектілерін салу және қайта жаңарту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13 465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салу және қайта жаңарту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13 865 561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23 699 435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16 298 296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16 298 296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бюджеттерге, Астана және Алматы қалаларының бюджеттеріне спорт объектілерін дамытуға берілетін нысаналы даму трансферттері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5 033 487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14 602 183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30 640 578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30 640 578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«2011 жылғы 7-ші қысқы Азия ойындарын ұйымдастыру комитетінің атқарушы дирекциясы» АҚ-ның жарғылық капиталын ұлғайту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16 500 000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18 088 246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13 204 800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4 883 446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«Бурабай» арнайы экономикалық аймағын дамыту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39 108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 инфрақұрылымын дамыту және құру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20 қарашадағы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1227 қаулысына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6-қосымша       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6-қосымша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Стратегиялық бағыттар, мақсаттар, міндеттер және</w:t>
      </w:r>
      <w:r>
        <w:br/>
      </w:r>
      <w:r>
        <w:rPr>
          <w:rFonts w:ascii="Times New Roman"/>
          <w:b/>
          <w:i w:val="false"/>
          <w:color w:val="000000"/>
        </w:rPr>
        <w:t>
бюджеттік бағдарламалар бойынша шығыстарды бөлу БАРЛЫҚ ШЫҒЫСТАР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5"/>
        <w:gridCol w:w="7419"/>
        <w:gridCol w:w="1106"/>
        <w:gridCol w:w="1429"/>
        <w:gridCol w:w="790"/>
        <w:gridCol w:w="927"/>
        <w:gridCol w:w="884"/>
      </w:tblGrid>
      <w:tr>
        <w:trPr>
          <w:trHeight w:val="30" w:hRule="atLeast"/>
        </w:trPr>
        <w:tc>
          <w:tcPr>
            <w:tcW w:w="1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ББЖ</w:t>
            </w:r>
          </w:p>
        </w:tc>
        <w:tc>
          <w:tcPr>
            <w:tcW w:w="74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Стратегиялық бағыттар, мақсаттар, міндеттер және бюджеттік бағдарламалар (атауы)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Есепті кезең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Жоспарлы кезең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жыл (есеп)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 (жоспар)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1-стратегиялық бағыт. Қазақстаңды Орталық Азия өңірінің туризм орталығына айналдыру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1 226 737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478 886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711 037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555 108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593 728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1-мақсат: Тиімділігі жоғары және бәсекеге қабілетті туристік иңдустрия құру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205-001-000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Туризм, дене шынықтыру және спорт саласындағы мемлекеттік саясатты іске асыру мақсатында тиімді мемлекеттік басқару мен салааралық, өңіраралық үйлестіруді қамтамасыз ету жөніндегі қызметтер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216417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286 814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321 259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364 942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403 191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205-017-000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Туризм және спорт министрлігін материалдық-техникалық жарақтандыру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4 350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2 391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2 570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1.1.1-міндет. Туризм инфрақұрылымын дамытуды қамтамасыз ету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39 108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205-021-000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«Бурабай» арнайы экономикалық аймағын дамыту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39 108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205-025-000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 инфрақұрылымын дамыту және құру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1.1.2-міндет. Туристік қызмет көрсетулердің сапасын арттыруды қамтамасыз ету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1 288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1 288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1 288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1 288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205-011-000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Қазақстанның туристік имиджін қалыптастыру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1 288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1 288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1 288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1.1.3-міндет. Қазақстандық туристік өнімді халықаралық және ішкі нарықта жылжыту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971 212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186 434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286 298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186 487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186 679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205-011-000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Қазақстанның туристік имиджін қалыптастыру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505 429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183 931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284 078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184 078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184 078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205-104-000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Нашақорлыққа және есірткі бизнесіне қарсы күрес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4 658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2 220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2 409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2 601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205-101-000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Өкілдік шығындарға арналған қаражат есебінен іс-шаралар өткізу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29 125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205-109-000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Үкіметінің шұғыл шығындарға арналған резерві есебінен іс-шаралар өткізу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432 000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1.1.4-міндет. Халықаралық қоғамдастыққа кірігу (СІМ-мен бірлесіп)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1 226 737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478 886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711 037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555 108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593 728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2-стратегиялық бағыт. Қазақстандық спорттың әлемдік спорт аренасындағы бәсекеге қабілеттілігін арттыру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25 410 994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63 017 260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100 770 209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15 517 926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8 532 652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1-мақсат. Спортшылардың сапалы дайындығы және халықаралық аренада ойдағыдай өнер көрсетуі үшін жағдайлар жасау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25 107 673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62 657 741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100 377 958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15 069 744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8 042 278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205-001-000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Туризм, дене шынықтыру және спорт саласындағы мемлекеттік саясатты іске асыру мақсатында тиімді мемлекеттік басқару мен салааралық, өңіраралық үйлестіруді қамтамасыз ету жөніндегі қызметтер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209 973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263 092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287 093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335 886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369 095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2.1.1-міндет. Халықаралық стандарттарға жауап беретін материалдық-техникалық базаны және спорт инфрақұрылымын дамыту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18 912 513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55 942 195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60 532 328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5 007 119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106 890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205-002-000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бойынша білім беру объектілерін салу және қайта жаңарту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13 465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205-005-000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салу және реконструкциялау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13 865 561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23 699 435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16 298 296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205-009-000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бюджеттерге, Астана және Алматы қалаларының бюджеттеріне спорт объектілерін дамытуға берілетін нысаналы даму трансферттері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5 033 487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14 602 183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30 640 578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205-015-000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бағынысты спорт ұйымдарын материалдық-техникалық жарақтандыру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1 830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110 595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78 120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61 203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205-016-000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бағынысты спорт ұйымдарының ғимараттарын, үй-жайларын және құрылыстарын күрделі жөндеу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276 311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43 665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43 658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205-017-000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Туризм және спорт министрлігін материалдық-техникалық жарақтандыру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1 748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1 888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2 029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205-022-000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«2011 жылғы 7-ші қысқы Азия ойындарын ұйымдастыру комитетінің атқарушы дирекциясы» АҚ-ның жарғылық капиталын ұлғайту (Б. Шолақ атындағы СС қайта жаңартуға)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16 500 000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13 204 800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4 883 446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205-118-000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бюджеттерге, Астана және Алматы қалаларының бюджеттеріне өңірлік жұмыспен қамту және кадрларды қайта даярлау стратегиясын іске асыру шеңберінде ағымдағы шығыстарға берілетін ағымдағы нысаналы трансферттері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1 138 500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2.1.2-міндет. Қазақстандық спортшылардың бәсекеге қабілеттілігін қамтамасыз ету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6 153 191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6 172 746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6 694 161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6 918 466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7 892 588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205-003-000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Спортта дарынды балаларды оқыту және тәрбиелеу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1 228 193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1 578 104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1 641 022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1 820 643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2 001 206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205-010-000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 ұйымдарында мамандар даярлау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401 269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149 377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166 640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187 539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203 593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205-012-000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жетістіктер спортын дамыту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4 523 729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4 434 834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4 870 676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4 895 691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5 671 504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205-004-000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 бағдарламалары бойынша оқушыларға әлеуметтік қолдау көрсету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10 431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15 823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14 593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16 285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2.1.3-міндет. Спорт түрлерінен мамандарды даярлау және олардың біліктілігін арттыру жүйесін жасау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41 969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42 800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42 800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42 800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42 800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205-007-000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саласындағы қолданбалы ғылыми зерттеулер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41 969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42 800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42 800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42 800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42 800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2.1.4-міндет. 2011 жылғы 7-қысқы Азия ойындарын дайындау және өткізу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33 108 669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3 101 359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205-012-000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жетістіктер спортын дамыту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205-023-000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7-қысқы Азия ойындарын ұйымдастыру және өткізу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33 108 669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3 101 359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2-мақсат. Бұқаралық спортты және дене шынықтыру-сауықтыру қозғалысын дамыту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93 348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96 427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105 158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112 296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121 279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2.2.1-міндет. Дене шынықтырумен щұғылданатын халық үшін жағдайларды қамтамасыз ету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63 984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64 565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79 454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76 092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97 147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205-006-000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спортты және ұлттық спорт түрлерін дамытуды қолдау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58 232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63 618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78 124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74 648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95 588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205-008-000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сыйлықтар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205-104-000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Нашақорлыққа және есірткі бизнесіне қарсы күрес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5 562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1 194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1 289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2.2.2-міндет. Мүгедектердің дене шынықтыруы мен спортын дамытуды қамтамасыз ету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29 364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31 862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25 704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36 204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24 132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205-006-000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спортты және ұлттық спорт түрлерін дамытуды қолдау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29 364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31 862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25 704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36 204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24 132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25 410 994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63 017 260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100 770 209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15 517 926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8 532 652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26 637 731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63 496 146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101 481 246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16 073 034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9 126 380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