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f89b" w14:textId="637f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25 ақпандағы N 121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 xml:space="preserve">      Қазақстан Республикасының экономикасын ұзақ мерзімді кезеңде әртараптандыруды қамтамасыз ету және бәсекеге қабілеттілігін арттыру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 үдемелі индустриялық-инновациялық дамыту жөніндегі 2010 - 2014 жылдарға арналған мемлекеттік бағдарлама (бұдан әрі - Бағдарлама)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бір ай мерзімде Қазақстанды индустрияландырудың 2010 - 2014 жылдарға арналған картасын және өндірістік қуаттарды ұтымды орналастырудың 2015 жылға дейінгі схемасын әзірлесін және бекітсін;</w:t>
      </w:r>
      <w:r>
        <w:br/>
      </w:r>
      <w:r>
        <w:rPr>
          <w:rFonts w:ascii="Times New Roman"/>
          <w:b w:val="false"/>
          <w:i w:val="false"/>
          <w:color w:val="000000"/>
          <w:sz w:val="28"/>
        </w:rPr>
        <w:t>
      2) бір ай мерзімде Қазақстан Республикасы Үкіметінің Бағдарламаны іске асыру жөніндегі іс-шаралар жоспарын әзірлесін және бекітсін;</w:t>
      </w:r>
      <w:r>
        <w:br/>
      </w:r>
      <w:r>
        <w:rPr>
          <w:rFonts w:ascii="Times New Roman"/>
          <w:b w:val="false"/>
          <w:i w:val="false"/>
          <w:color w:val="000000"/>
          <w:sz w:val="28"/>
        </w:rPr>
        <w:t>
      3) жарты жылдықтың қорытындылары бойынша 20 шілдеге және 20 қаңтарға дейін Қазақстан Республикасы Президентінің Әкімшілігіне Бағдарламаның орындалу барысы туралы ақпарат берсін.</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w:t>
      </w:r>
      <w:r>
        <w:br/>
      </w:r>
      <w:r>
        <w:rPr>
          <w:rFonts w:ascii="Times New Roman"/>
          <w:b w:val="false"/>
          <w:i w:val="false"/>
          <w:color w:val="000000"/>
          <w:sz w:val="28"/>
        </w:rPr>
        <w:t>
      4. Мыналардың күші жойылды деп танылсын:</w:t>
      </w:r>
      <w:r>
        <w:br/>
      </w:r>
      <w:r>
        <w:rPr>
          <w:rFonts w:ascii="Times New Roman"/>
          <w:b w:val="false"/>
          <w:i w:val="false"/>
          <w:color w:val="000000"/>
          <w:sz w:val="28"/>
        </w:rPr>
        <w:t>
      1) «Қазақстан Республикасының Индустриялық-инновациялық дамуының 2003 - 2015 жылдарға арналған стратегиясы туралы» Қазақстан Республикасы Президентінің 2003 жылғы 17 мамырдағы № 1096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23-24, 217-құжат);</w:t>
      </w:r>
      <w:r>
        <w:br/>
      </w:r>
      <w:r>
        <w:rPr>
          <w:rFonts w:ascii="Times New Roman"/>
          <w:b w:val="false"/>
          <w:i w:val="false"/>
          <w:color w:val="000000"/>
          <w:sz w:val="28"/>
        </w:rPr>
        <w:t>
      2) «Қазақстан Республикасының 2015 жылға дейінгі көлік стратегиясы туралы» Қазақстан Республикасы Президентінің 2006 жылғы 11 сәуірдегі № 86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13, 121-құжат);</w:t>
      </w:r>
      <w:r>
        <w:br/>
      </w:r>
      <w:r>
        <w:rPr>
          <w:rFonts w:ascii="Times New Roman"/>
          <w:b w:val="false"/>
          <w:i w:val="false"/>
          <w:color w:val="000000"/>
          <w:sz w:val="28"/>
        </w:rPr>
        <w:t>
      3) «Қазақстан Республикасында туризмді дамытудың 2007 - 2011 жылдарға арналған мемлекеттік бағдарламасы туралы» Қазақстан Республикасы Президентінің 2006 жылғы 29 желтоқсандағы № 231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47, 499-құжат);</w:t>
      </w:r>
      <w:r>
        <w:br/>
      </w:r>
      <w:r>
        <w:rPr>
          <w:rFonts w:ascii="Times New Roman"/>
          <w:b w:val="false"/>
          <w:i w:val="false"/>
          <w:color w:val="000000"/>
          <w:sz w:val="28"/>
        </w:rPr>
        <w:t>
      4) «Қазақстан Республикасы Президентінің 2003 жылғы 17 мамырдағы № 1096 Жарлығына өзгеріс енгізу туралы» Қазақстан Республикасы Президентінің 2008 жылғы 2 шілдедегі № 627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33, 340-құжат);</w:t>
      </w:r>
      <w:r>
        <w:br/>
      </w:r>
      <w:r>
        <w:rPr>
          <w:rFonts w:ascii="Times New Roman"/>
          <w:b w:val="false"/>
          <w:i w:val="false"/>
          <w:color w:val="000000"/>
          <w:sz w:val="28"/>
        </w:rPr>
        <w:t>
      5) «Қазақстан Республикасы Президентінің 2006 жылғы 29 желтоқсандағы № 231 Жарлығына толықтыру енгізу туралы» Қазақстан Республикасы Президентінің 2009 жылғы 11 ақпандағы № 735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9, 35-құжат).</w:t>
      </w:r>
      <w:r>
        <w:br/>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 үдемелі индустриялық-инновациялық дамыту жөніндегі 2010 - 2014 жылдарға арналған мемлекеттік бағдарлама</w:t>
      </w:r>
    </w:p>
    <w:p>
      <w:pPr>
        <w:spacing w:after="0"/>
        <w:ind w:left="0"/>
        <w:jc w:val="both"/>
      </w:pPr>
      <w:r>
        <w:rPr>
          <w:rFonts w:ascii="Times New Roman"/>
          <w:b w:val="false"/>
          <w:i w:val="false"/>
          <w:color w:val="000000"/>
          <w:sz w:val="28"/>
        </w:rPr>
        <w:t>      Бағдарламаның паспорты</w:t>
      </w:r>
      <w:r>
        <w:br/>
      </w:r>
      <w:r>
        <w:rPr>
          <w:rFonts w:ascii="Times New Roman"/>
          <w:b w:val="false"/>
          <w:i w:val="false"/>
          <w:color w:val="000000"/>
          <w:sz w:val="28"/>
        </w:rPr>
        <w:t>
      Кіріспе</w:t>
      </w:r>
      <w:r>
        <w:br/>
      </w:r>
      <w:r>
        <w:rPr>
          <w:rFonts w:ascii="Times New Roman"/>
          <w:b w:val="false"/>
          <w:i w:val="false"/>
          <w:color w:val="000000"/>
          <w:sz w:val="28"/>
        </w:rPr>
        <w:t>
      Ағымдағы жағдайды талдау</w:t>
      </w:r>
      <w:r>
        <w:br/>
      </w:r>
      <w:r>
        <w:rPr>
          <w:rFonts w:ascii="Times New Roman"/>
          <w:b w:val="false"/>
          <w:i w:val="false"/>
          <w:color w:val="000000"/>
          <w:sz w:val="28"/>
        </w:rPr>
        <w:t>
      Бағдарламаның мақсаты, басымдықтары, міндеттері мен принциптері</w:t>
      </w:r>
      <w:r>
        <w:br/>
      </w:r>
      <w:r>
        <w:rPr>
          <w:rFonts w:ascii="Times New Roman"/>
          <w:b w:val="false"/>
          <w:i w:val="false"/>
          <w:color w:val="000000"/>
          <w:sz w:val="28"/>
        </w:rPr>
        <w:t>
      Бағдарламаны іске асырудың негізгі бағыттары</w:t>
      </w:r>
      <w:r>
        <w:br/>
      </w:r>
      <w:r>
        <w:rPr>
          <w:rFonts w:ascii="Times New Roman"/>
          <w:b w:val="false"/>
          <w:i w:val="false"/>
          <w:color w:val="000000"/>
          <w:sz w:val="28"/>
        </w:rPr>
        <w:t>
      1. Экономиканы әртараптандыруды және оның бәсекеге қабілеттігінің өсуін қамтамасыз ететін оның басым секторларын дамыту</w:t>
      </w:r>
      <w:r>
        <w:br/>
      </w:r>
      <w:r>
        <w:rPr>
          <w:rFonts w:ascii="Times New Roman"/>
          <w:b w:val="false"/>
          <w:i w:val="false"/>
          <w:color w:val="000000"/>
          <w:sz w:val="28"/>
        </w:rPr>
        <w:t xml:space="preserve">
      1.1. «Дәстүрлі индустриялардағы» өндірісті әртараптандыру </w:t>
      </w:r>
      <w:r>
        <w:br/>
      </w:r>
      <w:r>
        <w:rPr>
          <w:rFonts w:ascii="Times New Roman"/>
          <w:b w:val="false"/>
          <w:i w:val="false"/>
          <w:color w:val="000000"/>
          <w:sz w:val="28"/>
        </w:rPr>
        <w:t>
      Мұнай-газ секторы</w:t>
      </w:r>
      <w:r>
        <w:br/>
      </w:r>
      <w:r>
        <w:rPr>
          <w:rFonts w:ascii="Times New Roman"/>
          <w:b w:val="false"/>
          <w:i w:val="false"/>
          <w:color w:val="000000"/>
          <w:sz w:val="28"/>
        </w:rPr>
        <w:t>
      Мұнай-химия</w:t>
      </w:r>
      <w:r>
        <w:br/>
      </w:r>
      <w:r>
        <w:rPr>
          <w:rFonts w:ascii="Times New Roman"/>
          <w:b w:val="false"/>
          <w:i w:val="false"/>
          <w:color w:val="000000"/>
          <w:sz w:val="28"/>
        </w:rPr>
        <w:t>
      Тау-кен металлургия саласы</w:t>
      </w:r>
      <w:r>
        <w:br/>
      </w:r>
      <w:r>
        <w:rPr>
          <w:rFonts w:ascii="Times New Roman"/>
          <w:b w:val="false"/>
          <w:i w:val="false"/>
          <w:color w:val="000000"/>
          <w:sz w:val="28"/>
        </w:rPr>
        <w:t>
      Химия өнеркәсібі</w:t>
      </w:r>
      <w:r>
        <w:br/>
      </w:r>
      <w:r>
        <w:rPr>
          <w:rFonts w:ascii="Times New Roman"/>
          <w:b w:val="false"/>
          <w:i w:val="false"/>
          <w:color w:val="000000"/>
          <w:sz w:val="28"/>
        </w:rPr>
        <w:t>
      Атом өнеркәсібі</w:t>
      </w:r>
      <w:r>
        <w:br/>
      </w:r>
      <w:r>
        <w:rPr>
          <w:rFonts w:ascii="Times New Roman"/>
          <w:b w:val="false"/>
          <w:i w:val="false"/>
          <w:color w:val="000000"/>
          <w:sz w:val="28"/>
        </w:rPr>
        <w:t>
      1.2. Ішкі сұраныс негізінде салаларды дамыту</w:t>
      </w:r>
      <w:r>
        <w:br/>
      </w:r>
      <w:r>
        <w:rPr>
          <w:rFonts w:ascii="Times New Roman"/>
          <w:b w:val="false"/>
          <w:i w:val="false"/>
          <w:color w:val="000000"/>
          <w:sz w:val="28"/>
        </w:rPr>
        <w:t>
      Машина жасау</w:t>
      </w:r>
      <w:r>
        <w:br/>
      </w:r>
      <w:r>
        <w:rPr>
          <w:rFonts w:ascii="Times New Roman"/>
          <w:b w:val="false"/>
          <w:i w:val="false"/>
          <w:color w:val="000000"/>
          <w:sz w:val="28"/>
        </w:rPr>
        <w:t>
      Фармацевтика өнеркәсібі</w:t>
      </w:r>
      <w:r>
        <w:br/>
      </w:r>
      <w:r>
        <w:rPr>
          <w:rFonts w:ascii="Times New Roman"/>
          <w:b w:val="false"/>
          <w:i w:val="false"/>
          <w:color w:val="000000"/>
          <w:sz w:val="28"/>
        </w:rPr>
        <w:t>
      Құрылыс индустриясы және құрылыс материалдарын өндіру</w:t>
      </w:r>
      <w:r>
        <w:br/>
      </w:r>
      <w:r>
        <w:rPr>
          <w:rFonts w:ascii="Times New Roman"/>
          <w:b w:val="false"/>
          <w:i w:val="false"/>
          <w:color w:val="000000"/>
          <w:sz w:val="28"/>
        </w:rPr>
        <w:t>
      1.3. Экспорттық әлеуеті бар салаларды қолдау</w:t>
      </w:r>
      <w:r>
        <w:br/>
      </w:r>
      <w:r>
        <w:rPr>
          <w:rFonts w:ascii="Times New Roman"/>
          <w:b w:val="false"/>
          <w:i w:val="false"/>
          <w:color w:val="000000"/>
          <w:sz w:val="28"/>
        </w:rPr>
        <w:t>
      Агроөнеркәсіп кешені</w:t>
      </w:r>
      <w:r>
        <w:br/>
      </w:r>
      <w:r>
        <w:rPr>
          <w:rFonts w:ascii="Times New Roman"/>
          <w:b w:val="false"/>
          <w:i w:val="false"/>
          <w:color w:val="000000"/>
          <w:sz w:val="28"/>
        </w:rPr>
        <w:t>
      Жеңіл өнеркәсіп</w:t>
      </w:r>
      <w:r>
        <w:br/>
      </w:r>
      <w:r>
        <w:rPr>
          <w:rFonts w:ascii="Times New Roman"/>
          <w:b w:val="false"/>
          <w:i w:val="false"/>
          <w:color w:val="000000"/>
          <w:sz w:val="28"/>
        </w:rPr>
        <w:t>
      Туристік сала</w:t>
      </w:r>
      <w:r>
        <w:br/>
      </w:r>
      <w:r>
        <w:rPr>
          <w:rFonts w:ascii="Times New Roman"/>
          <w:b w:val="false"/>
          <w:i w:val="false"/>
          <w:color w:val="000000"/>
          <w:sz w:val="28"/>
        </w:rPr>
        <w:t>
      1.4. «Болашақ экономикасы» секторларын дамыту</w:t>
      </w:r>
      <w:r>
        <w:br/>
      </w:r>
      <w:r>
        <w:rPr>
          <w:rFonts w:ascii="Times New Roman"/>
          <w:b w:val="false"/>
          <w:i w:val="false"/>
          <w:color w:val="000000"/>
          <w:sz w:val="28"/>
        </w:rPr>
        <w:t>
      Ақпараттық және коммуникациялық технологиялар</w:t>
      </w:r>
      <w:r>
        <w:br/>
      </w:r>
      <w:r>
        <w:rPr>
          <w:rFonts w:ascii="Times New Roman"/>
          <w:b w:val="false"/>
          <w:i w:val="false"/>
          <w:color w:val="000000"/>
          <w:sz w:val="28"/>
        </w:rPr>
        <w:t>
      Биотехнология</w:t>
      </w:r>
      <w:r>
        <w:br/>
      </w:r>
      <w:r>
        <w:rPr>
          <w:rFonts w:ascii="Times New Roman"/>
          <w:b w:val="false"/>
          <w:i w:val="false"/>
          <w:color w:val="000000"/>
          <w:sz w:val="28"/>
        </w:rPr>
        <w:t>
      Ғарыш қызметі</w:t>
      </w:r>
      <w:r>
        <w:br/>
      </w:r>
      <w:r>
        <w:rPr>
          <w:rFonts w:ascii="Times New Roman"/>
          <w:b w:val="false"/>
          <w:i w:val="false"/>
          <w:color w:val="000000"/>
          <w:sz w:val="28"/>
        </w:rPr>
        <w:t>
      Балама энергетика</w:t>
      </w:r>
      <w:r>
        <w:br/>
      </w:r>
      <w:r>
        <w:rPr>
          <w:rFonts w:ascii="Times New Roman"/>
          <w:b w:val="false"/>
          <w:i w:val="false"/>
          <w:color w:val="000000"/>
          <w:sz w:val="28"/>
        </w:rPr>
        <w:t>
      Атом энергетикасы</w:t>
      </w:r>
      <w:r>
        <w:br/>
      </w:r>
      <w:r>
        <w:rPr>
          <w:rFonts w:ascii="Times New Roman"/>
          <w:b w:val="false"/>
          <w:i w:val="false"/>
          <w:color w:val="000000"/>
          <w:sz w:val="28"/>
        </w:rPr>
        <w:t>
      2. Басым секторлардың дамуын қолдаудың түйінді шаралары</w:t>
      </w:r>
      <w:r>
        <w:br/>
      </w:r>
      <w:r>
        <w:rPr>
          <w:rFonts w:ascii="Times New Roman"/>
          <w:b w:val="false"/>
          <w:i w:val="false"/>
          <w:color w:val="000000"/>
          <w:sz w:val="28"/>
        </w:rPr>
        <w:t>
      2.1. Энергетика инфрақұрылымымен қамтамасыз ету</w:t>
      </w:r>
      <w:r>
        <w:br/>
      </w:r>
      <w:r>
        <w:rPr>
          <w:rFonts w:ascii="Times New Roman"/>
          <w:b w:val="false"/>
          <w:i w:val="false"/>
          <w:color w:val="000000"/>
          <w:sz w:val="28"/>
        </w:rPr>
        <w:t>
      2.2. Көлік инфрақұрылымымен қамтамасыз ету</w:t>
      </w:r>
      <w:r>
        <w:br/>
      </w:r>
      <w:r>
        <w:rPr>
          <w:rFonts w:ascii="Times New Roman"/>
          <w:b w:val="false"/>
          <w:i w:val="false"/>
          <w:color w:val="000000"/>
          <w:sz w:val="28"/>
        </w:rPr>
        <w:t>
      2.3. Ақпараттық коммуникациямен қамтамасыз ету</w:t>
      </w:r>
      <w:r>
        <w:br/>
      </w:r>
      <w:r>
        <w:rPr>
          <w:rFonts w:ascii="Times New Roman"/>
          <w:b w:val="false"/>
          <w:i w:val="false"/>
          <w:color w:val="000000"/>
          <w:sz w:val="28"/>
        </w:rPr>
        <w:t>
      2.4. Минералдық-шикізат кешенін дамыту</w:t>
      </w:r>
      <w:r>
        <w:br/>
      </w:r>
      <w:r>
        <w:rPr>
          <w:rFonts w:ascii="Times New Roman"/>
          <w:b w:val="false"/>
          <w:i w:val="false"/>
          <w:color w:val="000000"/>
          <w:sz w:val="28"/>
        </w:rPr>
        <w:t>
      2.5. Білікті кадрлық ресурстармен қамтамасыз ету</w:t>
      </w:r>
      <w:r>
        <w:br/>
      </w:r>
      <w:r>
        <w:rPr>
          <w:rFonts w:ascii="Times New Roman"/>
          <w:b w:val="false"/>
          <w:i w:val="false"/>
          <w:color w:val="000000"/>
          <w:sz w:val="28"/>
        </w:rPr>
        <w:t>
      2.6. Әкімшілік кедергілерді азайту</w:t>
      </w:r>
      <w:r>
        <w:br/>
      </w:r>
      <w:r>
        <w:rPr>
          <w:rFonts w:ascii="Times New Roman"/>
          <w:b w:val="false"/>
          <w:i w:val="false"/>
          <w:color w:val="000000"/>
          <w:sz w:val="28"/>
        </w:rPr>
        <w:t>
      2.7. Бәсекені дамыту</w:t>
      </w:r>
      <w:r>
        <w:br/>
      </w:r>
      <w:r>
        <w:rPr>
          <w:rFonts w:ascii="Times New Roman"/>
          <w:b w:val="false"/>
          <w:i w:val="false"/>
          <w:color w:val="000000"/>
          <w:sz w:val="28"/>
        </w:rPr>
        <w:t>
      2.8. Техникалық реттеу және сапа инфрақұрылымын құру</w:t>
      </w:r>
      <w:r>
        <w:br/>
      </w:r>
      <w:r>
        <w:rPr>
          <w:rFonts w:ascii="Times New Roman"/>
          <w:b w:val="false"/>
          <w:i w:val="false"/>
          <w:color w:val="000000"/>
          <w:sz w:val="28"/>
        </w:rPr>
        <w:t>
      2.9. Энергия үнемдеу</w:t>
      </w:r>
      <w:r>
        <w:br/>
      </w:r>
      <w:r>
        <w:rPr>
          <w:rFonts w:ascii="Times New Roman"/>
          <w:b w:val="false"/>
          <w:i w:val="false"/>
          <w:color w:val="000000"/>
          <w:sz w:val="28"/>
        </w:rPr>
        <w:t>
      2.10. Инновацияларды дамыту және технологиялық жаңғыртуға жәрдемдесу</w:t>
      </w:r>
      <w:r>
        <w:br/>
      </w:r>
      <w:r>
        <w:rPr>
          <w:rFonts w:ascii="Times New Roman"/>
          <w:b w:val="false"/>
          <w:i w:val="false"/>
          <w:color w:val="000000"/>
          <w:sz w:val="28"/>
        </w:rPr>
        <w:t>
      2.11. Тариф саясаты</w:t>
      </w:r>
      <w:r>
        <w:br/>
      </w:r>
      <w:r>
        <w:rPr>
          <w:rFonts w:ascii="Times New Roman"/>
          <w:b w:val="false"/>
          <w:i w:val="false"/>
          <w:color w:val="000000"/>
          <w:sz w:val="28"/>
        </w:rPr>
        <w:t>
      2.12. Инвестициялар тарту және арнайы экономикалық аймақтарды дамыту</w:t>
      </w:r>
      <w:r>
        <w:br/>
      </w:r>
      <w:r>
        <w:rPr>
          <w:rFonts w:ascii="Times New Roman"/>
          <w:b w:val="false"/>
          <w:i w:val="false"/>
          <w:color w:val="000000"/>
          <w:sz w:val="28"/>
        </w:rPr>
        <w:t>
      2.13. Сауда саясаты</w:t>
      </w:r>
      <w:r>
        <w:br/>
      </w:r>
      <w:r>
        <w:rPr>
          <w:rFonts w:ascii="Times New Roman"/>
          <w:b w:val="false"/>
          <w:i w:val="false"/>
          <w:color w:val="000000"/>
          <w:sz w:val="28"/>
        </w:rPr>
        <w:t>
      2.14. Бағдарламаны қаржылық қолдау құралдары</w:t>
      </w:r>
      <w:r>
        <w:br/>
      </w:r>
      <w:r>
        <w:rPr>
          <w:rFonts w:ascii="Times New Roman"/>
          <w:b w:val="false"/>
          <w:i w:val="false"/>
          <w:color w:val="000000"/>
          <w:sz w:val="28"/>
        </w:rPr>
        <w:t>
      3. Экономикалық әлеуетті ұтымды аумақтық ұйымдастыру негізінде экономикалық өсу орталықтарын қалыптастыру</w:t>
      </w:r>
      <w:r>
        <w:br/>
      </w:r>
      <w:r>
        <w:rPr>
          <w:rFonts w:ascii="Times New Roman"/>
          <w:b w:val="false"/>
          <w:i w:val="false"/>
          <w:color w:val="000000"/>
          <w:sz w:val="28"/>
        </w:rPr>
        <w:t>
      3.1. Экономиканың басым секторлары бөлінісінде өндірістік әлеуетті аумақтық ұйымдастыру</w:t>
      </w:r>
      <w:r>
        <w:br/>
      </w:r>
      <w:r>
        <w:rPr>
          <w:rFonts w:ascii="Times New Roman"/>
          <w:b w:val="false"/>
          <w:i w:val="false"/>
          <w:color w:val="000000"/>
          <w:sz w:val="28"/>
        </w:rPr>
        <w:t>
      3.2. Экономикалық өсу орталықтарын қалыптастыру</w:t>
      </w:r>
      <w:r>
        <w:br/>
      </w:r>
      <w:r>
        <w:rPr>
          <w:rFonts w:ascii="Times New Roman"/>
          <w:b w:val="false"/>
          <w:i w:val="false"/>
          <w:color w:val="000000"/>
          <w:sz w:val="28"/>
        </w:rPr>
        <w:t>
      4. Экономиканың басым секторларын дамытуда мемлекет пен бизнестің өзара тиімді іс-қимылын қамтамасыз ету</w:t>
      </w:r>
      <w:r>
        <w:br/>
      </w:r>
      <w:r>
        <w:rPr>
          <w:rFonts w:ascii="Times New Roman"/>
          <w:b w:val="false"/>
          <w:i w:val="false"/>
          <w:color w:val="000000"/>
          <w:sz w:val="28"/>
        </w:rPr>
        <w:t>
      4.1. Бағдарламаны республикалық деңгейде іске асырудың схемасы мен құралдары</w:t>
      </w:r>
      <w:r>
        <w:br/>
      </w:r>
      <w:r>
        <w:rPr>
          <w:rFonts w:ascii="Times New Roman"/>
          <w:b w:val="false"/>
          <w:i w:val="false"/>
          <w:color w:val="000000"/>
          <w:sz w:val="28"/>
        </w:rPr>
        <w:t>
      4.1.1. Жүйе құрушы ірі жеке компаниялардың және квазимемлекеттік сектор субъектілерінің Бағдарламаны іске асырудағы рөлі</w:t>
      </w:r>
      <w:r>
        <w:br/>
      </w:r>
      <w:r>
        <w:rPr>
          <w:rFonts w:ascii="Times New Roman"/>
          <w:b w:val="false"/>
          <w:i w:val="false"/>
          <w:color w:val="000000"/>
          <w:sz w:val="28"/>
        </w:rPr>
        <w:t>
      4.1.2. Бағдарламаны республикалық деңгейде іске асыру тетіктері</w:t>
      </w:r>
      <w:r>
        <w:br/>
      </w:r>
      <w:r>
        <w:rPr>
          <w:rFonts w:ascii="Times New Roman"/>
          <w:b w:val="false"/>
          <w:i w:val="false"/>
          <w:color w:val="000000"/>
          <w:sz w:val="28"/>
        </w:rPr>
        <w:t>
      4.2. Бағдарламаны өңірлік деңгейде іске асыру схемасы мен құралдары</w:t>
      </w:r>
      <w:r>
        <w:br/>
      </w:r>
      <w:r>
        <w:rPr>
          <w:rFonts w:ascii="Times New Roman"/>
          <w:b w:val="false"/>
          <w:i w:val="false"/>
          <w:color w:val="000000"/>
          <w:sz w:val="28"/>
        </w:rPr>
        <w:t>
      4.2.1. Бағдарламаны өңірлік деңгейде іске асырудағы даму институттарының, ұлттық компаниялардың рөлі</w:t>
      </w:r>
      <w:r>
        <w:br/>
      </w:r>
      <w:r>
        <w:rPr>
          <w:rFonts w:ascii="Times New Roman"/>
          <w:b w:val="false"/>
          <w:i w:val="false"/>
          <w:color w:val="000000"/>
          <w:sz w:val="28"/>
        </w:rPr>
        <w:t>
      4.2.2. Бағдарламаны өңірлік деңгейде іске асыру тетіктері (Бизнестің жол картасы - 2020)</w:t>
      </w:r>
      <w:r>
        <w:br/>
      </w:r>
      <w:r>
        <w:rPr>
          <w:rFonts w:ascii="Times New Roman"/>
          <w:b w:val="false"/>
          <w:i w:val="false"/>
          <w:color w:val="000000"/>
          <w:sz w:val="28"/>
        </w:rPr>
        <w:t>
      4.3. Бизнес бірлестіктерінің рөлін арттыру</w:t>
      </w:r>
      <w:r>
        <w:br/>
      </w:r>
      <w:r>
        <w:rPr>
          <w:rFonts w:ascii="Times New Roman"/>
          <w:b w:val="false"/>
          <w:i w:val="false"/>
          <w:color w:val="000000"/>
          <w:sz w:val="28"/>
        </w:rPr>
        <w:t>
      5. Бағдарламаны қаржылық қамтамасыз ету</w:t>
      </w:r>
      <w:r>
        <w:br/>
      </w:r>
      <w:r>
        <w:rPr>
          <w:rFonts w:ascii="Times New Roman"/>
          <w:b w:val="false"/>
          <w:i w:val="false"/>
          <w:color w:val="000000"/>
          <w:sz w:val="28"/>
        </w:rPr>
        <w:t>
      6. Бағдарламаның нәтижелері</w:t>
      </w:r>
    </w:p>
    <w:p>
      <w:pPr>
        <w:spacing w:after="0"/>
        <w:ind w:left="0"/>
        <w:jc w:val="left"/>
      </w:pPr>
      <w:r>
        <w:rPr>
          <w:rFonts w:ascii="Times New Roman"/>
          <w:b/>
          <w:i w:val="false"/>
          <w:color w:val="000000"/>
        </w:rPr>
        <w:t xml:space="preserve"> Бағдарламаның паспорты</w:t>
      </w:r>
    </w:p>
    <w:p>
      <w:pPr>
        <w:spacing w:after="0"/>
        <w:ind w:left="0"/>
        <w:jc w:val="both"/>
      </w:pPr>
      <w:r>
        <w:rPr>
          <w:rFonts w:ascii="Times New Roman"/>
          <w:b/>
          <w:i w:val="false"/>
          <w:color w:val="000000"/>
          <w:sz w:val="28"/>
        </w:rPr>
        <w:t>Бағдарламаның    Қазақстан Республикасын үдемелі</w:t>
      </w:r>
      <w:r>
        <w:br/>
      </w:r>
      <w:r>
        <w:rPr>
          <w:rFonts w:ascii="Times New Roman"/>
          <w:b w:val="false"/>
          <w:i w:val="false"/>
          <w:color w:val="000000"/>
          <w:sz w:val="28"/>
        </w:rPr>
        <w:t>
</w:t>
      </w:r>
      <w:r>
        <w:rPr>
          <w:rFonts w:ascii="Times New Roman"/>
          <w:b/>
          <w:i w:val="false"/>
          <w:color w:val="000000"/>
          <w:sz w:val="28"/>
        </w:rPr>
        <w:t>атауы            индустриялық-инновациялық дамыту жөніндегі</w:t>
      </w:r>
      <w:r>
        <w:br/>
      </w:r>
      <w:r>
        <w:rPr>
          <w:rFonts w:ascii="Times New Roman"/>
          <w:b w:val="false"/>
          <w:i w:val="false"/>
          <w:color w:val="000000"/>
          <w:sz w:val="28"/>
        </w:rPr>
        <w:t>
</w:t>
      </w:r>
      <w:r>
        <w:rPr>
          <w:rFonts w:ascii="Times New Roman"/>
          <w:b/>
          <w:i w:val="false"/>
          <w:color w:val="000000"/>
          <w:sz w:val="28"/>
        </w:rPr>
        <w:t>                 мемлекеттік бағдарлама</w:t>
      </w:r>
      <w:r>
        <w:br/>
      </w:r>
      <w:r>
        <w:rPr>
          <w:rFonts w:ascii="Times New Roman"/>
          <w:b w:val="false"/>
          <w:i w:val="false"/>
          <w:color w:val="000000"/>
          <w:sz w:val="28"/>
        </w:rPr>
        <w:t>
</w:t>
      </w:r>
      <w:r>
        <w:rPr>
          <w:rFonts w:ascii="Times New Roman"/>
          <w:b/>
          <w:i w:val="false"/>
          <w:color w:val="000000"/>
          <w:sz w:val="28"/>
        </w:rPr>
        <w:t>Әзірлеу үшін</w:t>
      </w:r>
      <w:r>
        <w:rPr>
          <w:rFonts w:ascii="Times New Roman"/>
          <w:b w:val="false"/>
          <w:i w:val="false"/>
          <w:color w:val="000000"/>
          <w:sz w:val="28"/>
        </w:rPr>
        <w:t>     1) Қазақстан Республикасы Президентінің 2009 жылғы</w:t>
      </w:r>
      <w:r>
        <w:br/>
      </w:r>
      <w:r>
        <w:rPr>
          <w:rFonts w:ascii="Times New Roman"/>
          <w:b w:val="false"/>
          <w:i w:val="false"/>
          <w:color w:val="000000"/>
          <w:sz w:val="28"/>
        </w:rPr>
        <w:t>
</w:t>
      </w:r>
      <w:r>
        <w:rPr>
          <w:rFonts w:ascii="Times New Roman"/>
          <w:b/>
          <w:i w:val="false"/>
          <w:color w:val="000000"/>
          <w:sz w:val="28"/>
        </w:rPr>
        <w:t>негіздеме</w:t>
      </w:r>
      <w:r>
        <w:rPr>
          <w:rFonts w:ascii="Times New Roman"/>
          <w:b w:val="false"/>
          <w:i w:val="false"/>
          <w:color w:val="000000"/>
          <w:sz w:val="28"/>
        </w:rPr>
        <w:t>        2 маусымдағы № 326 өкімімен бекітілген Қазақстан</w:t>
      </w:r>
      <w:r>
        <w:br/>
      </w:r>
      <w:r>
        <w:rPr>
          <w:rFonts w:ascii="Times New Roman"/>
          <w:b w:val="false"/>
          <w:i w:val="false"/>
          <w:color w:val="000000"/>
          <w:sz w:val="28"/>
        </w:rPr>
        <w:t>
                  Республикасы Президентінің «Нұр Отан»</w:t>
      </w:r>
      <w:r>
        <w:br/>
      </w:r>
      <w:r>
        <w:rPr>
          <w:rFonts w:ascii="Times New Roman"/>
          <w:b w:val="false"/>
          <w:i w:val="false"/>
          <w:color w:val="000000"/>
          <w:sz w:val="28"/>
        </w:rPr>
        <w:t>
                  халықтық-демократиялық партиясының 2009 жылғы 15</w:t>
      </w:r>
      <w:r>
        <w:br/>
      </w:r>
      <w:r>
        <w:rPr>
          <w:rFonts w:ascii="Times New Roman"/>
          <w:b w:val="false"/>
          <w:i w:val="false"/>
          <w:color w:val="000000"/>
          <w:sz w:val="28"/>
        </w:rPr>
        <w:t>
                  мамырдағы кезектен тыс XII съезінде берілген</w:t>
      </w:r>
      <w:r>
        <w:br/>
      </w:r>
      <w:r>
        <w:rPr>
          <w:rFonts w:ascii="Times New Roman"/>
          <w:b w:val="false"/>
          <w:i w:val="false"/>
          <w:color w:val="000000"/>
          <w:sz w:val="28"/>
        </w:rPr>
        <w:t>
                  тапсырмаларын іске асыру жөніндегі іс-шаралар</w:t>
      </w:r>
      <w:r>
        <w:br/>
      </w:r>
      <w:r>
        <w:rPr>
          <w:rFonts w:ascii="Times New Roman"/>
          <w:b w:val="false"/>
          <w:i w:val="false"/>
          <w:color w:val="000000"/>
          <w:sz w:val="28"/>
        </w:rPr>
        <w:t>
                  жоспарының 1-тармағы</w:t>
      </w:r>
      <w:r>
        <w:br/>
      </w:r>
      <w:r>
        <w:rPr>
          <w:rFonts w:ascii="Times New Roman"/>
          <w:b w:val="false"/>
          <w:i w:val="false"/>
          <w:color w:val="000000"/>
          <w:sz w:val="28"/>
        </w:rPr>
        <w:t>
                  2) Қазақстан Республикасының Президенті</w:t>
      </w:r>
      <w:r>
        <w:br/>
      </w:r>
      <w:r>
        <w:rPr>
          <w:rFonts w:ascii="Times New Roman"/>
          <w:b w:val="false"/>
          <w:i w:val="false"/>
          <w:color w:val="000000"/>
          <w:sz w:val="28"/>
        </w:rPr>
        <w:t>
                  Әкімшілігі Басшысының 2009 жылғы 19 қыркүйектегі</w:t>
      </w:r>
      <w:r>
        <w:br/>
      </w:r>
      <w:r>
        <w:rPr>
          <w:rFonts w:ascii="Times New Roman"/>
          <w:b w:val="false"/>
          <w:i w:val="false"/>
          <w:color w:val="000000"/>
          <w:sz w:val="28"/>
        </w:rPr>
        <w:t>
                  № 01-30.27 бұйрығымен бекітілген 2009 жылғы 1</w:t>
      </w:r>
      <w:r>
        <w:br/>
      </w:r>
      <w:r>
        <w:rPr>
          <w:rFonts w:ascii="Times New Roman"/>
          <w:b w:val="false"/>
          <w:i w:val="false"/>
          <w:color w:val="000000"/>
          <w:sz w:val="28"/>
        </w:rPr>
        <w:t>
                  қыркүйектегі Қазақстан Республикасының Парламенті</w:t>
      </w:r>
      <w:r>
        <w:br/>
      </w:r>
      <w:r>
        <w:rPr>
          <w:rFonts w:ascii="Times New Roman"/>
          <w:b w:val="false"/>
          <w:i w:val="false"/>
          <w:color w:val="000000"/>
          <w:sz w:val="28"/>
        </w:rPr>
        <w:t>
                  төртінші шақырылымының 3-ші сессиясында Қазақстан</w:t>
      </w:r>
      <w:r>
        <w:br/>
      </w:r>
      <w:r>
        <w:rPr>
          <w:rFonts w:ascii="Times New Roman"/>
          <w:b w:val="false"/>
          <w:i w:val="false"/>
          <w:color w:val="000000"/>
          <w:sz w:val="28"/>
        </w:rPr>
        <w:t>
                  Республикасының Президенті берген тапсырмаларды</w:t>
      </w:r>
      <w:r>
        <w:br/>
      </w:r>
      <w:r>
        <w:rPr>
          <w:rFonts w:ascii="Times New Roman"/>
          <w:b w:val="false"/>
          <w:i w:val="false"/>
          <w:color w:val="000000"/>
          <w:sz w:val="28"/>
        </w:rPr>
        <w:t>
                  іске асыру жөніндегі іс-шаралар жоспарының 3 және</w:t>
      </w:r>
      <w:r>
        <w:br/>
      </w:r>
      <w:r>
        <w:rPr>
          <w:rFonts w:ascii="Times New Roman"/>
          <w:b w:val="false"/>
          <w:i w:val="false"/>
          <w:color w:val="000000"/>
          <w:sz w:val="28"/>
        </w:rPr>
        <w:t>
                  4-тармақтары</w:t>
      </w:r>
      <w:r>
        <w:br/>
      </w:r>
      <w:r>
        <w:rPr>
          <w:rFonts w:ascii="Times New Roman"/>
          <w:b w:val="false"/>
          <w:i w:val="false"/>
          <w:color w:val="000000"/>
          <w:sz w:val="28"/>
        </w:rPr>
        <w:t>
</w:t>
      </w:r>
      <w:r>
        <w:rPr>
          <w:rFonts w:ascii="Times New Roman"/>
          <w:b/>
          <w:i w:val="false"/>
          <w:color w:val="000000"/>
          <w:sz w:val="28"/>
        </w:rPr>
        <w:t>Әзірлеуші</w:t>
      </w:r>
      <w:r>
        <w:rPr>
          <w:rFonts w:ascii="Times New Roman"/>
          <w:b w:val="false"/>
          <w:i w:val="false"/>
          <w:color w:val="000000"/>
          <w:sz w:val="28"/>
        </w:rPr>
        <w:t>        Қазақстан Республикасы Экономика және бюджеттік</w:t>
      </w:r>
      <w:r>
        <w:br/>
      </w:r>
      <w:r>
        <w:rPr>
          <w:rFonts w:ascii="Times New Roman"/>
          <w:b w:val="false"/>
          <w:i w:val="false"/>
          <w:color w:val="000000"/>
          <w:sz w:val="28"/>
        </w:rPr>
        <w:t>
                  жоспарлау министрлігі, Қазақстан Республикасы</w:t>
      </w:r>
      <w:r>
        <w:br/>
      </w:r>
      <w:r>
        <w:rPr>
          <w:rFonts w:ascii="Times New Roman"/>
          <w:b w:val="false"/>
          <w:i w:val="false"/>
          <w:color w:val="000000"/>
          <w:sz w:val="28"/>
        </w:rPr>
        <w:t>
                  Индустрия және сауда министрлігі</w:t>
      </w:r>
      <w:r>
        <w:br/>
      </w:r>
      <w:r>
        <w:rPr>
          <w:rFonts w:ascii="Times New Roman"/>
          <w:b w:val="false"/>
          <w:i w:val="false"/>
          <w:color w:val="000000"/>
          <w:sz w:val="28"/>
        </w:rPr>
        <w:t>
</w:t>
      </w:r>
      <w:r>
        <w:rPr>
          <w:rFonts w:ascii="Times New Roman"/>
          <w:b/>
          <w:i w:val="false"/>
          <w:color w:val="000000"/>
          <w:sz w:val="28"/>
        </w:rPr>
        <w:t>Бағдарламаның</w:t>
      </w:r>
      <w:r>
        <w:rPr>
          <w:rFonts w:ascii="Times New Roman"/>
          <w:b w:val="false"/>
          <w:i w:val="false"/>
          <w:color w:val="000000"/>
          <w:sz w:val="28"/>
        </w:rPr>
        <w:t>    Экономиканы әртараптандыру және оның бәсекеге</w:t>
      </w:r>
      <w:r>
        <w:rPr>
          <w:rFonts w:ascii="Times New Roman"/>
          <w:b/>
          <w:i w:val="false"/>
          <w:color w:val="000000"/>
          <w:sz w:val="28"/>
        </w:rPr>
        <w:t>мақсаты</w:t>
      </w:r>
      <w:r>
        <w:rPr>
          <w:rFonts w:ascii="Times New Roman"/>
          <w:b w:val="false"/>
          <w:i w:val="false"/>
          <w:color w:val="000000"/>
          <w:sz w:val="28"/>
        </w:rPr>
        <w:t>          қабілеттігін арттыру арқылы оның орнықты және</w:t>
      </w:r>
      <w:r>
        <w:br/>
      </w:r>
      <w:r>
        <w:rPr>
          <w:rFonts w:ascii="Times New Roman"/>
          <w:b w:val="false"/>
          <w:i w:val="false"/>
          <w:color w:val="000000"/>
          <w:sz w:val="28"/>
        </w:rPr>
        <w:t>
                  теңгерімді өсуін қамтамасыз ету</w:t>
      </w:r>
      <w:r>
        <w:br/>
      </w:r>
      <w:r>
        <w:rPr>
          <w:rFonts w:ascii="Times New Roman"/>
          <w:b w:val="false"/>
          <w:i w:val="false"/>
          <w:color w:val="000000"/>
          <w:sz w:val="28"/>
        </w:rPr>
        <w:t>
</w:t>
      </w:r>
      <w:r>
        <w:rPr>
          <w:rFonts w:ascii="Times New Roman"/>
          <w:b/>
          <w:i w:val="false"/>
          <w:color w:val="000000"/>
          <w:sz w:val="28"/>
        </w:rPr>
        <w:t>Міндеттері</w:t>
      </w:r>
      <w:r>
        <w:rPr>
          <w:rFonts w:ascii="Times New Roman"/>
          <w:b w:val="false"/>
          <w:i w:val="false"/>
          <w:color w:val="000000"/>
          <w:sz w:val="28"/>
        </w:rPr>
        <w:t>       Экономиканы әртараптандыруды және оның бәсекеге</w:t>
      </w:r>
      <w:r>
        <w:br/>
      </w:r>
      <w:r>
        <w:rPr>
          <w:rFonts w:ascii="Times New Roman"/>
          <w:b w:val="false"/>
          <w:i w:val="false"/>
          <w:color w:val="000000"/>
          <w:sz w:val="28"/>
        </w:rPr>
        <w:t>
                  қабілеттігінің өсуін қамтамасыз ететін оның басым</w:t>
      </w:r>
      <w:r>
        <w:br/>
      </w:r>
      <w:r>
        <w:rPr>
          <w:rFonts w:ascii="Times New Roman"/>
          <w:b w:val="false"/>
          <w:i w:val="false"/>
          <w:color w:val="000000"/>
          <w:sz w:val="28"/>
        </w:rPr>
        <w:t>
                  секторларын дамыту</w:t>
      </w:r>
      <w:r>
        <w:br/>
      </w:r>
      <w:r>
        <w:rPr>
          <w:rFonts w:ascii="Times New Roman"/>
          <w:b w:val="false"/>
          <w:i w:val="false"/>
          <w:color w:val="000000"/>
          <w:sz w:val="28"/>
        </w:rPr>
        <w:t>
                  Индустрияландыру үшін қолайлы орта жасау;</w:t>
      </w:r>
      <w:r>
        <w:br/>
      </w:r>
      <w:r>
        <w:rPr>
          <w:rFonts w:ascii="Times New Roman"/>
          <w:b w:val="false"/>
          <w:i w:val="false"/>
          <w:color w:val="000000"/>
          <w:sz w:val="28"/>
        </w:rPr>
        <w:t>
                  Экономикалық әлеуетті ұтымды аумақтық ұйымдастыру</w:t>
      </w:r>
      <w:r>
        <w:br/>
      </w:r>
      <w:r>
        <w:rPr>
          <w:rFonts w:ascii="Times New Roman"/>
          <w:b w:val="false"/>
          <w:i w:val="false"/>
          <w:color w:val="000000"/>
          <w:sz w:val="28"/>
        </w:rPr>
        <w:t>
                  негізінде экономикалық өсу орталықтарын құру;</w:t>
      </w:r>
      <w:r>
        <w:br/>
      </w:r>
      <w:r>
        <w:rPr>
          <w:rFonts w:ascii="Times New Roman"/>
          <w:b w:val="false"/>
          <w:i w:val="false"/>
          <w:color w:val="000000"/>
          <w:sz w:val="28"/>
        </w:rPr>
        <w:t>
                  Экономиканың басым салаларын дамыту процесінде</w:t>
      </w:r>
      <w:r>
        <w:br/>
      </w:r>
      <w:r>
        <w:rPr>
          <w:rFonts w:ascii="Times New Roman"/>
          <w:b w:val="false"/>
          <w:i w:val="false"/>
          <w:color w:val="000000"/>
          <w:sz w:val="28"/>
        </w:rPr>
        <w:t>
                  мемлекет пен бизнестің өзара тиімді іс-қимылын</w:t>
      </w:r>
      <w:r>
        <w:br/>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i w:val="false"/>
          <w:color w:val="000000"/>
          <w:sz w:val="28"/>
        </w:rPr>
        <w:t>Іске асыру</w:t>
      </w:r>
      <w:r>
        <w:rPr>
          <w:rFonts w:ascii="Times New Roman"/>
          <w:b w:val="false"/>
          <w:i w:val="false"/>
          <w:color w:val="000000"/>
          <w:sz w:val="28"/>
        </w:rPr>
        <w:t>       2010</w:t>
      </w:r>
      <w:r>
        <w:rPr>
          <w:rFonts w:ascii="Times New Roman"/>
          <w:b/>
          <w:i w:val="false"/>
          <w:color w:val="000000"/>
          <w:sz w:val="28"/>
        </w:rPr>
        <w:t>-</w:t>
      </w:r>
      <w:r>
        <w:rPr>
          <w:rFonts w:ascii="Times New Roman"/>
          <w:b w:val="false"/>
          <w:i w:val="false"/>
          <w:color w:val="000000"/>
          <w:sz w:val="28"/>
        </w:rPr>
        <w:t>2014 жылдар</w:t>
      </w:r>
      <w:r>
        <w:br/>
      </w:r>
      <w:r>
        <w:rPr>
          <w:rFonts w:ascii="Times New Roman"/>
          <w:b w:val="false"/>
          <w:i w:val="false"/>
          <w:color w:val="000000"/>
          <w:sz w:val="28"/>
        </w:rPr>
        <w:t>
</w:t>
      </w:r>
      <w:r>
        <w:rPr>
          <w:rFonts w:ascii="Times New Roman"/>
          <w:b/>
          <w:i w:val="false"/>
          <w:color w:val="000000"/>
          <w:sz w:val="28"/>
        </w:rPr>
        <w:t>мерзімі</w:t>
      </w:r>
      <w:r>
        <w:rPr>
          <w:rFonts w:ascii="Times New Roman"/>
          <w:b w:val="false"/>
          <w:i w:val="false"/>
          <w:color w:val="000000"/>
          <w:sz w:val="28"/>
        </w:rPr>
        <w:t>          Мемлекеттік бюджет және ұлттық компаниялар мен</w:t>
      </w:r>
      <w:r>
        <w:br/>
      </w:r>
      <w:r>
        <w:rPr>
          <w:rFonts w:ascii="Times New Roman"/>
          <w:b w:val="false"/>
          <w:i w:val="false"/>
          <w:color w:val="000000"/>
          <w:sz w:val="28"/>
        </w:rPr>
        <w:t>
</w:t>
      </w:r>
      <w:r>
        <w:rPr>
          <w:rFonts w:ascii="Times New Roman"/>
          <w:b/>
          <w:i w:val="false"/>
          <w:color w:val="000000"/>
          <w:sz w:val="28"/>
        </w:rPr>
        <w:t xml:space="preserve">Қажетті </w:t>
      </w:r>
      <w:r>
        <w:rPr>
          <w:rFonts w:ascii="Times New Roman"/>
          <w:b w:val="false"/>
          <w:i w:val="false"/>
          <w:color w:val="000000"/>
          <w:sz w:val="28"/>
        </w:rPr>
        <w:t>         мемлекет қатысатын ұйымдардың қаражатын қоса</w:t>
      </w:r>
      <w:r>
        <w:br/>
      </w:r>
      <w:r>
        <w:rPr>
          <w:rFonts w:ascii="Times New Roman"/>
          <w:b w:val="false"/>
          <w:i w:val="false"/>
          <w:color w:val="000000"/>
          <w:sz w:val="28"/>
        </w:rPr>
        <w:t>
</w:t>
      </w:r>
      <w:r>
        <w:rPr>
          <w:rFonts w:ascii="Times New Roman"/>
          <w:b/>
          <w:i w:val="false"/>
          <w:color w:val="000000"/>
          <w:sz w:val="28"/>
        </w:rPr>
        <w:t xml:space="preserve">ресурстар мен   </w:t>
      </w:r>
      <w:r>
        <w:rPr>
          <w:rFonts w:ascii="Times New Roman"/>
          <w:b w:val="false"/>
          <w:i w:val="false"/>
          <w:color w:val="000000"/>
          <w:sz w:val="28"/>
        </w:rPr>
        <w:t>алғанда, кәсіпорындардың, ұйымдардың қаражаты.</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Республикалық және жергілікті бюджеттерден</w:t>
      </w:r>
      <w:r>
        <w:br/>
      </w:r>
      <w:r>
        <w:rPr>
          <w:rFonts w:ascii="Times New Roman"/>
          <w:b w:val="false"/>
          <w:i w:val="false"/>
          <w:color w:val="000000"/>
          <w:sz w:val="28"/>
        </w:rPr>
        <w:t>
</w:t>
      </w:r>
      <w:r>
        <w:rPr>
          <w:rFonts w:ascii="Times New Roman"/>
          <w:b/>
          <w:i w:val="false"/>
          <w:color w:val="000000"/>
          <w:sz w:val="28"/>
        </w:rPr>
        <w:t>көздері</w:t>
      </w:r>
      <w:r>
        <w:rPr>
          <w:rFonts w:ascii="Times New Roman"/>
          <w:b w:val="false"/>
          <w:i w:val="false"/>
          <w:color w:val="000000"/>
          <w:sz w:val="28"/>
        </w:rPr>
        <w:t>          қаржыландыру көлемі жоспарланатын кезеңге</w:t>
      </w:r>
      <w:r>
        <w:br/>
      </w:r>
      <w:r>
        <w:rPr>
          <w:rFonts w:ascii="Times New Roman"/>
          <w:b w:val="false"/>
          <w:i w:val="false"/>
          <w:color w:val="000000"/>
          <w:sz w:val="28"/>
        </w:rPr>
        <w:t>
                  арналған тиісті бюджеттерді қалыптастыру кезінде</w:t>
      </w:r>
      <w:r>
        <w:br/>
      </w:r>
      <w:r>
        <w:rPr>
          <w:rFonts w:ascii="Times New Roman"/>
          <w:b w:val="false"/>
          <w:i w:val="false"/>
          <w:color w:val="000000"/>
          <w:sz w:val="28"/>
        </w:rPr>
        <w:t>
                  нақтыланатын болады.</w:t>
      </w:r>
      <w:r>
        <w:br/>
      </w:r>
      <w:r>
        <w:rPr>
          <w:rFonts w:ascii="Times New Roman"/>
          <w:b w:val="false"/>
          <w:i w:val="false"/>
          <w:color w:val="000000"/>
          <w:sz w:val="28"/>
        </w:rPr>
        <w:t>
</w:t>
      </w:r>
      <w:r>
        <w:rPr>
          <w:rFonts w:ascii="Times New Roman"/>
          <w:b/>
          <w:i w:val="false"/>
          <w:color w:val="000000"/>
          <w:sz w:val="28"/>
        </w:rPr>
        <w:t>Нысаналы</w:t>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i w:val="false"/>
          <w:color w:val="000000"/>
          <w:sz w:val="28"/>
        </w:rPr>
        <w:t>индикаторлар</w:t>
      </w:r>
      <w:r>
        <w:rPr>
          <w:rFonts w:ascii="Times New Roman"/>
          <w:b w:val="false"/>
          <w:i w:val="false"/>
          <w:color w:val="000000"/>
          <w:sz w:val="28"/>
        </w:rPr>
        <w:t>     ЖІӨ-ні кемінде 7 трлн. теңгеге, 2008 жылғы</w:t>
      </w:r>
      <w:r>
        <w:br/>
      </w:r>
      <w:r>
        <w:rPr>
          <w:rFonts w:ascii="Times New Roman"/>
          <w:b w:val="false"/>
          <w:i w:val="false"/>
          <w:color w:val="000000"/>
          <w:sz w:val="28"/>
        </w:rPr>
        <w:t>
                  ЖІӨ-нің шамамен 50 %-іне, нақты мәнде ЖІӨ-нің</w:t>
      </w:r>
      <w:r>
        <w:br/>
      </w:r>
      <w:r>
        <w:rPr>
          <w:rFonts w:ascii="Times New Roman"/>
          <w:b w:val="false"/>
          <w:i w:val="false"/>
          <w:color w:val="000000"/>
          <w:sz w:val="28"/>
        </w:rPr>
        <w:t>
                  өсімі 15 %-ті құрайды;</w:t>
      </w:r>
      <w:r>
        <w:br/>
      </w:r>
      <w:r>
        <w:rPr>
          <w:rFonts w:ascii="Times New Roman"/>
          <w:b w:val="false"/>
          <w:i w:val="false"/>
          <w:color w:val="000000"/>
          <w:sz w:val="28"/>
        </w:rPr>
        <w:t>
                  ЖІӨ құрылымындағы өңдеуші өнеркәсіптің үлесін</w:t>
      </w:r>
      <w:r>
        <w:br/>
      </w:r>
      <w:r>
        <w:rPr>
          <w:rFonts w:ascii="Times New Roman"/>
          <w:b w:val="false"/>
          <w:i w:val="false"/>
          <w:color w:val="000000"/>
          <w:sz w:val="28"/>
        </w:rPr>
        <w:t>
                  кемінде 12,5 % деңгейіне дейін;</w:t>
      </w:r>
      <w:r>
        <w:br/>
      </w:r>
      <w:r>
        <w:rPr>
          <w:rFonts w:ascii="Times New Roman"/>
          <w:b w:val="false"/>
          <w:i w:val="false"/>
          <w:color w:val="000000"/>
          <w:sz w:val="28"/>
        </w:rPr>
        <w:t>
                  шикізаттық емес экспорт үлесін экспорттың жалпы</w:t>
      </w:r>
      <w:r>
        <w:br/>
      </w:r>
      <w:r>
        <w:rPr>
          <w:rFonts w:ascii="Times New Roman"/>
          <w:b w:val="false"/>
          <w:i w:val="false"/>
          <w:color w:val="000000"/>
          <w:sz w:val="28"/>
        </w:rPr>
        <w:t>
                  көлемінде кемінде 40 %-і деңгейіне дейін;</w:t>
      </w:r>
      <w:r>
        <w:br/>
      </w:r>
      <w:r>
        <w:rPr>
          <w:rFonts w:ascii="Times New Roman"/>
          <w:b w:val="false"/>
          <w:i w:val="false"/>
          <w:color w:val="000000"/>
          <w:sz w:val="28"/>
        </w:rPr>
        <w:t>
                  шикізаттық емес экспорт көлемін өңдеуші</w:t>
      </w:r>
      <w:r>
        <w:br/>
      </w:r>
      <w:r>
        <w:rPr>
          <w:rFonts w:ascii="Times New Roman"/>
          <w:b w:val="false"/>
          <w:i w:val="false"/>
          <w:color w:val="000000"/>
          <w:sz w:val="28"/>
        </w:rPr>
        <w:t>
                  өнеркәсіптің жиынтық өндіріс көлемінің кемінде 43</w:t>
      </w:r>
      <w:r>
        <w:br/>
      </w:r>
      <w:r>
        <w:rPr>
          <w:rFonts w:ascii="Times New Roman"/>
          <w:b w:val="false"/>
          <w:i w:val="false"/>
          <w:color w:val="000000"/>
          <w:sz w:val="28"/>
        </w:rPr>
        <w:t>
                  %-і деңгейіне дейін;</w:t>
      </w:r>
      <w:r>
        <w:br/>
      </w:r>
      <w:r>
        <w:rPr>
          <w:rFonts w:ascii="Times New Roman"/>
          <w:b w:val="false"/>
          <w:i w:val="false"/>
          <w:color w:val="000000"/>
          <w:sz w:val="28"/>
        </w:rPr>
        <w:t>
                  өңдеуші өнеркәсіптегі еңбек өнімділігін кемінде</w:t>
      </w:r>
      <w:r>
        <w:br/>
      </w:r>
      <w:r>
        <w:rPr>
          <w:rFonts w:ascii="Times New Roman"/>
          <w:b w:val="false"/>
          <w:i w:val="false"/>
          <w:color w:val="000000"/>
          <w:sz w:val="28"/>
        </w:rPr>
        <w:t>
                  1,5 есеге;</w:t>
      </w:r>
      <w:r>
        <w:br/>
      </w:r>
      <w:r>
        <w:rPr>
          <w:rFonts w:ascii="Times New Roman"/>
          <w:b w:val="false"/>
          <w:i w:val="false"/>
          <w:color w:val="000000"/>
          <w:sz w:val="28"/>
        </w:rPr>
        <w:t>
                  агроөнеркәсіп кешеніндегі еңбек өнімділігін ауыл</w:t>
      </w:r>
      <w:r>
        <w:br/>
      </w:r>
      <w:r>
        <w:rPr>
          <w:rFonts w:ascii="Times New Roman"/>
          <w:b w:val="false"/>
          <w:i w:val="false"/>
          <w:color w:val="000000"/>
          <w:sz w:val="28"/>
        </w:rPr>
        <w:t>
                  шаруашылығында жұмыс істейтін бір адамға 3000 АҚШ</w:t>
      </w:r>
      <w:r>
        <w:br/>
      </w:r>
      <w:r>
        <w:rPr>
          <w:rFonts w:ascii="Times New Roman"/>
          <w:b w:val="false"/>
          <w:i w:val="false"/>
          <w:color w:val="000000"/>
          <w:sz w:val="28"/>
        </w:rPr>
        <w:t>
                  долларынан бастап кемінде 2 есеге;</w:t>
      </w:r>
      <w:r>
        <w:br/>
      </w:r>
      <w:r>
        <w:rPr>
          <w:rFonts w:ascii="Times New Roman"/>
          <w:b w:val="false"/>
          <w:i w:val="false"/>
          <w:color w:val="000000"/>
          <w:sz w:val="28"/>
        </w:rPr>
        <w:t>
                  мемлекеттік мекемелер мен ұйымдардың, ұлттық</w:t>
      </w:r>
      <w:r>
        <w:br/>
      </w:r>
      <w:r>
        <w:rPr>
          <w:rFonts w:ascii="Times New Roman"/>
          <w:b w:val="false"/>
          <w:i w:val="false"/>
          <w:color w:val="000000"/>
          <w:sz w:val="28"/>
        </w:rPr>
        <w:t>
                  басқарушы холдингінің, ұлттық холдингтер мен</w:t>
      </w:r>
      <w:r>
        <w:br/>
      </w:r>
      <w:r>
        <w:rPr>
          <w:rFonts w:ascii="Times New Roman"/>
          <w:b w:val="false"/>
          <w:i w:val="false"/>
          <w:color w:val="000000"/>
          <w:sz w:val="28"/>
        </w:rPr>
        <w:t>
                  компаниялардың тауарларды сатып алуда</w:t>
      </w:r>
      <w:r>
        <w:br/>
      </w:r>
      <w:r>
        <w:rPr>
          <w:rFonts w:ascii="Times New Roman"/>
          <w:b w:val="false"/>
          <w:i w:val="false"/>
          <w:color w:val="000000"/>
          <w:sz w:val="28"/>
        </w:rPr>
        <w:t>
                  қазақстандық қамту үлесін - 60 %-ке дейін,</w:t>
      </w:r>
      <w:r>
        <w:br/>
      </w:r>
      <w:r>
        <w:rPr>
          <w:rFonts w:ascii="Times New Roman"/>
          <w:b w:val="false"/>
          <w:i w:val="false"/>
          <w:color w:val="000000"/>
          <w:sz w:val="28"/>
        </w:rPr>
        <w:t>
                  жұмыстар мен қызметтерді сатып алуда 90 %-ке</w:t>
      </w:r>
      <w:r>
        <w:br/>
      </w:r>
      <w:r>
        <w:rPr>
          <w:rFonts w:ascii="Times New Roman"/>
          <w:b w:val="false"/>
          <w:i w:val="false"/>
          <w:color w:val="000000"/>
          <w:sz w:val="28"/>
        </w:rPr>
        <w:t>
                  дейін;</w:t>
      </w:r>
      <w:r>
        <w:br/>
      </w:r>
      <w:r>
        <w:rPr>
          <w:rFonts w:ascii="Times New Roman"/>
          <w:b w:val="false"/>
          <w:i w:val="false"/>
          <w:color w:val="000000"/>
          <w:sz w:val="28"/>
        </w:rPr>
        <w:t>
                  инновациялық белсенді кәсіпорындардың үлесін</w:t>
      </w:r>
      <w:r>
        <w:br/>
      </w:r>
      <w:r>
        <w:rPr>
          <w:rFonts w:ascii="Times New Roman"/>
          <w:b w:val="false"/>
          <w:i w:val="false"/>
          <w:color w:val="000000"/>
          <w:sz w:val="28"/>
        </w:rPr>
        <w:t>
                  жұмыс істеп тұрған кәсіпорындар санының 10 %-іне</w:t>
      </w:r>
      <w:r>
        <w:br/>
      </w:r>
      <w:r>
        <w:rPr>
          <w:rFonts w:ascii="Times New Roman"/>
          <w:b w:val="false"/>
          <w:i w:val="false"/>
          <w:color w:val="000000"/>
          <w:sz w:val="28"/>
        </w:rPr>
        <w:t>
                  дейін ұлғайту;</w:t>
      </w:r>
      <w:r>
        <w:br/>
      </w:r>
      <w:r>
        <w:rPr>
          <w:rFonts w:ascii="Times New Roman"/>
          <w:b w:val="false"/>
          <w:i w:val="false"/>
          <w:color w:val="000000"/>
          <w:sz w:val="28"/>
        </w:rPr>
        <w:t>
                  Мыналарды:</w:t>
      </w:r>
      <w:r>
        <w:br/>
      </w:r>
      <w:r>
        <w:rPr>
          <w:rFonts w:ascii="Times New Roman"/>
          <w:b w:val="false"/>
          <w:i w:val="false"/>
          <w:color w:val="000000"/>
          <w:sz w:val="28"/>
        </w:rPr>
        <w:t>
                  шикізаттық емес сектордың өзіндік құнының</w:t>
      </w:r>
      <w:r>
        <w:br/>
      </w:r>
      <w:r>
        <w:rPr>
          <w:rFonts w:ascii="Times New Roman"/>
          <w:b w:val="false"/>
          <w:i w:val="false"/>
          <w:color w:val="000000"/>
          <w:sz w:val="28"/>
        </w:rPr>
        <w:t>
                  құрылымындағы көлік шығыстарының үлесін кемінде 8</w:t>
      </w:r>
      <w:r>
        <w:br/>
      </w:r>
      <w:r>
        <w:rPr>
          <w:rFonts w:ascii="Times New Roman"/>
          <w:b w:val="false"/>
          <w:i w:val="false"/>
          <w:color w:val="000000"/>
          <w:sz w:val="28"/>
        </w:rPr>
        <w:t>
                  %-ке;</w:t>
      </w:r>
      <w:r>
        <w:br/>
      </w:r>
      <w:r>
        <w:rPr>
          <w:rFonts w:ascii="Times New Roman"/>
          <w:b w:val="false"/>
          <w:i w:val="false"/>
          <w:color w:val="000000"/>
          <w:sz w:val="28"/>
        </w:rPr>
        <w:t>
                  ЖІӨ-нің энергия қажетсінуін 2008 жылғы деңгейден</w:t>
      </w:r>
      <w:r>
        <w:br/>
      </w:r>
      <w:r>
        <w:rPr>
          <w:rFonts w:ascii="Times New Roman"/>
          <w:b w:val="false"/>
          <w:i w:val="false"/>
          <w:color w:val="000000"/>
          <w:sz w:val="28"/>
        </w:rPr>
        <w:t>
                  кемінде 10 %-ке төмендету.</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Қазақстан Республикасын индустриялық-инновациялық дамыту ЖІӨніндегі мемлекеттік бағдарлама (бұдан әрі - Бағдарлама) Мемлекет басшысының «Нұр Отан» халықтық-демократиялық партиясының 2009 жылғы 15 мамырдағы кезектен тыс 12 съезінде берген тапсырмасын, Мемлекет басшысының «Жаңа онжылдық - жаңа экономикалық өрлеу - Қазақстанның жаңа мүмкіндіктері» атты Қазақстан халқына Жолдауын орындау үшін, сондай-ақ Қазақстанның 2030 жылға дейінгі даму стратегиясын іске асырудың екінші кезеңі болып табылатын Қазақстан Республикасының 2020 жылға дейінгі стратегиялық даму жоспарының басты бағыттарына сәйкес әзірленді.</w:t>
      </w:r>
      <w:r>
        <w:br/>
      </w:r>
      <w:r>
        <w:rPr>
          <w:rFonts w:ascii="Times New Roman"/>
          <w:b w:val="false"/>
          <w:i w:val="false"/>
          <w:color w:val="000000"/>
          <w:sz w:val="28"/>
        </w:rPr>
        <w:t>
      Бағдарлама экономиканы әртараптандыру және бәсекеге қабілеттілігін арттыру арқылы оның орнықты және теңгерімді өсуін қамтамасыз етуге бағытталған.</w:t>
      </w:r>
      <w:r>
        <w:br/>
      </w:r>
      <w:r>
        <w:rPr>
          <w:rFonts w:ascii="Times New Roman"/>
          <w:b w:val="false"/>
          <w:i w:val="false"/>
          <w:color w:val="000000"/>
          <w:sz w:val="28"/>
        </w:rPr>
        <w:t>
      Бағдарлама экономиканы әртараптандырудың жүргізіліп отырған саясатының қисынды жалғасы болып табылады әрі құрамына Индустриялық-инновациялық дамудың 2003 - 2015 жылдарға арналған стратегиясының, «Қазақстанның 30 корпоративтік көшбасшысы» бағдарламасының, сондай-ақ индустрияландыру саласындағы басқа да бағдарламалық құжаттардың негізгі ұстанымдарын біріктірді.</w:t>
      </w:r>
      <w:r>
        <w:br/>
      </w:r>
      <w:r>
        <w:rPr>
          <w:rFonts w:ascii="Times New Roman"/>
          <w:b w:val="false"/>
          <w:i w:val="false"/>
          <w:color w:val="000000"/>
          <w:sz w:val="28"/>
        </w:rPr>
        <w:t>
      2015 жылға дейінгі кезеңде қазақстандық қамтуды мақсатты дамыту арқылы шағын және орта бизнес, кейінгі қайта бөлу және қайта өңдеу үшін жаңа бизнес мүмкіндіктерді мультипликациялаумен экономиканың дәстүрлі экспортқа бағдарланған секторларында инвестициялық жобаларды іске асыру үдемелі индустрияландыру саясатының негізгі басымдығы болмақ.</w:t>
      </w:r>
      <w:r>
        <w:br/>
      </w:r>
      <w:r>
        <w:rPr>
          <w:rFonts w:ascii="Times New Roman"/>
          <w:b w:val="false"/>
          <w:i w:val="false"/>
          <w:color w:val="000000"/>
          <w:sz w:val="28"/>
        </w:rPr>
        <w:t>
      Ірі жобаларды ілгерілетудің бастамашысы «Самұрық-Қазына» ұлттық әл-ауқат қоры» акционерлік қоғамы «бұдан әрі - «Самұрық-Қазына» ҰӘҚ» АҚ», экономиканың отын-энергетикалық және металлургия салаларының ірі жүйе құраушы компаниялары, сондай-ақ стратегиялық шетелдік инвесторлар болып табылады.</w:t>
      </w:r>
      <w:r>
        <w:br/>
      </w:r>
      <w:r>
        <w:rPr>
          <w:rFonts w:ascii="Times New Roman"/>
          <w:b w:val="false"/>
          <w:i w:val="false"/>
          <w:color w:val="000000"/>
          <w:sz w:val="28"/>
        </w:rPr>
        <w:t>
      Шикізат саласымен байланысты емес және ішкі, ал кейіннен өңірлік нарыққа бағдарланған (Кеден одағы, Орталық Азия елдері) экономика салаларын қалыптастыру және/немесе күшейту қатар жүзеге асырылатын болады.</w:t>
      </w:r>
      <w:r>
        <w:br/>
      </w:r>
      <w:r>
        <w:rPr>
          <w:rFonts w:ascii="Times New Roman"/>
          <w:b w:val="false"/>
          <w:i w:val="false"/>
          <w:color w:val="000000"/>
          <w:sz w:val="28"/>
        </w:rPr>
        <w:t>
      Мемлекет озық технологиялар трансфертіне және кейіннен олардың экспортқа бағдарлануын дамыта отырып, қазіргі заманғы импорт алмастырушы өндірісті құру үшін және шетел инвесторларын тартуға бағытталған қазақстандық орта және шағын бизнес бастамаларын қолдайды.</w:t>
      </w:r>
      <w:r>
        <w:br/>
      </w:r>
      <w:r>
        <w:rPr>
          <w:rFonts w:ascii="Times New Roman"/>
          <w:b w:val="false"/>
          <w:i w:val="false"/>
          <w:color w:val="000000"/>
          <w:sz w:val="28"/>
        </w:rPr>
        <w:t>
      Постиндустриялық экономиканың негіздерін қалыптастыру мақсатында ұлттық инновациялық инфрақұрылымды дамыту және коммерцияландыру перспективасы бар ғылыми-технологиялық негіздерді қолдау жалғасуда.</w:t>
      </w:r>
      <w:r>
        <w:br/>
      </w:r>
      <w:r>
        <w:rPr>
          <w:rFonts w:ascii="Times New Roman"/>
          <w:b w:val="false"/>
          <w:i w:val="false"/>
          <w:color w:val="000000"/>
          <w:sz w:val="28"/>
        </w:rPr>
        <w:t>
      Жалпы алғанда, экономиканы әртараптандыруды мемлекеттік қолдау макро- және секторалдық деңгейде экономикалық саясаттың жүйелік шараларын, сондай-ақ, нақты экономика салалары мен жобаларын қолдаудың таңдамалы шараларын іске асыру арқылы жүзеге асырылатын болады.</w:t>
      </w:r>
      <w:r>
        <w:br/>
      </w:r>
      <w:r>
        <w:rPr>
          <w:rFonts w:ascii="Times New Roman"/>
          <w:b w:val="false"/>
          <w:i w:val="false"/>
          <w:color w:val="000000"/>
          <w:sz w:val="28"/>
        </w:rPr>
        <w:t>
      Экономикалық саясаттың жүйелік шаралары, қолайлы макро орта және инвестициялық ахуал құруға, ұлттық экономиканың өнімділігі мен бәсекеге қабілеттілігін арттыру жөніндегі шараларға шоғырланатын болады.</w:t>
      </w:r>
      <w:r>
        <w:br/>
      </w:r>
      <w:r>
        <w:rPr>
          <w:rFonts w:ascii="Times New Roman"/>
          <w:b w:val="false"/>
          <w:i w:val="false"/>
          <w:color w:val="000000"/>
          <w:sz w:val="28"/>
        </w:rPr>
        <w:t>
      Селективті шаралар басым секторлар мен жобаларды қаржылық және қаржылық емес қолдау шараларының құрамдастырылған пакеті негізінде жүзеге асырылатын болады.</w:t>
      </w:r>
      <w:r>
        <w:br/>
      </w:r>
      <w:r>
        <w:rPr>
          <w:rFonts w:ascii="Times New Roman"/>
          <w:b w:val="false"/>
          <w:i w:val="false"/>
          <w:color w:val="000000"/>
          <w:sz w:val="28"/>
        </w:rPr>
        <w:t>
      Мемлекет өзінің бизнеспен өзара іс-қимылын республикалық және өңірлік деңгейде де тиімді ынтымақтастық институттарын қалыптастыру негізінде жүйелі түрде құрады.</w:t>
      </w:r>
      <w:r>
        <w:br/>
      </w:r>
      <w:r>
        <w:rPr>
          <w:rFonts w:ascii="Times New Roman"/>
          <w:b w:val="false"/>
          <w:i w:val="false"/>
          <w:color w:val="000000"/>
          <w:sz w:val="28"/>
        </w:rPr>
        <w:t>
      Экономиканың объективті саясатына барабар болатын 2015 жылға дейінгі индустрияландыру саясатының траекториясы ресурстық, инфрақұрылымдық, институционалдық және технологиялық шектеулермен ішкі келісушілікте болады. Бағдарламаға енгізілетін экономиканы әртараптандыруды және технологиялық жаңғыртуды ынталандыратын тетіктердің жүйелік сипаты, мыналарды:</w:t>
      </w:r>
      <w:r>
        <w:br/>
      </w:r>
      <w:r>
        <w:rPr>
          <w:rFonts w:ascii="Times New Roman"/>
          <w:b w:val="false"/>
          <w:i w:val="false"/>
          <w:color w:val="000000"/>
          <w:sz w:val="28"/>
        </w:rPr>
        <w:t>
      қолайлы макроэкономикалық жағдайлар жасауды;</w:t>
      </w:r>
      <w:r>
        <w:br/>
      </w:r>
      <w:r>
        <w:rPr>
          <w:rFonts w:ascii="Times New Roman"/>
          <w:b w:val="false"/>
          <w:i w:val="false"/>
          <w:color w:val="000000"/>
          <w:sz w:val="28"/>
        </w:rPr>
        <w:t>
      бизнес-ахуалды жақсартуды және инвестициялар ағынын ынталандыруды;</w:t>
      </w:r>
      <w:r>
        <w:br/>
      </w:r>
      <w:r>
        <w:rPr>
          <w:rFonts w:ascii="Times New Roman"/>
          <w:b w:val="false"/>
          <w:i w:val="false"/>
          <w:color w:val="000000"/>
          <w:sz w:val="28"/>
        </w:rPr>
        <w:t>
      жаппай технологиялық жетілдірілуді және ұлттық инновациялық жүйенің дамуын;</w:t>
      </w:r>
      <w:r>
        <w:br/>
      </w:r>
      <w:r>
        <w:rPr>
          <w:rFonts w:ascii="Times New Roman"/>
          <w:b w:val="false"/>
          <w:i w:val="false"/>
          <w:color w:val="000000"/>
          <w:sz w:val="28"/>
        </w:rPr>
        <w:t>
      адами капитал сапасын жоғарылатуды қамтамасыз етеді.</w:t>
      </w:r>
      <w:r>
        <w:br/>
      </w:r>
      <w:r>
        <w:rPr>
          <w:rFonts w:ascii="Times New Roman"/>
          <w:b w:val="false"/>
          <w:i w:val="false"/>
          <w:color w:val="000000"/>
          <w:sz w:val="28"/>
        </w:rPr>
        <w:t>
      Экономиканың басым секторларын дамытуға мемлекет пен бизнес ресурстарын шоғырландыру мемлекет пен бизнес шешімдерін келісудің интерактивті процессімен, мониторингтің қазіргі заманғы ақпараттық жүйелері мен іске асырудың нақты құралдарын пайдаланумен бірге жүреді.</w:t>
      </w:r>
    </w:p>
    <w:p>
      <w:pPr>
        <w:spacing w:after="0"/>
        <w:ind w:left="0"/>
        <w:jc w:val="left"/>
      </w:pPr>
      <w:r>
        <w:rPr>
          <w:rFonts w:ascii="Times New Roman"/>
          <w:b/>
          <w:i w:val="false"/>
          <w:color w:val="000000"/>
        </w:rPr>
        <w:t xml:space="preserve"> Ағымдағы жағдайды талдау</w:t>
      </w:r>
    </w:p>
    <w:p>
      <w:pPr>
        <w:spacing w:after="0"/>
        <w:ind w:left="0"/>
        <w:jc w:val="both"/>
      </w:pPr>
      <w:r>
        <w:rPr>
          <w:rFonts w:ascii="Times New Roman"/>
          <w:b w:val="false"/>
          <w:i w:val="false"/>
          <w:color w:val="000000"/>
          <w:sz w:val="28"/>
        </w:rPr>
        <w:t>      2000 жылдың басында басталған индустриялық-инновациялық даму бағыты Қазақстан экономикасының негізгі тәуекелдерінің стратегиялық дұрыс екенін көрсетті: экономиканы әртараптандырудың және шикізатқа тәуелділіктен кетудің баламасыз бағыты таңдалды.</w:t>
      </w:r>
      <w:r>
        <w:br/>
      </w:r>
      <w:r>
        <w:rPr>
          <w:rFonts w:ascii="Times New Roman"/>
          <w:b w:val="false"/>
          <w:i w:val="false"/>
          <w:color w:val="000000"/>
          <w:sz w:val="28"/>
        </w:rPr>
        <w:t>
      Бұл кезеңде индустрияландырудың базалық институционалдық негіздер:</w:t>
      </w:r>
      <w:r>
        <w:br/>
      </w:r>
      <w:r>
        <w:rPr>
          <w:rFonts w:ascii="Times New Roman"/>
          <w:b w:val="false"/>
          <w:i w:val="false"/>
          <w:color w:val="000000"/>
          <w:sz w:val="28"/>
        </w:rPr>
        <w:t>
      экономиканың орнықтылығын қамтамасыз ететін ұлттық қор;</w:t>
      </w:r>
      <w:r>
        <w:br/>
      </w:r>
      <w:r>
        <w:rPr>
          <w:rFonts w:ascii="Times New Roman"/>
          <w:b w:val="false"/>
          <w:i w:val="false"/>
          <w:color w:val="000000"/>
          <w:sz w:val="28"/>
        </w:rPr>
        <w:t>
      серпінді бағыттарды іске асыруға мемлекеттің әлеуетін шоғырландыратын «Самұрық-Қазына» ҰӘҚ» АҚ;</w:t>
      </w:r>
      <w:r>
        <w:br/>
      </w:r>
      <w:r>
        <w:rPr>
          <w:rFonts w:ascii="Times New Roman"/>
          <w:b w:val="false"/>
          <w:i w:val="false"/>
          <w:color w:val="000000"/>
          <w:sz w:val="28"/>
        </w:rPr>
        <w:t>
      әртараптандыру процесін қамтамасыз ететін даму институттары;</w:t>
      </w:r>
      <w:r>
        <w:br/>
      </w:r>
      <w:r>
        <w:rPr>
          <w:rFonts w:ascii="Times New Roman"/>
          <w:b w:val="false"/>
          <w:i w:val="false"/>
          <w:color w:val="000000"/>
          <w:sz w:val="28"/>
        </w:rPr>
        <w:t>
      мемлекет пен бизнестің өзара іс-қимылы мен әрекеттерін үйлестіру үшін келіссөз алаңдары құрылды.</w:t>
      </w:r>
      <w:r>
        <w:br/>
      </w:r>
      <w:r>
        <w:rPr>
          <w:rFonts w:ascii="Times New Roman"/>
          <w:b w:val="false"/>
          <w:i w:val="false"/>
          <w:color w:val="000000"/>
          <w:sz w:val="28"/>
        </w:rPr>
        <w:t>
      Инвестициялық саясат шеңберінде инвестицияларды ынталандырудың құқықтық және экономикалық негіздерін анықтайтын заңнама базасы жетілдірілді.</w:t>
      </w:r>
      <w:r>
        <w:br/>
      </w:r>
      <w:r>
        <w:rPr>
          <w:rFonts w:ascii="Times New Roman"/>
          <w:b w:val="false"/>
          <w:i w:val="false"/>
          <w:color w:val="000000"/>
          <w:sz w:val="28"/>
        </w:rPr>
        <w:t>
      Бұл шаралар мұнай-газ өндіру секторының өсуімен байланысты экономиканың белсенді өсуі кезеңінде экономиканың мұнайлық емес секторының барабар өсуі мен шағын және орта бизнестің одан әрі қалыптасуын қамтамасыз етті.</w:t>
      </w:r>
      <w:r>
        <w:br/>
      </w:r>
      <w:r>
        <w:rPr>
          <w:rFonts w:ascii="Times New Roman"/>
          <w:b w:val="false"/>
          <w:i w:val="false"/>
          <w:color w:val="000000"/>
          <w:sz w:val="28"/>
        </w:rPr>
        <w:t>
      Белгілі бір нәтижелерге қарамастан, әртараптандыру және инновациялық даму саясаты дамушы нарығы бар елдердің объективті ресурстық экономикаларына тән бірқатар жүйелік әсерлердің бар болуымен байланысты толық түрде іске асырылған жоқ:</w:t>
      </w:r>
      <w:r>
        <w:br/>
      </w:r>
      <w:r>
        <w:rPr>
          <w:rFonts w:ascii="Times New Roman"/>
          <w:b w:val="false"/>
          <w:i w:val="false"/>
          <w:color w:val="000000"/>
          <w:sz w:val="28"/>
        </w:rPr>
        <w:t>
      ресурстарды (инвестициялық, еңбек) шикізат саласына қайта бөлу әсерін жаңғыртуға ықпал ете отырып, экономиканың «голланд ауруы» белгілерінің көрінуі;</w:t>
      </w:r>
      <w:r>
        <w:br/>
      </w:r>
      <w:r>
        <w:rPr>
          <w:rFonts w:ascii="Times New Roman"/>
          <w:b w:val="false"/>
          <w:i w:val="false"/>
          <w:color w:val="000000"/>
          <w:sz w:val="28"/>
        </w:rPr>
        <w:t>
      бұл кезеңде нарықтық тетік экономиканың жекелеген салаларын «қызып кетуін» болдырмайтын белгі беруге мүмкіндігі болмады және мемлекетке экономиканың «дұрыс» құрылымын құруға көмектесе алмады;</w:t>
      </w:r>
      <w:r>
        <w:br/>
      </w:r>
      <w:r>
        <w:rPr>
          <w:rFonts w:ascii="Times New Roman"/>
          <w:b w:val="false"/>
          <w:i w:val="false"/>
          <w:color w:val="000000"/>
          <w:sz w:val="28"/>
        </w:rPr>
        <w:t>
      әртараптандыру саясаты оны ілгерілету үшін қажетті шектік массаның болмауына кезікті.</w:t>
      </w:r>
      <w:r>
        <w:br/>
      </w:r>
      <w:r>
        <w:rPr>
          <w:rFonts w:ascii="Times New Roman"/>
          <w:b w:val="false"/>
          <w:i w:val="false"/>
          <w:color w:val="000000"/>
          <w:sz w:val="28"/>
        </w:rPr>
        <w:t>
      Әртараптануға бөлінген мемлекеттік инвестицияның көлемі жеткіліксіз әрі бытыраңқы болды, ол қандай да бір маңызды құрылымдық ілгерлеушілікке әкелмеді.</w:t>
      </w:r>
      <w:r>
        <w:br/>
      </w:r>
      <w:r>
        <w:rPr>
          <w:rFonts w:ascii="Times New Roman"/>
          <w:b w:val="false"/>
          <w:i w:val="false"/>
          <w:color w:val="000000"/>
          <w:sz w:val="28"/>
        </w:rPr>
        <w:t>
      Нәтижесінде экономика құрылымы шикізаттық бағытын сақтап, ал жұмыспен қамтылу құрылымы еңбек әлеуетін пайдаланудың темен тиімділігін сипаттайды. 2008 жылы ауыл шаруашылығында жұмыс істейтін халық саны 31,5 %-ті, осы сектордың ЖІӨ құрылымындағы өнімнің үлес салмағы небары 5,8 %-ті құрады. 2000-2008 жылдар кезеңінде ЖІӨ-де өңдеуші өнеркәсіп үлесі 16,5 %-тен 11,8 %-ке дейін қысқарды, ал тау-кен ендіру үлесі 13 %-тен 18,7 %-ке есті.</w:t>
      </w:r>
      <w:r>
        <w:br/>
      </w:r>
      <w:r>
        <w:rPr>
          <w:rFonts w:ascii="Times New Roman"/>
          <w:b w:val="false"/>
          <w:i w:val="false"/>
          <w:color w:val="000000"/>
          <w:sz w:val="28"/>
        </w:rPr>
        <w:t>
      Экономиканың бәсекеге қабілеттілігінің басты факторы - өнімділік бойынша, соңғы жылдардың оң серпініне қарамастан Қазақстан дамуы бойынша орта деңгейлі елдерден де артта қалды: 2008 жылдың деректері бойынша сатып алу қабілетінің тепе-теңдігі бойынша Қазақстандағы еңбек өнімділігі бір адамға 22,6 мың долларды құрайды, ал бұл көрсеткіш Ресейде - 33,4, Жапонияда - 68,2, АҚШ-та -98,1.</w:t>
      </w:r>
      <w:r>
        <w:br/>
      </w:r>
      <w:r>
        <w:rPr>
          <w:rFonts w:ascii="Times New Roman"/>
          <w:b w:val="false"/>
          <w:i w:val="false"/>
          <w:color w:val="000000"/>
          <w:sz w:val="28"/>
        </w:rPr>
        <w:t>
      Шикізат экспортынан тез пайда алуға бағдарланған ірі қазақстандық бизнес өсуінің қарқынды сипаты әлемдік конъюнктураның өзгеруі кезінде барынша жоғары қайта бөлулерге және ішкі нарыққа ауысуға мүмкіндік бермеді.</w:t>
      </w:r>
      <w:r>
        <w:br/>
      </w:r>
      <w:r>
        <w:rPr>
          <w:rFonts w:ascii="Times New Roman"/>
          <w:b w:val="false"/>
          <w:i w:val="false"/>
          <w:color w:val="000000"/>
          <w:sz w:val="28"/>
        </w:rPr>
        <w:t>
      Мемлекет бастамалары бизнес-қоғамдастықтан қажетті қолдау таппады, өйткені жас ұлттық бизнес әртараптандырылудың белсенді ойыншысы болып көрінетіндей және Қазақстан үшін жаңа инновациялық бизнесті құру, әлемдік нарыққа шығу және бәсекеге түсу үшін стратегиялық әріптес ретінде әлемнің жетекші компанияларын тарта алмайды.</w:t>
      </w:r>
      <w:r>
        <w:br/>
      </w:r>
      <w:r>
        <w:rPr>
          <w:rFonts w:ascii="Times New Roman"/>
          <w:b w:val="false"/>
          <w:i w:val="false"/>
          <w:color w:val="000000"/>
          <w:sz w:val="28"/>
        </w:rPr>
        <w:t>
      Дағдарысқа дейінгі кезеңде Қазақстанның нарықтық экономикасы эволюциялық түрде құрылды. Циклдің даму экспорттық-шикізаттық сала өсуінің серпінімен және сыртқы қаржылық нарықтарда арзан инвестициялық ресурстардың қол жетерлігімен көрсетілді.</w:t>
      </w:r>
      <w:r>
        <w:br/>
      </w:r>
      <w:r>
        <w:rPr>
          <w:rFonts w:ascii="Times New Roman"/>
          <w:b w:val="false"/>
          <w:i w:val="false"/>
          <w:color w:val="000000"/>
          <w:sz w:val="28"/>
        </w:rPr>
        <w:t>
      Қазақстанда орта және шағын бизнестің ұлттық ерекшелігі инвестицияның тез қайтарымына кепілдік беретін бос тауашаны алу мүмкіндігімен анықталады (сатылмайтын ішкі экономика салалары: жылжымайтын мүлік, сауда, жергілікті құрылыс индустриясы, сауда-делдалдық сектор мен қызмет саласы).</w:t>
      </w:r>
      <w:r>
        <w:br/>
      </w:r>
      <w:r>
        <w:rPr>
          <w:rFonts w:ascii="Times New Roman"/>
          <w:b w:val="false"/>
          <w:i w:val="false"/>
          <w:color w:val="000000"/>
          <w:sz w:val="28"/>
        </w:rPr>
        <w:t>
      Тиісінше, бизнес басымдықтары, жоғарғы қосылған құны бар өңдеу саласын дамыту бойынша мемлекет басымдықтарына сәйкес келген жоқ. Бұл үрдістер даму институттарының, сонымен қатар екінші деңгейлі банктердің инвестициялық жобаларының портфелдерінде көрінген. Бұл ұлттық бизнестің құрылуының объективті эволюциялық үдерісін көрсетеді. Шыңына жеткен дағдарыс жаңа нарықтарды және инновациялық өнімдерді іздетеді. Қазақстанның дағдарыстан кейінгі дамуының оңтайлы жолына үдемелі индустрияландыру жатады.</w:t>
      </w:r>
      <w:r>
        <w:br/>
      </w:r>
      <w:r>
        <w:rPr>
          <w:rFonts w:ascii="Times New Roman"/>
          <w:b w:val="false"/>
          <w:i w:val="false"/>
          <w:color w:val="000000"/>
          <w:sz w:val="28"/>
        </w:rPr>
        <w:t>
      Әлемдік тәжірибе индустрияландыруға қатысты әр түрлі әдістер туралы мәлімдейді:</w:t>
      </w:r>
      <w:r>
        <w:br/>
      </w:r>
      <w:r>
        <w:rPr>
          <w:rFonts w:ascii="Times New Roman"/>
          <w:b w:val="false"/>
          <w:i w:val="false"/>
          <w:color w:val="000000"/>
          <w:sz w:val="28"/>
        </w:rPr>
        <w:t>
      «қуып жетуші даму», «дәстүрлі мамандану», «индустрияландырудан кейінгі даму» стратегиялары. Ұлттық экономика құрылымына сүйенетін болсақ, Қазақстан экономикасының ең қолайлы индустрияландыру стратегиясына шикізаттық өндірістерді жоғарғы бөліністерге ауыстырумен шикізаттық секторға сүйене отырып «дәстүрлі мамандандырылу» стратегиясы болып табылады.</w:t>
      </w:r>
      <w:r>
        <w:br/>
      </w:r>
      <w:r>
        <w:rPr>
          <w:rFonts w:ascii="Times New Roman"/>
          <w:b w:val="false"/>
          <w:i w:val="false"/>
          <w:color w:val="000000"/>
          <w:sz w:val="28"/>
        </w:rPr>
        <w:t>
      Дәстүрлі мамандандырылу секторлары мен қалған экономика арасындағы тұрақты байланыстар сервистік қызмет арқылы дамытылуға мүмкіндік беретін бір қатар қосымша салаларды құрайды. Бұл сонымен қатар, шикізаттық емес сектор кәсіпорындарының жанында шағын және орта бизнес кластерлерін қалыптастыруға мүмкіндік береді.</w:t>
      </w:r>
      <w:r>
        <w:br/>
      </w:r>
      <w:r>
        <w:rPr>
          <w:rFonts w:ascii="Times New Roman"/>
          <w:b w:val="false"/>
          <w:i w:val="false"/>
          <w:color w:val="000000"/>
          <w:sz w:val="28"/>
        </w:rPr>
        <w:t>
      Бүгінгі таңда, дамушы елдердің бәсекелестігі күшейіп, ішкі және әлеуетті сыртқы нарықтарда тез орналасып 170 млн. адам қол жетімді нарығы бар Кедендік одақтың әлеуетін максималды түрде іске асыру қажет. Сонымен қатар, Қазақстанның ерекше географиялық орны Азия мен ТМД елдерінде тиімді жаһандық серіктестік орнын алу мүмкіндігін жасай алады (Ресей, Орталық Азия, Қытай, Иран, Үндістан). ҚР кәсіпорындарының белсенді болуының қол жетімді нарықтарын кеңейту мақсатында келесі секторлардағы шикізаттық емес сектордың белсенді қолдауын қамтамасыз ету: туризм, талшық өнеркәсібі, агроөнеркәсіп кешені.</w:t>
      </w:r>
      <w:r>
        <w:br/>
      </w:r>
      <w:r>
        <w:rPr>
          <w:rFonts w:ascii="Times New Roman"/>
          <w:b w:val="false"/>
          <w:i w:val="false"/>
          <w:color w:val="000000"/>
          <w:sz w:val="28"/>
        </w:rPr>
        <w:t>
      Қосымша «болашақ экономикасы» секторларына селективті қолдау жасау қажеттілігі де бар, олар кейінгі 15-20 жылда әлемдік экономикадағы басым рөлге ие болатындар.</w:t>
      </w:r>
      <w:r>
        <w:br/>
      </w:r>
      <w:r>
        <w:rPr>
          <w:rFonts w:ascii="Times New Roman"/>
          <w:b w:val="false"/>
          <w:i w:val="false"/>
          <w:color w:val="000000"/>
          <w:sz w:val="28"/>
        </w:rPr>
        <w:t>
      Индустрияландыру саясатының табысты іске асырылуының негізгі шартына өндіріс факторлары өнімділігінің өсуі және ұлттық экономиканың бәсекеге қабілеттілігін қамтамасыз ету жатады.</w:t>
      </w:r>
      <w:r>
        <w:br/>
      </w:r>
      <w:r>
        <w:rPr>
          <w:rFonts w:ascii="Times New Roman"/>
          <w:b w:val="false"/>
          <w:i w:val="false"/>
          <w:color w:val="000000"/>
          <w:sz w:val="28"/>
        </w:rPr>
        <w:t>
      Келер индустрияландыру өңірлердің бір қалыпты даму саясатынан өсудің жоғарғы әлеуеті мен жоғарғы экономикалық белсенділікке ие қалалар мен аумақтардың дамуында нүктелік әдіске ауысуды талап етеді.</w:t>
      </w:r>
      <w:r>
        <w:br/>
      </w:r>
      <w:r>
        <w:rPr>
          <w:rFonts w:ascii="Times New Roman"/>
          <w:b w:val="false"/>
          <w:i w:val="false"/>
          <w:color w:val="000000"/>
          <w:sz w:val="28"/>
        </w:rPr>
        <w:t>
      Индустрияландыру саясатының тиімділігі бизнес пен мемлекет күштерін нығайту және ел ресурстарын экономиканың басым секторларын дамытуға шоғырландыру, сонымен қатар мемлекет пен бизнестің тиімді институттары мен өзара әрекет ету тетіктерін қалыптастыруға байланысты.</w:t>
      </w:r>
    </w:p>
    <w:p>
      <w:pPr>
        <w:spacing w:after="0"/>
        <w:ind w:left="0"/>
        <w:jc w:val="left"/>
      </w:pPr>
      <w:r>
        <w:rPr>
          <w:rFonts w:ascii="Times New Roman"/>
          <w:b/>
          <w:i w:val="false"/>
          <w:color w:val="000000"/>
        </w:rPr>
        <w:t xml:space="preserve"> Бағдарламаның мақсаты, басымдықтары, міндеттері мен принциптері</w:t>
      </w:r>
    </w:p>
    <w:p>
      <w:pPr>
        <w:spacing w:after="0"/>
        <w:ind w:left="0"/>
        <w:jc w:val="both"/>
      </w:pPr>
      <w:r>
        <w:rPr>
          <w:rFonts w:ascii="Times New Roman"/>
          <w:b w:val="false"/>
          <w:i w:val="false"/>
          <w:color w:val="000000"/>
          <w:sz w:val="28"/>
        </w:rPr>
        <w:t>      Мақсаты - әртараптандыру мен бәсекеге қабілеттілікті арттыру арқылы экономиканың тұрақты және теңгерімделген өсуін қамтамасыз ету.</w:t>
      </w:r>
      <w:r>
        <w:br/>
      </w:r>
      <w:r>
        <w:rPr>
          <w:rFonts w:ascii="Times New Roman"/>
          <w:b w:val="false"/>
          <w:i w:val="false"/>
          <w:color w:val="000000"/>
          <w:sz w:val="28"/>
        </w:rPr>
        <w:t>
      2015 жылға нысаналы индикаторлар: Мыналардың ұлғаюы:</w:t>
      </w:r>
      <w:r>
        <w:br/>
      </w:r>
      <w:r>
        <w:rPr>
          <w:rFonts w:ascii="Times New Roman"/>
          <w:b w:val="false"/>
          <w:i w:val="false"/>
          <w:color w:val="000000"/>
          <w:sz w:val="28"/>
        </w:rPr>
        <w:t>
      ЖІӨ-ні 7 трлн. теңгеге, бұл 2008 жылғы ЖІӨ-нің шамамен 50 %-ы, нақты мәнде ЖІӨ-нің өсімі 15%-ды құрайды;</w:t>
      </w:r>
      <w:r>
        <w:br/>
      </w:r>
      <w:r>
        <w:rPr>
          <w:rFonts w:ascii="Times New Roman"/>
          <w:b w:val="false"/>
          <w:i w:val="false"/>
          <w:color w:val="000000"/>
          <w:sz w:val="28"/>
        </w:rPr>
        <w:t>
      ЖІӨ құрылымындағы өндіруші өнеркәсібінің үлесі кемінде 12,5 % деңгейіне дейін;</w:t>
      </w:r>
      <w:r>
        <w:br/>
      </w:r>
      <w:r>
        <w:rPr>
          <w:rFonts w:ascii="Times New Roman"/>
          <w:b w:val="false"/>
          <w:i w:val="false"/>
          <w:color w:val="000000"/>
          <w:sz w:val="28"/>
        </w:rPr>
        <w:t>
      экспорттың жалпы көлеміндегі шикізаттық емес экспорт үлесі кемінде 40 % деңгейіне дейін;</w:t>
      </w:r>
      <w:r>
        <w:br/>
      </w:r>
      <w:r>
        <w:rPr>
          <w:rFonts w:ascii="Times New Roman"/>
          <w:b w:val="false"/>
          <w:i w:val="false"/>
          <w:color w:val="000000"/>
          <w:sz w:val="28"/>
        </w:rPr>
        <w:t>
      өндіруші өнеркәсібінің жинақталған өндірісі көлемінен шикізаттық емес экспорт көлемінің үлесі кемінде 43 % деңгейіне дейін;</w:t>
      </w:r>
      <w:r>
        <w:br/>
      </w:r>
      <w:r>
        <w:rPr>
          <w:rFonts w:ascii="Times New Roman"/>
          <w:b w:val="false"/>
          <w:i w:val="false"/>
          <w:color w:val="000000"/>
          <w:sz w:val="28"/>
        </w:rPr>
        <w:t>
      өндіруші өнеркәсіптегі еңбек өнімділігі кемінде 1,5 есеге;</w:t>
      </w:r>
      <w:r>
        <w:br/>
      </w:r>
      <w:r>
        <w:rPr>
          <w:rFonts w:ascii="Times New Roman"/>
          <w:b w:val="false"/>
          <w:i w:val="false"/>
          <w:color w:val="000000"/>
          <w:sz w:val="28"/>
        </w:rPr>
        <w:t>
      агроөнеркәсіп кешеніндегі еңбек өнімділігін ауыл шаруашылығында жұмыс істейтін бір адамға 3000 АҚШ долларынан бастап кемінде 2 есеге;</w:t>
      </w:r>
      <w:r>
        <w:br/>
      </w:r>
      <w:r>
        <w:rPr>
          <w:rFonts w:ascii="Times New Roman"/>
          <w:b w:val="false"/>
          <w:i w:val="false"/>
          <w:color w:val="000000"/>
          <w:sz w:val="28"/>
        </w:rPr>
        <w:t>
      мемлекеттік мекемелер мен ұйымдардың, ұлттық басқару холдингінің, ұлттық холдингтер мен компаниялардың тауарларды сатып алуда қазақстандық қамту үлесі - 60 %-ға дейін, жұмыстар мен қызметтерді сатып алу 90 %-ға дейін;</w:t>
      </w:r>
      <w:r>
        <w:br/>
      </w:r>
      <w:r>
        <w:rPr>
          <w:rFonts w:ascii="Times New Roman"/>
          <w:b w:val="false"/>
          <w:i w:val="false"/>
          <w:color w:val="000000"/>
          <w:sz w:val="28"/>
        </w:rPr>
        <w:t>
      жұмыс істеп тұрған кәсіпорындар санынан инновациялық белсенді кәсіпорындардың үлесі 10 %-ке дейін.</w:t>
      </w:r>
      <w:r>
        <w:br/>
      </w:r>
      <w:r>
        <w:rPr>
          <w:rFonts w:ascii="Times New Roman"/>
          <w:b w:val="false"/>
          <w:i w:val="false"/>
          <w:color w:val="000000"/>
          <w:sz w:val="28"/>
        </w:rPr>
        <w:t>
      Төмендеуі:</w:t>
      </w:r>
      <w:r>
        <w:br/>
      </w:r>
      <w:r>
        <w:rPr>
          <w:rFonts w:ascii="Times New Roman"/>
          <w:b w:val="false"/>
          <w:i w:val="false"/>
          <w:color w:val="000000"/>
          <w:sz w:val="28"/>
        </w:rPr>
        <w:t>
      шикізаттық емес секторының өзіндік құн құрылымындағы көлік шығындарының үлесі кемінде 8 % деңгейіне дейін;</w:t>
      </w:r>
      <w:r>
        <w:br/>
      </w:r>
      <w:r>
        <w:rPr>
          <w:rFonts w:ascii="Times New Roman"/>
          <w:b w:val="false"/>
          <w:i w:val="false"/>
          <w:color w:val="000000"/>
          <w:sz w:val="28"/>
        </w:rPr>
        <w:t>
      ЖІӨ қуат сыйымдылығы 2008 жылдың деңгейінен кемінде 10 %-ға;</w:t>
      </w:r>
      <w:r>
        <w:br/>
      </w:r>
      <w:r>
        <w:rPr>
          <w:rFonts w:ascii="Times New Roman"/>
          <w:b w:val="false"/>
          <w:i w:val="false"/>
          <w:color w:val="000000"/>
          <w:sz w:val="28"/>
        </w:rPr>
        <w:t>
</w:t>
      </w:r>
      <w:r>
        <w:rPr>
          <w:rFonts w:ascii="Times New Roman"/>
          <w:b/>
          <w:i w:val="false"/>
          <w:color w:val="000000"/>
          <w:sz w:val="28"/>
        </w:rPr>
        <w:t>      Басымдықтар:</w:t>
      </w:r>
      <w:r>
        <w:br/>
      </w:r>
      <w:r>
        <w:rPr>
          <w:rFonts w:ascii="Times New Roman"/>
          <w:b w:val="false"/>
          <w:i w:val="false"/>
          <w:color w:val="000000"/>
          <w:sz w:val="28"/>
        </w:rPr>
        <w:t>
      ұлттық экономиканың бәсекеге қабілеттілігінің өсуінің маңызды шарты ретінде өндіріс факторларының өнімділігін арттыру;</w:t>
      </w:r>
      <w:r>
        <w:br/>
      </w:r>
      <w:r>
        <w:rPr>
          <w:rFonts w:ascii="Times New Roman"/>
          <w:b w:val="false"/>
          <w:i w:val="false"/>
          <w:color w:val="000000"/>
          <w:sz w:val="28"/>
        </w:rPr>
        <w:t>
      жаңа экспортқа бағытталған жоғарғы технологиялық өндірістерді жасауға басым тікелей шетел инвестицияларын тартуға екпін беру;</w:t>
      </w:r>
      <w:r>
        <w:br/>
      </w:r>
      <w:r>
        <w:rPr>
          <w:rFonts w:ascii="Times New Roman"/>
          <w:b w:val="false"/>
          <w:i w:val="false"/>
          <w:color w:val="000000"/>
          <w:sz w:val="28"/>
        </w:rPr>
        <w:t>
      ұлттық инновациялық жүйені дамыту мен бекіту;</w:t>
      </w:r>
      <w:r>
        <w:br/>
      </w:r>
      <w:r>
        <w:rPr>
          <w:rFonts w:ascii="Times New Roman"/>
          <w:b w:val="false"/>
          <w:i w:val="false"/>
          <w:color w:val="000000"/>
          <w:sz w:val="28"/>
        </w:rPr>
        <w:t>
      экономиканың шоғырландырылу деңгейін төмендету және индустрияландыру процесінде шағын және орта бизнестің рөлін күшейту;</w:t>
      </w:r>
      <w:r>
        <w:br/>
      </w:r>
      <w:r>
        <w:rPr>
          <w:rFonts w:ascii="Times New Roman"/>
          <w:b w:val="false"/>
          <w:i w:val="false"/>
          <w:color w:val="000000"/>
          <w:sz w:val="28"/>
        </w:rPr>
        <w:t>
      экономикалық әлеуеттің ұтымды кеңістігін ұйымдастыру.</w:t>
      </w:r>
      <w:r>
        <w:br/>
      </w:r>
      <w:r>
        <w:rPr>
          <w:rFonts w:ascii="Times New Roman"/>
          <w:b w:val="false"/>
          <w:i w:val="false"/>
          <w:color w:val="000000"/>
          <w:sz w:val="28"/>
        </w:rPr>
        <w:t>
</w:t>
      </w:r>
      <w:r>
        <w:rPr>
          <w:rFonts w:ascii="Times New Roman"/>
          <w:b/>
          <w:i w:val="false"/>
          <w:color w:val="000000"/>
          <w:sz w:val="28"/>
        </w:rPr>
        <w:t>      Міндеттер:</w:t>
      </w:r>
      <w:r>
        <w:br/>
      </w:r>
      <w:r>
        <w:rPr>
          <w:rFonts w:ascii="Times New Roman"/>
          <w:b w:val="false"/>
          <w:i w:val="false"/>
          <w:color w:val="000000"/>
          <w:sz w:val="28"/>
        </w:rPr>
        <w:t>
      Әртараптандырушы мен бәсекеге қабілеттілік өсуін қамтамасыз ететін экономиканың басым секторларын дамыту;</w:t>
      </w:r>
      <w:r>
        <w:br/>
      </w:r>
      <w:r>
        <w:rPr>
          <w:rFonts w:ascii="Times New Roman"/>
          <w:b w:val="false"/>
          <w:i w:val="false"/>
          <w:color w:val="000000"/>
          <w:sz w:val="28"/>
        </w:rPr>
        <w:t>
      индустрияланадыру үшін қолайлы ортаны құру;</w:t>
      </w:r>
      <w:r>
        <w:br/>
      </w:r>
      <w:r>
        <w:rPr>
          <w:rFonts w:ascii="Times New Roman"/>
          <w:b w:val="false"/>
          <w:i w:val="false"/>
          <w:color w:val="000000"/>
          <w:sz w:val="28"/>
        </w:rPr>
        <w:t>
      экономикалық әлеуетті ұтымды аумақтық ұйымдастыру негізінде экономикалық өсу орталықтарын қалыптастыру;</w:t>
      </w:r>
      <w:r>
        <w:br/>
      </w:r>
      <w:r>
        <w:rPr>
          <w:rFonts w:ascii="Times New Roman"/>
          <w:b w:val="false"/>
          <w:i w:val="false"/>
          <w:color w:val="000000"/>
          <w:sz w:val="28"/>
        </w:rPr>
        <w:t>
      экономиканың басым секторларын дамыту процесінде мемлекет пен бизнестің өзара тиімді әрекетін қамтамасыз ету.</w:t>
      </w:r>
      <w:r>
        <w:br/>
      </w:r>
      <w:r>
        <w:rPr>
          <w:rFonts w:ascii="Times New Roman"/>
          <w:b w:val="false"/>
          <w:i w:val="false"/>
          <w:color w:val="000000"/>
          <w:sz w:val="28"/>
        </w:rPr>
        <w:t>
</w:t>
      </w:r>
      <w:r>
        <w:rPr>
          <w:rFonts w:ascii="Times New Roman"/>
          <w:b/>
          <w:i w:val="false"/>
          <w:color w:val="000000"/>
          <w:sz w:val="28"/>
        </w:rPr>
        <w:t>      Бағдарлама мынадай принциптерге негізделеді:</w:t>
      </w:r>
      <w:r>
        <w:br/>
      </w:r>
      <w:r>
        <w:rPr>
          <w:rFonts w:ascii="Times New Roman"/>
          <w:b w:val="false"/>
          <w:i w:val="false"/>
          <w:color w:val="000000"/>
          <w:sz w:val="28"/>
        </w:rPr>
        <w:t>
      бизнес-бастамаға бағдарлану;</w:t>
      </w:r>
      <w:r>
        <w:br/>
      </w:r>
      <w:r>
        <w:rPr>
          <w:rFonts w:ascii="Times New Roman"/>
          <w:b w:val="false"/>
          <w:i w:val="false"/>
          <w:color w:val="000000"/>
          <w:sz w:val="28"/>
        </w:rPr>
        <w:t>
      шикізат емес секторда «серпінді» жобаларды және кластерлік бастамаларды қолдау;</w:t>
      </w:r>
      <w:r>
        <w:br/>
      </w:r>
      <w:r>
        <w:rPr>
          <w:rFonts w:ascii="Times New Roman"/>
          <w:b w:val="false"/>
          <w:i w:val="false"/>
          <w:color w:val="000000"/>
          <w:sz w:val="28"/>
        </w:rPr>
        <w:t>
      мемлекет пен жеке сектор арасындағы тәуекелдерді оңтайлы бөлу және индустрияланадыру процесінде олардың рөлдерін нақты айқындау;</w:t>
      </w:r>
      <w:r>
        <w:br/>
      </w:r>
      <w:r>
        <w:rPr>
          <w:rFonts w:ascii="Times New Roman"/>
          <w:b w:val="false"/>
          <w:i w:val="false"/>
          <w:color w:val="000000"/>
          <w:sz w:val="28"/>
        </w:rPr>
        <w:t>
      жаңа бизнес-мүмкіндіктерді мультипликациялау;</w:t>
      </w:r>
      <w:r>
        <w:br/>
      </w:r>
      <w:r>
        <w:rPr>
          <w:rFonts w:ascii="Times New Roman"/>
          <w:b w:val="false"/>
          <w:i w:val="false"/>
          <w:color w:val="000000"/>
          <w:sz w:val="28"/>
        </w:rPr>
        <w:t>
      итеративтік, Бағдарламаны іске асыру барысында қатысушылар құрамынан жобаларды әзірлеу деңгейі бойынша перманентті нақтылаумен байланысты;</w:t>
      </w:r>
      <w:r>
        <w:br/>
      </w:r>
      <w:r>
        <w:rPr>
          <w:rFonts w:ascii="Times New Roman"/>
          <w:b w:val="false"/>
          <w:i w:val="false"/>
          <w:color w:val="000000"/>
          <w:sz w:val="28"/>
        </w:rPr>
        <w:t>
      транспаренттік - Бағдарламаға қатысушылардың, мастер-жоспарлардың мазмұнының, өтініш берушілердің сұрауларының, мемлекеттік қолдау шараларының, Бағдарламаны іске асыру мониторингінің нәтижелерінің ашықтық принципі;</w:t>
      </w:r>
      <w:r>
        <w:br/>
      </w:r>
      <w:r>
        <w:rPr>
          <w:rFonts w:ascii="Times New Roman"/>
          <w:b w:val="false"/>
          <w:i w:val="false"/>
          <w:color w:val="000000"/>
          <w:sz w:val="28"/>
        </w:rPr>
        <w:t>
      тең қол жетімділік - Бағдарлама қатысушысы отандық, сонымен қатар шет елдік компания да, ірі және орта, шағын кәсіпорындар да болуы мүмкін;</w:t>
      </w:r>
      <w:r>
        <w:br/>
      </w:r>
      <w:r>
        <w:rPr>
          <w:rFonts w:ascii="Times New Roman"/>
          <w:b w:val="false"/>
          <w:i w:val="false"/>
          <w:color w:val="000000"/>
          <w:sz w:val="28"/>
        </w:rPr>
        <w:t>
      бәсекелестік - тиімді жобаларды жылжыту және экономикалық емес әдістерді пайдалануды алдын алу негізі ретінде;</w:t>
      </w:r>
      <w:r>
        <w:br/>
      </w:r>
      <w:r>
        <w:rPr>
          <w:rFonts w:ascii="Times New Roman"/>
          <w:b w:val="false"/>
          <w:i w:val="false"/>
          <w:color w:val="000000"/>
          <w:sz w:val="28"/>
        </w:rPr>
        <w:t>
      трансферттік (тиімді тарату) - нормативті құқықтық және нормативті-техникалық базаны жетілдіруге қатысты (бизнес-ортаны жақсарту) мемлекеттік қолдау шаралары, экономикалық қызметтің барлық субъектілеріне таратылады;</w:t>
      </w:r>
      <w:r>
        <w:br/>
      </w:r>
      <w:r>
        <w:rPr>
          <w:rFonts w:ascii="Times New Roman"/>
          <w:b w:val="false"/>
          <w:i w:val="false"/>
          <w:color w:val="000000"/>
          <w:sz w:val="28"/>
        </w:rPr>
        <w:t>
      сабақтастық - іске асырылып жатқан бағдарламалық құжаттарда көзделген мемлекеттік саясаттың аса тиімді шаралары осы Бағдарламаны іске асыру кезінде қолданылатын болады.</w:t>
      </w:r>
    </w:p>
    <w:p>
      <w:pPr>
        <w:spacing w:after="0"/>
        <w:ind w:left="0"/>
        <w:jc w:val="left"/>
      </w:pPr>
      <w:r>
        <w:rPr>
          <w:rFonts w:ascii="Times New Roman"/>
          <w:b/>
          <w:i w:val="false"/>
          <w:color w:val="000000"/>
        </w:rPr>
        <w:t xml:space="preserve"> Бағдарламаны іске асырудың негізгі бағыттары 1. Экономиканы әртараптандыруды және оның бәсекеге қабілеттігінің өсуін қамтамасыз ететін оның басым секторларын дамыту</w:t>
      </w:r>
    </w:p>
    <w:p>
      <w:pPr>
        <w:spacing w:after="0"/>
        <w:ind w:left="0"/>
        <w:jc w:val="both"/>
      </w:pPr>
      <w:r>
        <w:rPr>
          <w:rFonts w:ascii="Times New Roman"/>
          <w:b w:val="false"/>
          <w:i w:val="false"/>
          <w:color w:val="000000"/>
          <w:sz w:val="28"/>
        </w:rPr>
        <w:t>      Алдағы кезеңде индустрияландыру саясаты индустриялық-инновациялық процестердің катализаторлары болатын «дәстүрлік мамандану» салаларын дамыту арқылы басым шикізаттық емес секторды алдағы дамуына бағытталған болады.</w:t>
      </w:r>
      <w:r>
        <w:br/>
      </w:r>
      <w:r>
        <w:rPr>
          <w:rFonts w:ascii="Times New Roman"/>
          <w:b w:val="false"/>
          <w:i w:val="false"/>
          <w:color w:val="000000"/>
          <w:sz w:val="28"/>
        </w:rPr>
        <w:t>
      Мемлекеттің күші экономиканың мынадай басым секторларына шоғырландырылады:</w:t>
      </w:r>
      <w:r>
        <w:br/>
      </w:r>
      <w:r>
        <w:rPr>
          <w:rFonts w:ascii="Times New Roman"/>
          <w:b w:val="false"/>
          <w:i w:val="false"/>
          <w:color w:val="000000"/>
          <w:sz w:val="28"/>
        </w:rPr>
        <w:t>
      дәстүрлі: мұнай-газ секторы, тау-кен металлургиялық кешені, одан әрі шикізат өндірістерінің аса жоғары қайта бөлуге ауысымен атом және химия өнеркәсібі;</w:t>
      </w:r>
      <w:r>
        <w:br/>
      </w:r>
      <w:r>
        <w:rPr>
          <w:rFonts w:ascii="Times New Roman"/>
          <w:b w:val="false"/>
          <w:i w:val="false"/>
          <w:color w:val="000000"/>
          <w:sz w:val="28"/>
        </w:rPr>
        <w:t>
      жер қойнауын пайдаланушылар, ұлттық компаниялар және мемлекет сұранысына негізделген: машина жасау, құрылыс индустриясы, фармацевтика;</w:t>
      </w:r>
      <w:r>
        <w:br/>
      </w:r>
      <w:r>
        <w:rPr>
          <w:rFonts w:ascii="Times New Roman"/>
          <w:b w:val="false"/>
          <w:i w:val="false"/>
          <w:color w:val="000000"/>
          <w:sz w:val="28"/>
        </w:rPr>
        <w:t>
      шикізаттық сектормен байланыстырылмаған және экспортқа басым бағдарланған өндірістер: агроөнеркәсіп кешені, жеңіл өнеркәсіп, туризм;</w:t>
      </w:r>
      <w:r>
        <w:br/>
      </w:r>
      <w:r>
        <w:rPr>
          <w:rFonts w:ascii="Times New Roman"/>
          <w:b w:val="false"/>
          <w:i w:val="false"/>
          <w:color w:val="000000"/>
          <w:sz w:val="28"/>
        </w:rPr>
        <w:t>
      одан кейінгі 15-20 жылда әлемдік экономикада үстем рөлге ие болатын «болашақ экономикасының» секторлары: ақпараттық және коммуникациялық технологиялар, биотехнологиялар, баламалы энергетика, ғарыш қызметі.</w:t>
      </w:r>
      <w:r>
        <w:br/>
      </w:r>
      <w:r>
        <w:rPr>
          <w:rFonts w:ascii="Times New Roman"/>
          <w:b w:val="false"/>
          <w:i w:val="false"/>
          <w:color w:val="000000"/>
          <w:sz w:val="28"/>
        </w:rPr>
        <w:t>
      Көрсетілген секторлардың тізілімі аяқталмаған және Бағдарлама іске асырылуының барысында толықтырылып отырады.</w:t>
      </w:r>
      <w:r>
        <w:br/>
      </w:r>
      <w:r>
        <w:rPr>
          <w:rFonts w:ascii="Times New Roman"/>
          <w:b w:val="false"/>
          <w:i w:val="false"/>
          <w:color w:val="000000"/>
          <w:sz w:val="28"/>
        </w:rPr>
        <w:t>
      Экономиканың әртараптандырылуын жеделдету процесінде мемлекет тиімсіз жобалардың іске асырылуына қарсы тұратын болады, сондықтан жобаларды қолдаудың негізгі өлшемдерін таңдауға ең алдымен Кеден одағының әлеуетін іске асыру мүмкіндігімен байланысты өнімділік, энергия тиімділігі және экспортқа бағдарлану жатады.</w:t>
      </w:r>
    </w:p>
    <w:p>
      <w:pPr>
        <w:spacing w:after="0"/>
        <w:ind w:left="0"/>
        <w:jc w:val="left"/>
      </w:pPr>
      <w:r>
        <w:rPr>
          <w:rFonts w:ascii="Times New Roman"/>
          <w:b/>
          <w:i w:val="false"/>
          <w:color w:val="000000"/>
        </w:rPr>
        <w:t xml:space="preserve"> 1.1 «Дәстүрлі индустриялардағы» өндірісті әртараптандыру Мұнай-газ секторы Ағымдағы жағдайды қысқаша талдау</w:t>
      </w:r>
    </w:p>
    <w:p>
      <w:pPr>
        <w:spacing w:after="0"/>
        <w:ind w:left="0"/>
        <w:jc w:val="both"/>
      </w:pPr>
      <w:r>
        <w:rPr>
          <w:rFonts w:ascii="Times New Roman"/>
          <w:b w:val="false"/>
          <w:i w:val="false"/>
          <w:color w:val="000000"/>
          <w:sz w:val="28"/>
        </w:rPr>
        <w:t>      2009 жылы республикада мұнай мен газ конденсатын өндіру шамамен 76,5 млн. тоннаны құрады, газ өндіру 35,6 млрд.куб.м құрады. Мұнай мен газ конденсатының экспорты 68,1 млн. тоннаны құрады.</w:t>
      </w:r>
      <w:r>
        <w:br/>
      </w:r>
      <w:r>
        <w:rPr>
          <w:rFonts w:ascii="Times New Roman"/>
          <w:b w:val="false"/>
          <w:i w:val="false"/>
          <w:color w:val="000000"/>
          <w:sz w:val="28"/>
        </w:rPr>
        <w:t>
      Мұнай өңдеу зауыттары (бұдан әрі - МӨЗ) 2009 жылы 12,1 млн.тонна мұнай өңдеді.</w:t>
      </w:r>
      <w:r>
        <w:br/>
      </w:r>
      <w:r>
        <w:rPr>
          <w:rFonts w:ascii="Times New Roman"/>
          <w:b w:val="false"/>
          <w:i w:val="false"/>
          <w:color w:val="000000"/>
          <w:sz w:val="28"/>
        </w:rPr>
        <w:t>
      Мұнайды өндіруді одан әрі дамыту теңіз жобаларымен және Теңіз және Қарашығанақ кен орындарын кеңейту жобаларының нәтижелерімен өзара тығыз байланысты.</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1. Мұнай мен газ конденсатын өндіру және оларды қайта өңдеу жөніндегі белгіленген көрсеткіштерді орындау.</w:t>
      </w:r>
      <w:r>
        <w:br/>
      </w:r>
      <w:r>
        <w:rPr>
          <w:rFonts w:ascii="Times New Roman"/>
          <w:b w:val="false"/>
          <w:i w:val="false"/>
          <w:color w:val="000000"/>
          <w:sz w:val="28"/>
        </w:rPr>
        <w:t>
      2. Ішкі нарықтың мұнай өнімдері мен газға қажеттілігін тұрақты қамтамасыз ету.</w:t>
      </w:r>
      <w:r>
        <w:br/>
      </w:r>
      <w:r>
        <w:rPr>
          <w:rFonts w:ascii="Times New Roman"/>
          <w:b w:val="false"/>
          <w:i w:val="false"/>
          <w:color w:val="000000"/>
          <w:sz w:val="28"/>
        </w:rPr>
        <w:t>
      3. Мұнайды тасымалдаудың экспорттық бағыттарын әртараптандыру.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2014 жылы мұнай өндіру көлемінің өсуі 85,0 млн.тоннаға (2008 жылға қарай 120,4 %) дейін, шикі газ 54 млрд.куб.м дейін (2008 жылға 61,4 %) жетті.</w:t>
      </w:r>
      <w:r>
        <w:br/>
      </w:r>
      <w:r>
        <w:rPr>
          <w:rFonts w:ascii="Times New Roman"/>
          <w:b w:val="false"/>
          <w:i w:val="false"/>
          <w:color w:val="000000"/>
          <w:sz w:val="28"/>
        </w:rPr>
        <w:t>
      2. 2014 жылға қарай мұнай экспорты 75 млн.тоннаны құрайды (2008 жылға қатысты 119,4 %).</w:t>
      </w:r>
      <w:r>
        <w:br/>
      </w:r>
      <w:r>
        <w:rPr>
          <w:rFonts w:ascii="Times New Roman"/>
          <w:b w:val="false"/>
          <w:i w:val="false"/>
          <w:color w:val="000000"/>
          <w:sz w:val="28"/>
        </w:rPr>
        <w:t>
      3. 2014 жылы қазақстандық МӨЗ-ге мұнайды қайта өңдеу көлемінің өсуін мұнайды қайта өңдеу тереңдігін 87 %-90 % дейін ұлғайта және отандық мұнай өнімдерін ЕВРО-4 сапа стандартына дейін жеткізе отырып, 15,0 млн.тоннаға дейін (2008 жылға 122,1 %) қамтамасыз ету.</w:t>
      </w:r>
      <w:r>
        <w:br/>
      </w:r>
      <w:r>
        <w:rPr>
          <w:rFonts w:ascii="Times New Roman"/>
          <w:b w:val="false"/>
          <w:i w:val="false"/>
          <w:color w:val="000000"/>
          <w:sz w:val="28"/>
        </w:rPr>
        <w:t>
      4. «Бейнеу-Бозой-Ақбұлақ» газ құбыры бойымен газды тасымалдауды қамтамасыз ету:</w:t>
      </w:r>
      <w:r>
        <w:br/>
      </w:r>
      <w:r>
        <w:rPr>
          <w:rFonts w:ascii="Times New Roman"/>
          <w:b w:val="false"/>
          <w:i w:val="false"/>
          <w:color w:val="000000"/>
          <w:sz w:val="28"/>
        </w:rPr>
        <w:t>
      2012 жылы - жылына 3,6 млрд. куб.м;</w:t>
      </w:r>
      <w:r>
        <w:br/>
      </w:r>
      <w:r>
        <w:rPr>
          <w:rFonts w:ascii="Times New Roman"/>
          <w:b w:val="false"/>
          <w:i w:val="false"/>
          <w:color w:val="000000"/>
          <w:sz w:val="28"/>
        </w:rPr>
        <w:t>
      2013-2014 жылдары - жылына 5,0 млрд. куб.м;</w:t>
      </w:r>
      <w:r>
        <w:br/>
      </w:r>
      <w:r>
        <w:rPr>
          <w:rFonts w:ascii="Times New Roman"/>
          <w:b w:val="false"/>
          <w:i w:val="false"/>
          <w:color w:val="000000"/>
          <w:sz w:val="28"/>
        </w:rPr>
        <w:t>
      2015 және одан кейінгі жылдары - жылына 10 млрд. куб.м.</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2009-2014 жылдардың ішінде республикадағы мұнай мен газ конденсатын өндіру Теңіз, Қарашығанақ кен орындары жобаларын іске асыру есебінен, сондай-ақ Қашаған және т.б. кен орындарындағы Каспий теңізінің Қазақстандық секторында өндірудің басталуы есебінен ұлғаятын болады.</w:t>
      </w:r>
      <w:r>
        <w:br/>
      </w:r>
      <w:r>
        <w:rPr>
          <w:rFonts w:ascii="Times New Roman"/>
          <w:b w:val="false"/>
          <w:i w:val="false"/>
          <w:color w:val="000000"/>
          <w:sz w:val="28"/>
        </w:rPr>
        <w:t>
      Саланы дамытудың негізгі операторлары «Қазмұнайгаз ҰК» АҚ болады, ол ірі жобаларда тікелей қатысу, жаңа кен орындарын жасау және іске қосу, қаржыландыру және геологиялық-барлау жұмыстарын жүргізу арқылы мұнай және газ өндіру саласындағы отандық әлеуетті өсіруге шоғырланатын болады.</w:t>
      </w:r>
      <w:r>
        <w:br/>
      </w:r>
      <w:r>
        <w:rPr>
          <w:rFonts w:ascii="Times New Roman"/>
          <w:b w:val="false"/>
          <w:i w:val="false"/>
          <w:color w:val="000000"/>
          <w:sz w:val="28"/>
        </w:rPr>
        <w:t>
      Елдің орнықты экономикалық өсуін қамтамасыз етуге ықпал ету және Каспий теңізінің қазақстандық секторында көмірсутек ресурстарын тиімді және қауіпсіз игеру жолымен Қазақстан халқының өмір сүру сапасын жақсарту және 2010-2014 жылдары кезеңінде ел индустриясының ілеспе салаларын дамытуға қол жеткізу мақсатында өндіруді кешенді игеру және тұрақтандыруға жағдай жасау қажет, оның шеңберінде тиісті міндеттерді іске асыру жоспарланды.</w:t>
      </w:r>
      <w:r>
        <w:br/>
      </w:r>
      <w:r>
        <w:rPr>
          <w:rFonts w:ascii="Times New Roman"/>
          <w:b w:val="false"/>
          <w:i w:val="false"/>
          <w:color w:val="000000"/>
          <w:sz w:val="28"/>
        </w:rPr>
        <w:t>
      Мемлекеттің саясаты өндірістің барынша жоғары қайта бөлу өндірістерін дамытуды ынталандыруға, ірі жобаларда аутсоринг және жергілікті құраушыны нығайту арқылы шағын және орта кәсіпорындарда көмекші, қызмет көрсетуші және қайта өңдеуші блоктарды қалыптастыруға, сондай-ақ қызмет көрсетуші және қайта өңдеуші кәсіпорындардың бірігуі есебінен ірі жүйе құраушы компаниялар кластерлерін қалыптастыруға бағытталған болады.</w:t>
      </w:r>
      <w:r>
        <w:br/>
      </w:r>
      <w:r>
        <w:rPr>
          <w:rFonts w:ascii="Times New Roman"/>
          <w:b w:val="false"/>
          <w:i w:val="false"/>
          <w:color w:val="000000"/>
          <w:sz w:val="28"/>
        </w:rPr>
        <w:t>
      Мұндай тәсіл мұнай-газ секторының дамуын оның ұлттық жаңғырту процесіне белсенді ендіру арқылы саланың ішкі экономикасымен үйлесімдіге кең мультипликативтік әсерге қол жеткізуге мүмкіндік береді.</w:t>
      </w:r>
      <w:r>
        <w:br/>
      </w:r>
      <w:r>
        <w:rPr>
          <w:rFonts w:ascii="Times New Roman"/>
          <w:b w:val="false"/>
          <w:i w:val="false"/>
          <w:color w:val="000000"/>
          <w:sz w:val="28"/>
        </w:rPr>
        <w:t>
      Бұл мақсаттарда мынадай инвестициялық жобаларды іске асыру көзделеді:</w:t>
      </w:r>
      <w:r>
        <w:br/>
      </w:r>
      <w:r>
        <w:rPr>
          <w:rFonts w:ascii="Times New Roman"/>
          <w:b w:val="false"/>
          <w:i w:val="false"/>
          <w:color w:val="000000"/>
          <w:sz w:val="28"/>
        </w:rPr>
        <w:t>
      ЭЛОУ-АВТ-3 қондырғысының вакуумдық блогын және вакуумдық блогының қуаты жылына 1800 мың тонна болатын Атырау МӨЗ (Атырау облысы) баяу кокстау қондырғысын, жылына 1,0 млн. тонна баяу кокстау қондырғысын қайта жаңарту;</w:t>
      </w:r>
      <w:r>
        <w:br/>
      </w:r>
      <w:r>
        <w:rPr>
          <w:rFonts w:ascii="Times New Roman"/>
          <w:b w:val="false"/>
          <w:i w:val="false"/>
          <w:color w:val="000000"/>
          <w:sz w:val="28"/>
        </w:rPr>
        <w:t>
      Атырау МӨЗ хошиісті көмірсутектер өндіру жөніндегі каталитикалық риформинг қуаты жылына 1,0 млн. тонна болатын кешен салу, хошиісті көмірсутектер - жылына 0,1 млн. тонна бензол, жылына 0,5 млн. тонна параксилол өндіру.</w:t>
      </w:r>
      <w:r>
        <w:br/>
      </w:r>
      <w:r>
        <w:rPr>
          <w:rFonts w:ascii="Times New Roman"/>
          <w:b w:val="false"/>
          <w:i w:val="false"/>
          <w:color w:val="000000"/>
          <w:sz w:val="28"/>
        </w:rPr>
        <w:t>
      Мұнайды қайта өңдеу жөніндегі қуаты жылына 6,0 млн. тонна Шымкент МӨЗ (Оңтүстік Қазақстан облысы) жаңғырту және қайта жаңарту.</w:t>
      </w:r>
      <w:r>
        <w:br/>
      </w:r>
      <w:r>
        <w:rPr>
          <w:rFonts w:ascii="Times New Roman"/>
          <w:b w:val="false"/>
          <w:i w:val="false"/>
          <w:color w:val="000000"/>
          <w:sz w:val="28"/>
        </w:rPr>
        <w:t>
      Мұнайды бастапқы қайта өңдеу жөніндегі қуаты жылына 6,0 млн.тонна болатын Павлодар МӨЗ (Павлодар облысы) жаңғырту және қайта жаңарту.</w:t>
      </w:r>
      <w:r>
        <w:br/>
      </w:r>
      <w:r>
        <w:rPr>
          <w:rFonts w:ascii="Times New Roman"/>
          <w:b w:val="false"/>
          <w:i w:val="false"/>
          <w:color w:val="000000"/>
          <w:sz w:val="28"/>
        </w:rPr>
        <w:t>
      Мұнай компанияларының қайта өңдеу деңгейін арттыру және сатып алуында қазақстандық қамтуды кеңейту үшін мынадай шаралар болжанады:</w:t>
      </w:r>
      <w:r>
        <w:br/>
      </w:r>
      <w:r>
        <w:rPr>
          <w:rFonts w:ascii="Times New Roman"/>
          <w:b w:val="false"/>
          <w:i w:val="false"/>
          <w:color w:val="000000"/>
          <w:sz w:val="28"/>
        </w:rPr>
        <w:t>
      мұнай-газ саласындағы ұлттық компаниялар жаңадан құрылатын өндірістерге тікелей қатысу немесе отандық кәсіпкердің өнімді ұзақ мерзімді тұтынуы арқылы шикізатты қайта өңдеу деңгейі мен қазақстандық қамту үлесін ұлғайтуды қамтамасыз ететін жаңа өндірістерді құруға бастамашылық ететін болады.</w:t>
      </w:r>
      <w:r>
        <w:br/>
      </w:r>
      <w:r>
        <w:rPr>
          <w:rFonts w:ascii="Times New Roman"/>
          <w:b w:val="false"/>
          <w:i w:val="false"/>
          <w:color w:val="000000"/>
          <w:sz w:val="28"/>
        </w:rPr>
        <w:t>
      Жер қойнауын пайдаланушылармен келісім-шарттарда қайта өңдеуші және ілеспе өндірістерді ұйымдастыру және отандық тауарларды, жұмыстарды және қызметтерді сатып алу басымдығын қамтамасыз ету бойынша міндеттемелер енгізілетін болады.</w:t>
      </w:r>
      <w:r>
        <w:br/>
      </w:r>
      <w:r>
        <w:rPr>
          <w:rFonts w:ascii="Times New Roman"/>
          <w:b w:val="false"/>
          <w:i w:val="false"/>
          <w:color w:val="000000"/>
          <w:sz w:val="28"/>
        </w:rPr>
        <w:t>
      Шикізатты қайта өңдеу және отандық тауар өндірушілерден сатып алу деңгейін ұлғайтуға бағытталған ірі жеке жүйе құраушы кәсіпорындармен меморандумдар жасалатын болады.</w:t>
      </w:r>
    </w:p>
    <w:p>
      <w:pPr>
        <w:spacing w:after="0"/>
        <w:ind w:left="0"/>
        <w:jc w:val="left"/>
      </w:pPr>
      <w:r>
        <w:rPr>
          <w:rFonts w:ascii="Times New Roman"/>
          <w:b/>
          <w:i w:val="false"/>
          <w:color w:val="000000"/>
        </w:rPr>
        <w:t xml:space="preserve"> Мемлекеттік қолдаудың секторалдық және жобалау шаралары</w:t>
      </w:r>
      <w:r>
        <w:br/>
      </w:r>
      <w:r>
        <w:rPr>
          <w:rFonts w:ascii="Times New Roman"/>
          <w:b/>
          <w:i w:val="false"/>
          <w:color w:val="000000"/>
        </w:rPr>
        <w:t>
Көліктік инфрақұрылыммен қамтамасыз ету</w:t>
      </w:r>
    </w:p>
    <w:p>
      <w:pPr>
        <w:spacing w:after="0"/>
        <w:ind w:left="0"/>
        <w:jc w:val="both"/>
      </w:pPr>
      <w:r>
        <w:rPr>
          <w:rFonts w:ascii="Times New Roman"/>
          <w:b w:val="false"/>
          <w:i w:val="false"/>
          <w:color w:val="000000"/>
          <w:sz w:val="28"/>
        </w:rPr>
        <w:t>      Сыртқы нарықтарға көмірсутегі ресурстары экспортының бағыттарын әртараптандыру үшін, сондай-ақ ішкі нарықтың қажеттіліктерін қамтамасыз ету үшін мынадай жобалар іске асырылатын болады:</w:t>
      </w:r>
      <w:r>
        <w:br/>
      </w:r>
      <w:r>
        <w:rPr>
          <w:rFonts w:ascii="Times New Roman"/>
          <w:b w:val="false"/>
          <w:i w:val="false"/>
          <w:color w:val="000000"/>
          <w:sz w:val="28"/>
        </w:rPr>
        <w:t>
</w:t>
      </w:r>
      <w:r>
        <w:rPr>
          <w:rFonts w:ascii="Times New Roman"/>
          <w:b/>
          <w:i w:val="false"/>
          <w:color w:val="000000"/>
          <w:sz w:val="28"/>
        </w:rPr>
        <w:t>      Қазақстандық Каспий тасымалдау жүйесі (ҚКТЖ)</w:t>
      </w:r>
      <w:r>
        <w:br/>
      </w:r>
      <w:r>
        <w:rPr>
          <w:rFonts w:ascii="Times New Roman"/>
          <w:b w:val="false"/>
          <w:i w:val="false"/>
          <w:color w:val="000000"/>
          <w:sz w:val="28"/>
        </w:rPr>
        <w:t>
      Мұнайдың Қашаған және Теңіз кен орындарынан Каспий теңізі және Баку - Тбилиси - Джейхан жүйесі және/немесе басқа мұнай тасымалдау жүйелері арқылы халықаралық нарыққа экспорттауға арналған ҚКТЖ мыналардан құралатын болады:</w:t>
      </w:r>
      <w:r>
        <w:br/>
      </w:r>
      <w:r>
        <w:rPr>
          <w:rFonts w:ascii="Times New Roman"/>
          <w:b w:val="false"/>
          <w:i w:val="false"/>
          <w:color w:val="000000"/>
          <w:sz w:val="28"/>
        </w:rPr>
        <w:t>
      1. Ескене - Құрық мұнай құбыры;</w:t>
      </w:r>
      <w:r>
        <w:br/>
      </w:r>
      <w:r>
        <w:rPr>
          <w:rFonts w:ascii="Times New Roman"/>
          <w:b w:val="false"/>
          <w:i w:val="false"/>
          <w:color w:val="000000"/>
          <w:sz w:val="28"/>
        </w:rPr>
        <w:t>
      2. Транскаспий жүйесі/жобасы (ТКЖ), оған кіретіндер: Каспий теңізінің қазақстандық жағалауындағы мұнай құю терминалы; мұнай тасымалдауға және көмекші операцияларға арналған танкерлер мен кемелер; Каспий теңізінің әзірбайжандық жағалауындағы мұнай ағызу терминалы; Баку - Тбилиси - Джейхан жүйесімен қосу құрылыстары.</w:t>
      </w:r>
      <w:r>
        <w:br/>
      </w:r>
      <w:r>
        <w:rPr>
          <w:rFonts w:ascii="Times New Roman"/>
          <w:b w:val="false"/>
          <w:i w:val="false"/>
          <w:color w:val="000000"/>
          <w:sz w:val="28"/>
        </w:rPr>
        <w:t>
      Бастапқы кезеңде жүйенің өткізу қабілеті жылына 23 млн. тоннаны құрайды, кейінгі кезеңдерде жылына 35-56 млн.тоннаға дейін ұлғаяды. Қуатын жылына 80 млн.тоннаға дейін деген барынша оптимистік болжамдар қарастырылуда.</w:t>
      </w:r>
      <w:r>
        <w:br/>
      </w:r>
      <w:r>
        <w:rPr>
          <w:rFonts w:ascii="Times New Roman"/>
          <w:b w:val="false"/>
          <w:i w:val="false"/>
          <w:color w:val="000000"/>
          <w:sz w:val="28"/>
        </w:rPr>
        <w:t>
</w:t>
      </w:r>
      <w:r>
        <w:rPr>
          <w:rFonts w:ascii="Times New Roman"/>
          <w:b/>
          <w:i w:val="false"/>
          <w:color w:val="000000"/>
          <w:sz w:val="28"/>
        </w:rPr>
        <w:t>      Каспий құбыр жолы консорциумы (КҚК)</w:t>
      </w:r>
      <w:r>
        <w:br/>
      </w:r>
      <w:r>
        <w:rPr>
          <w:rFonts w:ascii="Times New Roman"/>
          <w:b w:val="false"/>
          <w:i w:val="false"/>
          <w:color w:val="000000"/>
          <w:sz w:val="28"/>
        </w:rPr>
        <w:t>
      Жалпы ұзындығы 1510 км болатын КҚК мұнай құбыры «Теңіз» кен орны мен Қара теңіздің ресейлік жағалауындағы Новороссийск портына жақын мұнай терминалын біріктіреді.</w:t>
      </w:r>
      <w:r>
        <w:br/>
      </w:r>
      <w:r>
        <w:rPr>
          <w:rFonts w:ascii="Times New Roman"/>
          <w:b w:val="false"/>
          <w:i w:val="false"/>
          <w:color w:val="000000"/>
          <w:sz w:val="28"/>
        </w:rPr>
        <w:t>
      Мұнай құбырының өткізу қабілетін мұнайды жылына 67,0 млн.тоннаға дейін ұлғайту көзделіп отыр.</w:t>
      </w:r>
      <w:r>
        <w:br/>
      </w:r>
      <w:r>
        <w:rPr>
          <w:rFonts w:ascii="Times New Roman"/>
          <w:b w:val="false"/>
          <w:i w:val="false"/>
          <w:color w:val="000000"/>
          <w:sz w:val="28"/>
        </w:rPr>
        <w:t>
</w:t>
      </w:r>
      <w:r>
        <w:rPr>
          <w:rFonts w:ascii="Times New Roman"/>
          <w:b/>
          <w:i w:val="false"/>
          <w:color w:val="000000"/>
          <w:sz w:val="28"/>
        </w:rPr>
        <w:t>      Қазақстан - Қытай мұнай құбыры</w:t>
      </w:r>
      <w:r>
        <w:br/>
      </w:r>
      <w:r>
        <w:rPr>
          <w:rFonts w:ascii="Times New Roman"/>
          <w:b w:val="false"/>
          <w:i w:val="false"/>
          <w:color w:val="000000"/>
          <w:sz w:val="28"/>
        </w:rPr>
        <w:t>
      Қазақстан - Қытай мұнай құбыры Атасу-Алашанькоу және Кеңқияқ-Құмкөл мұнай құбырының жобасын іске асыруды қамтиды. Қазақстан - Қытай мұнай құбырының қазіргі қуатының өткізу қабілетін жылына 20 млн.тоннаға дейін кеңейту көзделіп отыр.</w:t>
      </w:r>
      <w:r>
        <w:br/>
      </w:r>
      <w:r>
        <w:rPr>
          <w:rFonts w:ascii="Times New Roman"/>
          <w:b w:val="false"/>
          <w:i w:val="false"/>
          <w:color w:val="000000"/>
          <w:sz w:val="28"/>
        </w:rPr>
        <w:t>
      Өткізу қабілеті жылына 10 млн.тонна мұнай болатын Кеңқияқ-Құмкөл мұнай құбырының құрылысы Қазақстан - Қытай мұнай құбырын салу жобасының 2-кезеңі болып табылады.</w:t>
      </w:r>
      <w:r>
        <w:br/>
      </w:r>
      <w:r>
        <w:rPr>
          <w:rFonts w:ascii="Times New Roman"/>
          <w:b w:val="false"/>
          <w:i w:val="false"/>
          <w:color w:val="000000"/>
          <w:sz w:val="28"/>
        </w:rPr>
        <w:t>
      Қазақстан - Қытай мұнай құбырының өткізу қабілетін жылына 20 млн.тоннаға дейін кеңейту көзделіп отыр.</w:t>
      </w:r>
      <w:r>
        <w:br/>
      </w:r>
      <w:r>
        <w:rPr>
          <w:rFonts w:ascii="Times New Roman"/>
          <w:b w:val="false"/>
          <w:i w:val="false"/>
          <w:color w:val="000000"/>
          <w:sz w:val="28"/>
        </w:rPr>
        <w:t>
</w:t>
      </w:r>
      <w:r>
        <w:rPr>
          <w:rFonts w:ascii="Times New Roman"/>
          <w:b/>
          <w:i w:val="false"/>
          <w:color w:val="000000"/>
          <w:sz w:val="28"/>
        </w:rPr>
        <w:t>      Атырау - Самара</w:t>
      </w:r>
      <w:r>
        <w:br/>
      </w:r>
      <w:r>
        <w:rPr>
          <w:rFonts w:ascii="Times New Roman"/>
          <w:b w:val="false"/>
          <w:i w:val="false"/>
          <w:color w:val="000000"/>
          <w:sz w:val="28"/>
        </w:rPr>
        <w:t>
      Атырау - Самара мұнай құбыры мұнайды Қара теңіз немесе Балтық теңізі бағытында Ресей Федерациясының аумағы арқылы тасымалдаудың басым бағыттарының бірі болып табылады.</w:t>
      </w:r>
      <w:r>
        <w:br/>
      </w:r>
      <w:r>
        <w:rPr>
          <w:rFonts w:ascii="Times New Roman"/>
          <w:b w:val="false"/>
          <w:i w:val="false"/>
          <w:color w:val="000000"/>
          <w:sz w:val="28"/>
        </w:rPr>
        <w:t>
</w:t>
      </w:r>
      <w:r>
        <w:rPr>
          <w:rFonts w:ascii="Times New Roman"/>
          <w:b/>
          <w:i w:val="false"/>
          <w:color w:val="000000"/>
          <w:sz w:val="28"/>
        </w:rPr>
        <w:t>      «Қазақстан-Қытай» газ құбыры</w:t>
      </w:r>
      <w:r>
        <w:br/>
      </w:r>
      <w:r>
        <w:rPr>
          <w:rFonts w:ascii="Times New Roman"/>
          <w:b w:val="false"/>
          <w:i w:val="false"/>
          <w:color w:val="000000"/>
          <w:sz w:val="28"/>
        </w:rPr>
        <w:t>
      Алдағы кезеңде «Қазақстан-Қытай» газ құбырының бірінші учаскесінің екінші тармағының құрылысын аяқтау көзделіп отыр.</w:t>
      </w:r>
      <w:r>
        <w:br/>
      </w:r>
      <w:r>
        <w:rPr>
          <w:rFonts w:ascii="Times New Roman"/>
          <w:b w:val="false"/>
          <w:i w:val="false"/>
          <w:color w:val="000000"/>
          <w:sz w:val="28"/>
        </w:rPr>
        <w:t>
</w:t>
      </w:r>
      <w:r>
        <w:rPr>
          <w:rFonts w:ascii="Times New Roman"/>
          <w:b/>
          <w:i w:val="false"/>
          <w:color w:val="000000"/>
          <w:sz w:val="28"/>
        </w:rPr>
        <w:t>      «Бейнеу - Бозой - Ақбұлақ» газ құбыры («Қазақстан-Қытай» газ құбырының екінші учаскесі)</w:t>
      </w:r>
      <w:r>
        <w:br/>
      </w:r>
      <w:r>
        <w:rPr>
          <w:rFonts w:ascii="Times New Roman"/>
          <w:b w:val="false"/>
          <w:i w:val="false"/>
          <w:color w:val="000000"/>
          <w:sz w:val="28"/>
        </w:rPr>
        <w:t>
      Елдің оңтүстік өңірлерін газға қажеттілігін қамтамасыз ету және газдың импортына тәуелділігін жою мақсатында «Бейнеу - Бозой - Ақбұлақ» газ құбырының іске қосу кешендері бойынша пайдалануға беру көзделіп отыр:</w:t>
      </w:r>
      <w:r>
        <w:br/>
      </w:r>
      <w:r>
        <w:rPr>
          <w:rFonts w:ascii="Times New Roman"/>
          <w:b w:val="false"/>
          <w:i w:val="false"/>
          <w:color w:val="000000"/>
          <w:sz w:val="28"/>
        </w:rPr>
        <w:t>
      1-кезектің 1-ші іске қосу кешені - 2011 жыл;</w:t>
      </w:r>
      <w:r>
        <w:br/>
      </w:r>
      <w:r>
        <w:rPr>
          <w:rFonts w:ascii="Times New Roman"/>
          <w:b w:val="false"/>
          <w:i w:val="false"/>
          <w:color w:val="000000"/>
          <w:sz w:val="28"/>
        </w:rPr>
        <w:t>
      1-кезектің 2-ші іске қосу кешені - 2013 жыл;</w:t>
      </w:r>
      <w:r>
        <w:br/>
      </w:r>
      <w:r>
        <w:rPr>
          <w:rFonts w:ascii="Times New Roman"/>
          <w:b w:val="false"/>
          <w:i w:val="false"/>
          <w:color w:val="000000"/>
          <w:sz w:val="28"/>
        </w:rPr>
        <w:t>
      2-кезек - 2019 жыл.</w:t>
      </w:r>
      <w:r>
        <w:br/>
      </w:r>
      <w:r>
        <w:rPr>
          <w:rFonts w:ascii="Times New Roman"/>
          <w:b w:val="false"/>
          <w:i w:val="false"/>
          <w:color w:val="000000"/>
          <w:sz w:val="28"/>
        </w:rPr>
        <w:t>
</w:t>
      </w:r>
      <w:r>
        <w:rPr>
          <w:rFonts w:ascii="Times New Roman"/>
          <w:b/>
          <w:i w:val="false"/>
          <w:color w:val="000000"/>
          <w:sz w:val="28"/>
        </w:rPr>
        <w:t>      Сервистік инфрақұрылымды қалыптастыру</w:t>
      </w:r>
      <w:r>
        <w:br/>
      </w:r>
      <w:r>
        <w:rPr>
          <w:rFonts w:ascii="Times New Roman"/>
          <w:b w:val="false"/>
          <w:i w:val="false"/>
          <w:color w:val="000000"/>
          <w:sz w:val="28"/>
        </w:rPr>
        <w:t>
      Мұнай-газ өнеркәсібінің біліктілігі жоғары кадрларға және ғылыми-зерттеу ресурстарына, сондай-ақ техникалық, басқарушылық және коммерциялық қызметтерге сұранысын қанағаттандыруға арналған озық технологиялардың (Каспий энергетикалық хабы) интеграцияланған көп функционалдық орталығын құру мәселесі пысықталатын болады.</w:t>
      </w:r>
      <w:r>
        <w:br/>
      </w:r>
      <w:r>
        <w:rPr>
          <w:rFonts w:ascii="Times New Roman"/>
          <w:b w:val="false"/>
          <w:i w:val="false"/>
          <w:color w:val="000000"/>
          <w:sz w:val="28"/>
        </w:rPr>
        <w:t>
</w:t>
      </w:r>
      <w:r>
        <w:rPr>
          <w:rFonts w:ascii="Times New Roman"/>
          <w:b/>
          <w:i w:val="false"/>
          <w:color w:val="000000"/>
          <w:sz w:val="28"/>
        </w:rPr>
        <w:t>      Білікті кадрлық ресурстармен қамтамасыз ету</w:t>
      </w:r>
      <w:r>
        <w:br/>
      </w:r>
      <w:r>
        <w:rPr>
          <w:rFonts w:ascii="Times New Roman"/>
          <w:b w:val="false"/>
          <w:i w:val="false"/>
          <w:color w:val="000000"/>
          <w:sz w:val="28"/>
        </w:rPr>
        <w:t>
      Мұнай-газ саласының 16 мамандық бойынша кадрларға қажеттілігі Атырау, Ақтөбе, Батыс Қазақстан, Маңғыстау, Қызылорда, Оңтүстік Қазақстан облыстарының жоғары оқу орындарында және техникалық және кәсіптік білім беру орындарында даярлау шеңберінде жабылады.</w:t>
      </w:r>
      <w:r>
        <w:br/>
      </w:r>
      <w:r>
        <w:rPr>
          <w:rFonts w:ascii="Times New Roman"/>
          <w:b w:val="false"/>
          <w:i w:val="false"/>
          <w:color w:val="000000"/>
          <w:sz w:val="28"/>
        </w:rPr>
        <w:t>
      2011 жылы мұнай-газ саласы үшін Атырау қаласында 700 оқушы орынға арналған Кадрлар даярлау және қайта даярлау өңіраралық орталығы пайдалануға беріледі.</w:t>
      </w:r>
      <w:r>
        <w:br/>
      </w:r>
      <w:r>
        <w:rPr>
          <w:rFonts w:ascii="Times New Roman"/>
          <w:b w:val="false"/>
          <w:i w:val="false"/>
          <w:color w:val="000000"/>
          <w:sz w:val="28"/>
        </w:rPr>
        <w:t>
      Мұнай-газ саласындағы кәсіптік білім жүйесін табысты дамыту үшін саладағы оқытудың әлемдік стандарттарына көшу:</w:t>
      </w:r>
      <w:r>
        <w:br/>
      </w:r>
      <w:r>
        <w:rPr>
          <w:rFonts w:ascii="Times New Roman"/>
          <w:b w:val="false"/>
          <w:i w:val="false"/>
          <w:color w:val="000000"/>
          <w:sz w:val="28"/>
        </w:rPr>
        <w:t>
      1) жастарға кәсіптік білім беру және қазақстандық кадрларды даярлауда компаниялардың жауапкершілігін көздейтін нормативтік құқықтық базаны әзірлеу;</w:t>
      </w:r>
      <w:r>
        <w:br/>
      </w:r>
      <w:r>
        <w:rPr>
          <w:rFonts w:ascii="Times New Roman"/>
          <w:b w:val="false"/>
          <w:i w:val="false"/>
          <w:color w:val="000000"/>
          <w:sz w:val="28"/>
        </w:rPr>
        <w:t>
      2) әлеуметтік әріптестермен оларды кадрлар даярлауға тарту, қазақстандық кадрларды оқыту процесінде мұнай компанияларының оқу орталықтарын бірлесіп пайдалануды қамтамасыз ету жолымен өзара іс-қимылы арқылы жүзеге асырылатын болады.</w:t>
      </w:r>
      <w:r>
        <w:br/>
      </w:r>
      <w:r>
        <w:rPr>
          <w:rFonts w:ascii="Times New Roman"/>
          <w:b w:val="false"/>
          <w:i w:val="false"/>
          <w:color w:val="000000"/>
          <w:sz w:val="28"/>
        </w:rPr>
        <w:t>
      Мұнай-газ саласы үшін мамандар даярлау мемлекеттік тапсырыс және ірі шетелдік мұнай компанияларының мақсатты білім беру гранттарының шеңберінде жүзеге асырылатын болады.</w:t>
      </w:r>
      <w:r>
        <w:br/>
      </w:r>
      <w:r>
        <w:rPr>
          <w:rFonts w:ascii="Times New Roman"/>
          <w:b w:val="false"/>
          <w:i w:val="false"/>
          <w:color w:val="000000"/>
          <w:sz w:val="28"/>
        </w:rPr>
        <w:t>
</w:t>
      </w:r>
      <w:r>
        <w:rPr>
          <w:rFonts w:ascii="Times New Roman"/>
          <w:b/>
          <w:i w:val="false"/>
          <w:color w:val="000000"/>
          <w:sz w:val="28"/>
        </w:rPr>
        <w:t>      Техникалық регламенттерді енгізу</w:t>
      </w:r>
      <w:r>
        <w:br/>
      </w:r>
      <w:r>
        <w:rPr>
          <w:rFonts w:ascii="Times New Roman"/>
          <w:b w:val="false"/>
          <w:i w:val="false"/>
          <w:color w:val="000000"/>
          <w:sz w:val="28"/>
        </w:rPr>
        <w:t>
      Мыналардың:</w:t>
      </w:r>
      <w:r>
        <w:br/>
      </w:r>
      <w:r>
        <w:rPr>
          <w:rFonts w:ascii="Times New Roman"/>
          <w:b w:val="false"/>
          <w:i w:val="false"/>
          <w:color w:val="000000"/>
          <w:sz w:val="28"/>
        </w:rPr>
        <w:t>
      1) бензиннің, дизель отыны мен мазутке;</w:t>
      </w:r>
      <w:r>
        <w:br/>
      </w:r>
      <w:r>
        <w:rPr>
          <w:rFonts w:ascii="Times New Roman"/>
          <w:b w:val="false"/>
          <w:i w:val="false"/>
          <w:color w:val="000000"/>
          <w:sz w:val="28"/>
        </w:rPr>
        <w:t>
      2) бензинге қоспаларға;</w:t>
      </w:r>
      <w:r>
        <w:br/>
      </w:r>
      <w:r>
        <w:rPr>
          <w:rFonts w:ascii="Times New Roman"/>
          <w:b w:val="false"/>
          <w:i w:val="false"/>
          <w:color w:val="000000"/>
          <w:sz w:val="28"/>
        </w:rPr>
        <w:t>
      3) көлік құралдарына арналған жағармайларға және арнайы сұйықтықтарға;</w:t>
      </w:r>
      <w:r>
        <w:br/>
      </w:r>
      <w:r>
        <w:rPr>
          <w:rFonts w:ascii="Times New Roman"/>
          <w:b w:val="false"/>
          <w:i w:val="false"/>
          <w:color w:val="000000"/>
          <w:sz w:val="28"/>
        </w:rPr>
        <w:t>
      4) мұнай-газ кәсіпшілігі, бұрғылау, геологиялық-барлау және геофизикалық жабдықтарға;</w:t>
      </w:r>
      <w:r>
        <w:br/>
      </w:r>
      <w:r>
        <w:rPr>
          <w:rFonts w:ascii="Times New Roman"/>
          <w:b w:val="false"/>
          <w:i w:val="false"/>
          <w:color w:val="000000"/>
          <w:sz w:val="28"/>
        </w:rPr>
        <w:t>
      5) магистральдық мұнай құбырларына;</w:t>
      </w:r>
      <w:r>
        <w:br/>
      </w:r>
      <w:r>
        <w:rPr>
          <w:rFonts w:ascii="Times New Roman"/>
          <w:b w:val="false"/>
          <w:i w:val="false"/>
          <w:color w:val="000000"/>
          <w:sz w:val="28"/>
        </w:rPr>
        <w:t>
      6) су асты құбырларға және кәбілдердің қауіпсіздігіне қойылатын талаптарды белгілейтін техникалық регламенттер қабылданатын болады.</w:t>
      </w:r>
    </w:p>
    <w:p>
      <w:pPr>
        <w:spacing w:after="0"/>
        <w:ind w:left="0"/>
        <w:jc w:val="left"/>
      </w:pPr>
      <w:r>
        <w:rPr>
          <w:rFonts w:ascii="Times New Roman"/>
          <w:b/>
          <w:i w:val="false"/>
          <w:color w:val="000000"/>
        </w:rPr>
        <w:t xml:space="preserve"> Мұнай химия Ағымдағы жағдайды қысқаша талдау</w:t>
      </w:r>
    </w:p>
    <w:p>
      <w:pPr>
        <w:spacing w:after="0"/>
        <w:ind w:left="0"/>
        <w:jc w:val="both"/>
      </w:pPr>
      <w:r>
        <w:rPr>
          <w:rFonts w:ascii="Times New Roman"/>
          <w:b w:val="false"/>
          <w:i w:val="false"/>
          <w:color w:val="000000"/>
          <w:sz w:val="28"/>
        </w:rPr>
        <w:t>      Көмірсутегі шикізатын өндіру көлемінің ауқымына қарамастан, бүгінгі күні Қазақстанда қосылған құны жоғары өнім ала отырып, көмірсутегі шикізатын терең қайта өңдеудің толық технологиялық тізбегі жоқ.</w:t>
      </w:r>
      <w:r>
        <w:br/>
      </w:r>
      <w:r>
        <w:rPr>
          <w:rFonts w:ascii="Times New Roman"/>
          <w:b w:val="false"/>
          <w:i w:val="false"/>
          <w:color w:val="000000"/>
          <w:sz w:val="28"/>
        </w:rPr>
        <w:t>
      Көмірсутегі шикізатын қайта өңдеу мұнай мен газды сеперациялаумен шектеледі. Елде кеңес уақытында салынған әрі қазіргі заманғы стандарттарға сай келмейтін 3 мұнай өңдейтін және 3 газ өңдейтін зауыт жұмыс істейді.</w:t>
      </w:r>
      <w:r>
        <w:br/>
      </w:r>
      <w:r>
        <w:rPr>
          <w:rFonts w:ascii="Times New Roman"/>
          <w:b w:val="false"/>
          <w:i w:val="false"/>
          <w:color w:val="000000"/>
          <w:sz w:val="28"/>
        </w:rPr>
        <w:t>
      Қазіргі уақытта «ҚазМұнайГаз» ҰК» АҚ-ның қатысуымен мұнай-химия өндірістерін құру жөніндегі базалық жобалар іске асыру кезеңіне дайындалды.</w:t>
      </w:r>
      <w:r>
        <w:br/>
      </w:r>
      <w:r>
        <w:rPr>
          <w:rFonts w:ascii="Times New Roman"/>
          <w:b w:val="false"/>
          <w:i w:val="false"/>
          <w:color w:val="000000"/>
          <w:sz w:val="28"/>
        </w:rPr>
        <w:t>
      Өзара байланысты мұнай-химия өндірістерін іске асыру үшін Атырау облысында «Ұлттық индустриялық мұнай-химия технопаркі» арнайы экономикалық аймағы құрылды.</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Отандық көмірсутегі шикізатын (мұнай/газ) терең қайта өңдеуді және көлемін ұлғайту және қосылған құны жоғары өнім экспортын өсіру.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2012 жылы жылына 500 мың тонна көлемінде битум өндіру жөніндегі қуаттарды енгізу.</w:t>
      </w:r>
      <w:r>
        <w:br/>
      </w:r>
      <w:r>
        <w:rPr>
          <w:rFonts w:ascii="Times New Roman"/>
          <w:b w:val="false"/>
          <w:i w:val="false"/>
          <w:color w:val="000000"/>
          <w:sz w:val="28"/>
        </w:rPr>
        <w:t>
      2. 2014 жылдан бастап хошиісті көмірсутектерін - бензолды 133 мың/жыл, параксилолды - 496 мың т/жыл көлемінде өндіруді қамтамасыз ету.</w:t>
      </w:r>
      <w:r>
        <w:br/>
      </w:r>
      <w:r>
        <w:rPr>
          <w:rFonts w:ascii="Times New Roman"/>
          <w:b w:val="false"/>
          <w:i w:val="false"/>
          <w:color w:val="000000"/>
          <w:sz w:val="28"/>
        </w:rPr>
        <w:t>
      3. 2015 жылдан бастап базалық мұнай-химия өнімін - 800 мың/жыл полиэтилен және 500 мың т/жыл полипропилен өндіруді қамтамасыз ету.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Мұнай-химия өндірістерін құру екі бағыт бойынша көзделіп отыр.</w:t>
      </w:r>
      <w:r>
        <w:br/>
      </w:r>
      <w:r>
        <w:rPr>
          <w:rFonts w:ascii="Times New Roman"/>
          <w:b w:val="false"/>
          <w:i w:val="false"/>
          <w:color w:val="000000"/>
          <w:sz w:val="28"/>
        </w:rPr>
        <w:t>
      Бірінші бағыт - МӨЗ, ГӨЗ-мен бастапқы өңдеу өнімдерімен терең өңдеу өнімдерімен өзара іс-қимыл технологияларын пайдалана отырып, базалық және қосылған құны жоғары мұнай-химия өнімін шығару үшін көмірсутегі шикізатын терең қайта өңдеу жөніндегі мұнай-химия өндірістерін құру.</w:t>
      </w:r>
      <w:r>
        <w:br/>
      </w:r>
      <w:r>
        <w:rPr>
          <w:rFonts w:ascii="Times New Roman"/>
          <w:b w:val="false"/>
          <w:i w:val="false"/>
          <w:color w:val="000000"/>
          <w:sz w:val="28"/>
        </w:rPr>
        <w:t>
      Осы мақсатта мынадай инвестициялық жобаларды іске асыру көзделіп отыр:</w:t>
      </w:r>
      <w:r>
        <w:br/>
      </w:r>
      <w:r>
        <w:rPr>
          <w:rFonts w:ascii="Times New Roman"/>
          <w:b w:val="false"/>
          <w:i w:val="false"/>
          <w:color w:val="000000"/>
          <w:sz w:val="28"/>
        </w:rPr>
        <w:t>
</w:t>
      </w:r>
      <w:r>
        <w:rPr>
          <w:rFonts w:ascii="Times New Roman"/>
          <w:b/>
          <w:i w:val="false"/>
          <w:color w:val="000000"/>
          <w:sz w:val="28"/>
        </w:rPr>
        <w:t>      1) пысықталғандар, бірақ кейінге қалдырылған шарттары бар:</w:t>
      </w:r>
      <w:r>
        <w:br/>
      </w:r>
      <w:r>
        <w:rPr>
          <w:rFonts w:ascii="Times New Roman"/>
          <w:b w:val="false"/>
          <w:i w:val="false"/>
          <w:color w:val="000000"/>
          <w:sz w:val="28"/>
        </w:rPr>
        <w:t>
      Базалық мұнай-химия өнімін өндіру бойынша қуаты жылына 1,3 млн. тонна, Теңіз кен орнының көмірсутегі газын қайта өңдеуді көздейтін интеграцияланған алғашқы газ-химия кешені (Атырау облысы). Жобаны іске асыру мерзімі: 2009 - 2014 жылдар.</w:t>
      </w:r>
      <w:r>
        <w:br/>
      </w:r>
      <w:r>
        <w:rPr>
          <w:rFonts w:ascii="Times New Roman"/>
          <w:b w:val="false"/>
          <w:i w:val="false"/>
          <w:color w:val="000000"/>
          <w:sz w:val="28"/>
        </w:rPr>
        <w:t>
      Ақтау пластмасса зауытының базасында Қазақстанның климаттық жағдайына сәйкес келетін, жол битумын өндіретін қуаты 500 мың тонна (Қаражанбас ауыр мұнайын қайта өңдеу) битум зауыты (Маңғыстау облысы). Жобаны іске асыру мерзімі: 2010 - 2011 жылдар.</w:t>
      </w:r>
      <w:r>
        <w:br/>
      </w:r>
      <w:r>
        <w:rPr>
          <w:rFonts w:ascii="Times New Roman"/>
          <w:b w:val="false"/>
          <w:i w:val="false"/>
          <w:color w:val="000000"/>
          <w:sz w:val="28"/>
        </w:rPr>
        <w:t>
      Екінші бағыт - базалық мұнай-газ өнімін қосымша қайта өңдеу және өнеркәсіптік және тұтыну мақсатындағы (құбырлар, үлдір, ыдыс, тара, өндірістік және тұрмыстық мақсаттағы басқа да бөлшектер) қосылған құны жоғары инновациялық өнім шығару саласында кемінде 50 шағын және орта бизнес кәсіпорнын салу.</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АЭА аумағында инфрақұрылыммен қамтамасыз ету</w:t>
      </w:r>
      <w:r>
        <w:br/>
      </w:r>
      <w:r>
        <w:rPr>
          <w:rFonts w:ascii="Times New Roman"/>
          <w:b w:val="false"/>
          <w:i w:val="false"/>
          <w:color w:val="000000"/>
          <w:sz w:val="28"/>
        </w:rPr>
        <w:t>
      Интеграцияланған газ-химия кешені инфрақұрылымының объектілерін (нақты 11 объект) салу мемлекеттің қаржылық қолдауымен жүзеге асырылатын болады.</w:t>
      </w:r>
      <w:r>
        <w:br/>
      </w:r>
      <w:r>
        <w:rPr>
          <w:rFonts w:ascii="Times New Roman"/>
          <w:b w:val="false"/>
          <w:i w:val="false"/>
          <w:color w:val="000000"/>
          <w:sz w:val="28"/>
        </w:rPr>
        <w:t>
      Шағын және орта бизнестің мұнай-химия кәсіпорындары орналасатын «Ұлттық индустриялық мұнай-химия технопаркі» АЭА (Атырау облысы) инфрақұрылымын салу республикалық бюджет қаражаты есебінен жүзеге асырылатын болады.</w:t>
      </w:r>
      <w:r>
        <w:br/>
      </w:r>
      <w:r>
        <w:rPr>
          <w:rFonts w:ascii="Times New Roman"/>
          <w:b w:val="false"/>
          <w:i w:val="false"/>
          <w:color w:val="000000"/>
          <w:sz w:val="28"/>
        </w:rPr>
        <w:t>
</w:t>
      </w:r>
      <w:r>
        <w:rPr>
          <w:rFonts w:ascii="Times New Roman"/>
          <w:b/>
          <w:i w:val="false"/>
          <w:color w:val="000000"/>
          <w:sz w:val="28"/>
        </w:rPr>
        <w:t>      Білікті кадрлық ресурстармен қамтамасыз ету</w:t>
      </w:r>
      <w:r>
        <w:br/>
      </w:r>
      <w:r>
        <w:rPr>
          <w:rFonts w:ascii="Times New Roman"/>
          <w:b w:val="false"/>
          <w:i w:val="false"/>
          <w:color w:val="000000"/>
          <w:sz w:val="28"/>
        </w:rPr>
        <w:t>
      Техникалық мамандықтар бойынша 700-ге дейін білікті кадрлар даярлау.</w:t>
      </w:r>
      <w:r>
        <w:br/>
      </w:r>
      <w:r>
        <w:rPr>
          <w:rFonts w:ascii="Times New Roman"/>
          <w:b w:val="false"/>
          <w:i w:val="false"/>
          <w:color w:val="000000"/>
          <w:sz w:val="28"/>
        </w:rPr>
        <w:t>
</w:t>
      </w:r>
      <w:r>
        <w:rPr>
          <w:rFonts w:ascii="Times New Roman"/>
          <w:b/>
          <w:i w:val="false"/>
          <w:color w:val="000000"/>
          <w:sz w:val="28"/>
        </w:rPr>
        <w:t>      Ресурстық қамтамасыз ету</w:t>
      </w:r>
      <w:r>
        <w:br/>
      </w:r>
      <w:r>
        <w:rPr>
          <w:rFonts w:ascii="Times New Roman"/>
          <w:b w:val="false"/>
          <w:i w:val="false"/>
          <w:color w:val="000000"/>
          <w:sz w:val="28"/>
        </w:rPr>
        <w:t>
      Мемлекеттің қолдауымен газ жеткізу туралы ұзақ мерзімге арналған келісімге қол қойылды.</w:t>
      </w:r>
    </w:p>
    <w:p>
      <w:pPr>
        <w:spacing w:after="0"/>
        <w:ind w:left="0"/>
        <w:jc w:val="left"/>
      </w:pPr>
      <w:r>
        <w:rPr>
          <w:rFonts w:ascii="Times New Roman"/>
          <w:b/>
          <w:i w:val="false"/>
          <w:color w:val="000000"/>
        </w:rPr>
        <w:t xml:space="preserve"> Тау-кен металлургия саласы Ағымдағы жағдайды қысқаша талдау</w:t>
      </w:r>
    </w:p>
    <w:p>
      <w:pPr>
        <w:spacing w:after="0"/>
        <w:ind w:left="0"/>
        <w:jc w:val="both"/>
      </w:pPr>
      <w:r>
        <w:rPr>
          <w:rFonts w:ascii="Times New Roman"/>
          <w:b w:val="false"/>
          <w:i w:val="false"/>
          <w:color w:val="000000"/>
          <w:sz w:val="28"/>
        </w:rPr>
        <w:t>      Өнеркәсіптік өндірістің жалпы көлеміндегі тау-кен металлургия саласының үлесі - 17,5%-ды құрайды. Металл кендерін өндіру үлесі - 3,8%, темір кендерін өндіру - 1,5%, түсті металлдар кендерін өндіру үлесі - 2,3%, металлургиялық өнеркәсіптің үлесі - 11,8%, дайын металл бұйымдарын өндіру үлесі - 1,2%. Металл өнеркәсібінің үлесіне өңдеуші өнеркәсібінің барлық көлемінің 35%-ы тиесілі. Елде өндірілетін металдар мен металл өнімдерінің барлығы дерлігі экспортқа шығарылады, ал барынша жоғары бөліністі өнім өндіру шетелде орналасқан. 2008 жылдың қорытындылары бойынша 13,21 млрд. АҚШ долларына ТМК өнімі экспортталды.</w:t>
      </w:r>
      <w:r>
        <w:br/>
      </w:r>
      <w:r>
        <w:rPr>
          <w:rFonts w:ascii="Times New Roman"/>
          <w:b w:val="false"/>
          <w:i w:val="false"/>
          <w:color w:val="000000"/>
          <w:sz w:val="28"/>
        </w:rPr>
        <w:t>
      Тау-кен металлургия кешенінің негізгі проблемалары: шикізат базасының сарқылуы, пайдаланылып отырған шикізат кешендігінің төмендігі, негізгі өндірістік қорлардың тозу дәрежесінің жоғары болуы, қоршаған ортаның ластау дәрежесінің жоғары болуы және технологиялық артта қалу, өндіруден бастап тауарлық дайындығының дәрежесі жоғары өнім шығаруға дейінгі толық өндіріс тізбегі бар интеграцияланған кешендердің болмауы, сыйымдылығының аз болуы және ішкі нарықтың бытыраңқы болуы, өнімнің энергияны, еңбекті және материалды көп қажетсінуі.</w:t>
      </w:r>
      <w:r>
        <w:br/>
      </w:r>
      <w:r>
        <w:rPr>
          <w:rFonts w:ascii="Times New Roman"/>
          <w:b w:val="false"/>
          <w:i w:val="false"/>
          <w:color w:val="000000"/>
          <w:sz w:val="28"/>
        </w:rPr>
        <w:t>
      Тау-кен металлургия саласының технологиялық дамуының перспективалы бағыттары: 1) қара металлургияда - болат алу үшін жоғары сапалы шикізат өндіру (түйіршіктелген шойын және брикеттелген темір, түсті және сирек металдар қосылған ферроқорытпалар өндіру), сапалы болат өндіру (құбырға арналған және тотығуға төзімді, ыстыққа төзімді және ыстыққа берік, жабдықтаушы, шарикті-подшипникті, рельстік және рессорлық-серіппелік) және жоғары легирленген болаттың сорттарын кеңейту; 2) түсті металлургияда - таза металлдар (алюминий, мыс, алтын, титан) және олардан жасалатын бұйымдар (созбасым, сымдар, илем, профиль және құймалар, сондай-ақ зергерлік бұйымдар) өндіру.</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Машина жасауды, құрылыс индустриясын және басқа да өнеркәсіп саласы және экспортты дамытуды қамтамасыз ететін келесі бөліністегі металлургия өндірістерін құру.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Металлургия саласының жалпы қосылған құнын минералдық шикізатты терең қайта өндіру және жаңа бөліністер құру негізінде кемінде 107 %-ға ұлғайту.</w:t>
      </w:r>
      <w:r>
        <w:br/>
      </w:r>
      <w:r>
        <w:rPr>
          <w:rFonts w:ascii="Times New Roman"/>
          <w:b w:val="false"/>
          <w:i w:val="false"/>
          <w:color w:val="000000"/>
          <w:sz w:val="28"/>
        </w:rPr>
        <w:t>
      2. Жоғарғы технологиялық бәсекеге қабілетті өнім ендіру және экспорттау көлемін 2008 жылдың деңгейіне қатысты 2 есе ұлғайту.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Елдің тау-кен металлургиялық кешенін дамытудағы мемлекеттік саясаты келесі бағыттарды іске асыруға бағытталады:</w:t>
      </w:r>
      <w:r>
        <w:br/>
      </w:r>
      <w:r>
        <w:rPr>
          <w:rFonts w:ascii="Times New Roman"/>
          <w:b w:val="false"/>
          <w:i w:val="false"/>
          <w:color w:val="000000"/>
          <w:sz w:val="28"/>
        </w:rPr>
        <w:t>
      ірі кәсіпорындардың негізгі (бастапқы) металдар өндірісін ұйымдастыруы;</w:t>
      </w:r>
      <w:r>
        <w:br/>
      </w:r>
      <w:r>
        <w:rPr>
          <w:rFonts w:ascii="Times New Roman"/>
          <w:b w:val="false"/>
          <w:i w:val="false"/>
          <w:color w:val="000000"/>
          <w:sz w:val="28"/>
        </w:rPr>
        <w:t>
      шағын және орта бизнестің базалық металдар негізінде жоғары бөліністі түпкілікті өнім өндіруін ұйымдастыру.</w:t>
      </w:r>
      <w:r>
        <w:br/>
      </w:r>
      <w:r>
        <w:rPr>
          <w:rFonts w:ascii="Times New Roman"/>
          <w:b w:val="false"/>
          <w:i w:val="false"/>
          <w:color w:val="000000"/>
          <w:sz w:val="28"/>
        </w:rPr>
        <w:t>
      Сонымен қатар, минералды шикізаттың кешенді қайта өңделуін қамтамасыз ету үшін кендер мен концентраттар үлесінің төмендетуін ынталандыру бойынша шаралар кешені қабылданады.</w:t>
      </w:r>
      <w:r>
        <w:br/>
      </w:r>
      <w:r>
        <w:rPr>
          <w:rFonts w:ascii="Times New Roman"/>
          <w:b w:val="false"/>
          <w:i w:val="false"/>
          <w:color w:val="000000"/>
          <w:sz w:val="28"/>
        </w:rPr>
        <w:t>
      Жаңа бөліністерге бағытталған, экспортқа бағдарланған дамытылуға жоспарланып отырған өндірістер:</w:t>
      </w:r>
      <w:r>
        <w:br/>
      </w:r>
      <w:r>
        <w:rPr>
          <w:rFonts w:ascii="Times New Roman"/>
          <w:b w:val="false"/>
          <w:i w:val="false"/>
          <w:color w:val="000000"/>
          <w:sz w:val="28"/>
        </w:rPr>
        <w:t>
      қара металлургияда болат өндірісінің қуатын жылына 6 млн. тоннаға арттыру бойынша ірі жоба іске асырылады және жылына 4 млн. тонна болат өндіретін қосымша зауыттың құрылысы басталады (Қарағанды облысы). Сонымен қатар, бес жылдық кезеңде ферросиликомарганец өндірісінің көлемі 64,8 мың тоннаға, феррохром жылына 440 мың тоннаға артады.</w:t>
      </w:r>
      <w:r>
        <w:br/>
      </w:r>
      <w:r>
        <w:rPr>
          <w:rFonts w:ascii="Times New Roman"/>
          <w:b w:val="false"/>
          <w:i w:val="false"/>
          <w:color w:val="000000"/>
          <w:sz w:val="28"/>
        </w:rPr>
        <w:t>
      Түсті металлургияда бастапқы алюминий өндірісі 125 мың тоннаға артады. Сонымен қатар, жылына 250 мың тонна бастапқы алюминий өндіретін жаңа зауыт құрылысы жоспарланып отыр (Павлодар облысы). Металда сирек кездесетін және жерде сирек кездесетін кіші салада 2014 жылға қарай жоғарғы технологиялық өндірістер саласында ірі әлемдік көшбасшы-корпорациялармен кем дегенде екі біріккен кәсіпкерлік құрылады. Сонымен қатар, мыс концентратының шығарылымы 500 мың тоннаға (ШҚО), катод мысы 95 мың тонна, кеуекті титанның шығарылымы 16 мың тонна, жоғарғы тазалықты кварц өндірісі - 16,5 мың тонна, мыс-молибден кенін шығару - 2 500 мың тоннаға жеткізу жоспарланып отыр.</w:t>
      </w:r>
      <w:r>
        <w:br/>
      </w:r>
      <w:r>
        <w:rPr>
          <w:rFonts w:ascii="Times New Roman"/>
          <w:b w:val="false"/>
          <w:i w:val="false"/>
          <w:color w:val="000000"/>
          <w:sz w:val="28"/>
        </w:rPr>
        <w:t>
      2015 жылға тантал өндіруді 297 тоннаға, бериллий өндіруді 2000 тоннаға дейін ұлғайту.</w:t>
      </w:r>
      <w:r>
        <w:br/>
      </w:r>
      <w:r>
        <w:rPr>
          <w:rFonts w:ascii="Times New Roman"/>
          <w:b w:val="false"/>
          <w:i w:val="false"/>
          <w:color w:val="000000"/>
          <w:sz w:val="28"/>
        </w:rPr>
        <w:t>
      Сыртқы нарықтарға кезең-кезеңімен шығумен ішкі нарыққа бағытталу:</w:t>
      </w:r>
      <w:r>
        <w:br/>
      </w:r>
      <w:r>
        <w:rPr>
          <w:rFonts w:ascii="Times New Roman"/>
          <w:b w:val="false"/>
          <w:i w:val="false"/>
          <w:color w:val="000000"/>
          <w:sz w:val="28"/>
        </w:rPr>
        <w:t>
      Қара металлургияда Қарағанды облысындағы Индустриялды аймақта жоғары қосылған құнмен өнім шығаратын кем дегенде 3 жоғары технологиялық аз тоннажды өндірістер жасалады. Қостанай облысында жылына кем дегенде 200 мың тонна арнайы болат шығаратын аз тоннажды өндіріс жасалады. Сонымен қатар, Қостанай облысындағы болат прокатының жылдық көлемі 450 мың тоннаға артып, жылына 500 мың тонна түйіршіктелген шойын, 1,4 млн. тонна ыстық брикетті темір, 100 мың тонна рельс өнімінің өндірісі игеріледі.</w:t>
      </w:r>
      <w:r>
        <w:br/>
      </w:r>
      <w:r>
        <w:rPr>
          <w:rFonts w:ascii="Times New Roman"/>
          <w:b w:val="false"/>
          <w:i w:val="false"/>
          <w:color w:val="000000"/>
          <w:sz w:val="28"/>
        </w:rPr>
        <w:t>
      Түсті металлургияда Павлодар облысында Индустриялық аймақ құрылады, онда жыл сайын 15 мың тонна алюминий тегісі, 20 мың тонна прокат, 10 мың тонна профиль және 50 мың тонна құймалар өндіретін кем дегенде 6 аз тоннажды өндірістер орналасады. Сонымен қатар, катодтық алтынның шығарылымы 15 тоннаға жоғарылап, байыту және алтын шығару фабрикалары бар қуаты жылына 25 тонна алтын аффинажының өндірісі артады. Жалпы, жоғары бөліністегі метал өнімін өндіру саласында Шығыс Қазақстан, Батыс Қазақстан, Қарағанды, Ақтөбе және Павлодар облыстарында орналастырылатын 25 шағын және орта кәсіпкерлік жасалады.</w:t>
      </w:r>
      <w:r>
        <w:br/>
      </w:r>
      <w:r>
        <w:rPr>
          <w:rFonts w:ascii="Times New Roman"/>
          <w:b w:val="false"/>
          <w:i w:val="false"/>
          <w:color w:val="000000"/>
          <w:sz w:val="28"/>
        </w:rPr>
        <w:t>
      Келесі жобаларды іске асыру жоспарланып отыр:</w:t>
      </w:r>
      <w:r>
        <w:br/>
      </w:r>
      <w:r>
        <w:rPr>
          <w:rFonts w:ascii="Times New Roman"/>
          <w:b w:val="false"/>
          <w:i w:val="false"/>
          <w:color w:val="000000"/>
          <w:sz w:val="28"/>
        </w:rPr>
        <w:t>
</w:t>
      </w:r>
      <w:r>
        <w:rPr>
          <w:rFonts w:ascii="Times New Roman"/>
          <w:b/>
          <w:i w:val="false"/>
          <w:color w:val="000000"/>
          <w:sz w:val="28"/>
        </w:rPr>
        <w:t>      1) пысықталғандар:</w:t>
      </w:r>
      <w:r>
        <w:br/>
      </w:r>
      <w:r>
        <w:rPr>
          <w:rFonts w:ascii="Times New Roman"/>
          <w:b w:val="false"/>
          <w:i w:val="false"/>
          <w:color w:val="000000"/>
          <w:sz w:val="28"/>
        </w:rPr>
        <w:t>
      Қостанай облысы - ыстық брикетті темір - жылына 1,4 млн.тонна;</w:t>
      </w:r>
      <w:r>
        <w:br/>
      </w:r>
      <w:r>
        <w:rPr>
          <w:rFonts w:ascii="Times New Roman"/>
          <w:b w:val="false"/>
          <w:i w:val="false"/>
          <w:color w:val="000000"/>
          <w:sz w:val="28"/>
        </w:rPr>
        <w:t>
      Қостанай облысы - сұрыптық прокат - жылына 75 млн.тонна;</w:t>
      </w:r>
      <w:r>
        <w:br/>
      </w:r>
      <w:r>
        <w:rPr>
          <w:rFonts w:ascii="Times New Roman"/>
          <w:b w:val="false"/>
          <w:i w:val="false"/>
          <w:color w:val="000000"/>
          <w:sz w:val="28"/>
        </w:rPr>
        <w:t>
      Қостанай облысы - металл прокаты - жылына 450 мың тонна;</w:t>
      </w:r>
      <w:r>
        <w:br/>
      </w:r>
      <w:r>
        <w:rPr>
          <w:rFonts w:ascii="Times New Roman"/>
          <w:b w:val="false"/>
          <w:i w:val="false"/>
          <w:color w:val="000000"/>
          <w:sz w:val="28"/>
        </w:rPr>
        <w:t>
      Жамбыл облысы - ферросиликомарганец - жылына 64,8 мың тонна;</w:t>
      </w:r>
      <w:r>
        <w:br/>
      </w:r>
      <w:r>
        <w:rPr>
          <w:rFonts w:ascii="Times New Roman"/>
          <w:b w:val="false"/>
          <w:i w:val="false"/>
          <w:color w:val="000000"/>
          <w:sz w:val="28"/>
        </w:rPr>
        <w:t>
      Ақтөбе облысы - феррохром - жылына 270 мың тонна;</w:t>
      </w:r>
      <w:r>
        <w:br/>
      </w:r>
      <w:r>
        <w:rPr>
          <w:rFonts w:ascii="Times New Roman"/>
          <w:b w:val="false"/>
          <w:i w:val="false"/>
          <w:color w:val="000000"/>
          <w:sz w:val="28"/>
        </w:rPr>
        <w:t>
      Ақмола облысы - кенді өндіру - жылына 8 млн.тонна, алтынның өндірісі - жылына 15 тонна;</w:t>
      </w:r>
      <w:r>
        <w:br/>
      </w:r>
      <w:r>
        <w:rPr>
          <w:rFonts w:ascii="Times New Roman"/>
          <w:b w:val="false"/>
          <w:i w:val="false"/>
          <w:color w:val="000000"/>
          <w:sz w:val="28"/>
        </w:rPr>
        <w:t>
      Павлодар облысы - мыс концентратын өндіру - жылына 500 мың тонна;</w:t>
      </w:r>
      <w:r>
        <w:br/>
      </w:r>
      <w:r>
        <w:rPr>
          <w:rFonts w:ascii="Times New Roman"/>
          <w:b w:val="false"/>
          <w:i w:val="false"/>
          <w:color w:val="000000"/>
          <w:sz w:val="28"/>
        </w:rPr>
        <w:t>
      Павлодар облысы - алғашқы алюминий өндіру - жылына 125 мың тонна;</w:t>
      </w:r>
      <w:r>
        <w:br/>
      </w:r>
      <w:r>
        <w:rPr>
          <w:rFonts w:ascii="Times New Roman"/>
          <w:b w:val="false"/>
          <w:i w:val="false"/>
          <w:color w:val="000000"/>
          <w:sz w:val="28"/>
        </w:rPr>
        <w:t>
      Шығыс Қазақстан облысы - мыс концентратын өндіру - жылына 500 мың тонна, мыс балқыту өндірісі 25 мың тонна;</w:t>
      </w:r>
      <w:r>
        <w:br/>
      </w:r>
      <w:r>
        <w:rPr>
          <w:rFonts w:ascii="Times New Roman"/>
          <w:b w:val="false"/>
          <w:i w:val="false"/>
          <w:color w:val="000000"/>
          <w:sz w:val="28"/>
        </w:rPr>
        <w:t>
      Шығыс Қазақстан облысы - кеуекті титан өндіру - жылына 16 мың тонна;</w:t>
      </w:r>
      <w:r>
        <w:br/>
      </w:r>
      <w:r>
        <w:rPr>
          <w:rFonts w:ascii="Times New Roman"/>
          <w:b w:val="false"/>
          <w:i w:val="false"/>
          <w:color w:val="000000"/>
          <w:sz w:val="28"/>
        </w:rPr>
        <w:t>
      Шығыс Қазақстан облысы - катод мысын өндіру - жылына 70 мың тонна.</w:t>
      </w:r>
      <w:r>
        <w:br/>
      </w:r>
      <w:r>
        <w:rPr>
          <w:rFonts w:ascii="Times New Roman"/>
          <w:b w:val="false"/>
          <w:i w:val="false"/>
          <w:color w:val="000000"/>
          <w:sz w:val="28"/>
        </w:rPr>
        <w:t>
</w:t>
      </w:r>
      <w:r>
        <w:rPr>
          <w:rFonts w:ascii="Times New Roman"/>
          <w:b/>
          <w:i w:val="false"/>
          <w:color w:val="000000"/>
          <w:sz w:val="28"/>
        </w:rPr>
        <w:t>      2) пысықталғандар, бірақ кейінге қалдырылған шарттары бар:</w:t>
      </w:r>
      <w:r>
        <w:br/>
      </w:r>
      <w:r>
        <w:rPr>
          <w:rFonts w:ascii="Times New Roman"/>
          <w:b w:val="false"/>
          <w:i w:val="false"/>
          <w:color w:val="000000"/>
          <w:sz w:val="28"/>
        </w:rPr>
        <w:t>
      Қарағанды облысы - болат өндірісі - жылына 10 млн.тоннаға дейін;</w:t>
      </w:r>
      <w:r>
        <w:br/>
      </w:r>
      <w:r>
        <w:rPr>
          <w:rFonts w:ascii="Times New Roman"/>
          <w:b w:val="false"/>
          <w:i w:val="false"/>
          <w:color w:val="000000"/>
          <w:sz w:val="28"/>
        </w:rPr>
        <w:t>
      Ақтөбе облысы - түйіршіктелген шойын - жылына 500 мың тонна;</w:t>
      </w:r>
      <w:r>
        <w:br/>
      </w:r>
      <w:r>
        <w:rPr>
          <w:rFonts w:ascii="Times New Roman"/>
          <w:b w:val="false"/>
          <w:i w:val="false"/>
          <w:color w:val="000000"/>
          <w:sz w:val="28"/>
        </w:rPr>
        <w:t>
      Павлодар облысы - рельстер - жылына 100 мың тонна.</w:t>
      </w:r>
      <w:r>
        <w:br/>
      </w:r>
      <w:r>
        <w:rPr>
          <w:rFonts w:ascii="Times New Roman"/>
          <w:b w:val="false"/>
          <w:i w:val="false"/>
          <w:color w:val="000000"/>
          <w:sz w:val="28"/>
        </w:rPr>
        <w:t>
</w:t>
      </w:r>
      <w:r>
        <w:rPr>
          <w:rFonts w:ascii="Times New Roman"/>
          <w:b/>
          <w:i w:val="false"/>
          <w:color w:val="000000"/>
          <w:sz w:val="28"/>
        </w:rPr>
        <w:t>      3) перспективалы:</w:t>
      </w:r>
      <w:r>
        <w:br/>
      </w:r>
      <w:r>
        <w:rPr>
          <w:rFonts w:ascii="Times New Roman"/>
          <w:b w:val="false"/>
          <w:i w:val="false"/>
          <w:color w:val="000000"/>
          <w:sz w:val="28"/>
        </w:rPr>
        <w:t>
      Жаңа алюминий зауыты, Павлодар облысы - 250 мың тонна;</w:t>
      </w:r>
      <w:r>
        <w:br/>
      </w:r>
      <w:r>
        <w:rPr>
          <w:rFonts w:ascii="Times New Roman"/>
          <w:b w:val="false"/>
          <w:i w:val="false"/>
          <w:color w:val="000000"/>
          <w:sz w:val="28"/>
        </w:rPr>
        <w:t>
      Байыту және алтын шығару фабрикасы бар аффинажды зауыт - 25 тонна;</w:t>
      </w:r>
      <w:r>
        <w:br/>
      </w:r>
      <w:r>
        <w:rPr>
          <w:rFonts w:ascii="Times New Roman"/>
          <w:b w:val="false"/>
          <w:i w:val="false"/>
          <w:color w:val="000000"/>
          <w:sz w:val="28"/>
        </w:rPr>
        <w:t>
      Арнайы болат өндірісі, Қарағанды облысы - 200 мың тонна;</w:t>
      </w:r>
      <w:r>
        <w:br/>
      </w:r>
      <w:r>
        <w:rPr>
          <w:rFonts w:ascii="Times New Roman"/>
          <w:b w:val="false"/>
          <w:i w:val="false"/>
          <w:color w:val="000000"/>
          <w:sz w:val="28"/>
        </w:rPr>
        <w:t>
      Арнайы болат өндірісі, Қостанай облысы - 200 мың тонна;</w:t>
      </w:r>
      <w:r>
        <w:br/>
      </w:r>
      <w:r>
        <w:rPr>
          <w:rFonts w:ascii="Times New Roman"/>
          <w:b w:val="false"/>
          <w:i w:val="false"/>
          <w:color w:val="000000"/>
          <w:sz w:val="28"/>
        </w:rPr>
        <w:t>
      Метиздер өндірісі, Қарағанды облысы - 50 мың тонна;</w:t>
      </w:r>
      <w:r>
        <w:br/>
      </w:r>
      <w:r>
        <w:rPr>
          <w:rFonts w:ascii="Times New Roman"/>
          <w:b w:val="false"/>
          <w:i w:val="false"/>
          <w:color w:val="000000"/>
          <w:sz w:val="28"/>
        </w:rPr>
        <w:t>
      Бұл ретте, жобалар портфелі осы саланың даму басымдықтары негізінде кейінірек өзгеруі мүмкін.</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Энергия  инфрақұрылымымен қамтамасыз ету</w:t>
      </w:r>
      <w:r>
        <w:br/>
      </w:r>
      <w:r>
        <w:rPr>
          <w:rFonts w:ascii="Times New Roman"/>
          <w:b w:val="false"/>
          <w:i w:val="false"/>
          <w:color w:val="000000"/>
          <w:sz w:val="28"/>
        </w:rPr>
        <w:t>
      ГРЭС-2 (Екібастұз қ.) және ЖЭО (Павлодар қ.) жетілдіру және қуаттарын арттыру іске асырылады.</w:t>
      </w:r>
      <w:r>
        <w:br/>
      </w:r>
      <w:r>
        <w:rPr>
          <w:rFonts w:ascii="Times New Roman"/>
          <w:b w:val="false"/>
          <w:i w:val="false"/>
          <w:color w:val="000000"/>
          <w:sz w:val="28"/>
        </w:rPr>
        <w:t>
</w:t>
      </w:r>
      <w:r>
        <w:rPr>
          <w:rFonts w:ascii="Times New Roman"/>
          <w:b/>
          <w:i w:val="false"/>
          <w:color w:val="000000"/>
          <w:sz w:val="28"/>
        </w:rPr>
        <w:t>      Көлік инфрақұрылымымен қамтамасыз ету</w:t>
      </w:r>
      <w:r>
        <w:br/>
      </w:r>
      <w:r>
        <w:rPr>
          <w:rFonts w:ascii="Times New Roman"/>
          <w:b w:val="false"/>
          <w:i w:val="false"/>
          <w:color w:val="000000"/>
          <w:sz w:val="28"/>
        </w:rPr>
        <w:t>
      Мынадай станциялардағы темір жолдардың өткізу қабілетін арттыру мәселесі әзірленеді: Ақсу-2 (Павлодар облысы), Дон (Хромтау, Ақтөбе облысы), Жіңішке (Ақтөбе облысы).</w:t>
      </w:r>
      <w:r>
        <w:br/>
      </w:r>
      <w:r>
        <w:rPr>
          <w:rFonts w:ascii="Times New Roman"/>
          <w:b w:val="false"/>
          <w:i w:val="false"/>
          <w:color w:val="000000"/>
          <w:sz w:val="28"/>
        </w:rPr>
        <w:t>
</w:t>
      </w:r>
      <w:r>
        <w:rPr>
          <w:rFonts w:ascii="Times New Roman"/>
          <w:b/>
          <w:i w:val="false"/>
          <w:color w:val="000000"/>
          <w:sz w:val="28"/>
        </w:rPr>
        <w:t>      Білікті кадрлық ресурстармен қамтамасыз ету</w:t>
      </w:r>
      <w:r>
        <w:br/>
      </w:r>
      <w:r>
        <w:rPr>
          <w:rFonts w:ascii="Times New Roman"/>
          <w:b w:val="false"/>
          <w:i w:val="false"/>
          <w:color w:val="000000"/>
          <w:sz w:val="28"/>
        </w:rPr>
        <w:t>
      Ақтөбе, Шығыс Қазақстан, Қарағанды, Павлодар облыстарындағы метал саласындағы 15 мамандық бойынша кадрлар тапшылығы КТБ-ның 10 оқу орны және ЖОО-да мамандарды даярлау есебінен өтеледі.</w:t>
      </w:r>
      <w:r>
        <w:br/>
      </w:r>
      <w:r>
        <w:rPr>
          <w:rFonts w:ascii="Times New Roman"/>
          <w:b w:val="false"/>
          <w:i w:val="false"/>
          <w:color w:val="000000"/>
          <w:sz w:val="28"/>
        </w:rPr>
        <w:t>
      Металлургия мен метал өңдеудің орташа техникалық буын мамандарын шығаратын кәсіби-техникалық білім беру жүйесі қалпына келтіріледі, жеке жетекшілерді бекіту және бюджеттен қаржыландырумен 3 ай мерзімге өндірістік тәжірибеден өту жүйесі енгізіледі.</w:t>
      </w:r>
      <w:r>
        <w:br/>
      </w:r>
      <w:r>
        <w:rPr>
          <w:rFonts w:ascii="Times New Roman"/>
          <w:b w:val="false"/>
          <w:i w:val="false"/>
          <w:color w:val="000000"/>
          <w:sz w:val="28"/>
        </w:rPr>
        <w:t>
</w:t>
      </w:r>
      <w:r>
        <w:rPr>
          <w:rFonts w:ascii="Times New Roman"/>
          <w:b/>
          <w:i w:val="false"/>
          <w:color w:val="000000"/>
          <w:sz w:val="28"/>
        </w:rPr>
        <w:t>      Әкімшілік кедергілерді алып тастау</w:t>
      </w:r>
      <w:r>
        <w:br/>
      </w:r>
      <w:r>
        <w:rPr>
          <w:rFonts w:ascii="Times New Roman"/>
          <w:b w:val="false"/>
          <w:i w:val="false"/>
          <w:color w:val="000000"/>
          <w:sz w:val="28"/>
        </w:rPr>
        <w:t>
      Қатты пайдалы қазбаларды өндіру бойынша тау-кен жұмыстарын бекіту мәселесі жөнінде Сауда және индустрия министрлігіне уәкілеттілікті беру бөлігінде Қазақстан Республикасының «Жер қойнауы және жер қойнауын пайдалану туралы» </w:t>
      </w:r>
      <w:r>
        <w:rPr>
          <w:rFonts w:ascii="Times New Roman"/>
          <w:b w:val="false"/>
          <w:i w:val="false"/>
          <w:color w:val="000000"/>
          <w:sz w:val="28"/>
        </w:rPr>
        <w:t>Заңына</w:t>
      </w:r>
      <w:r>
        <w:rPr>
          <w:rFonts w:ascii="Times New Roman"/>
          <w:b w:val="false"/>
          <w:i w:val="false"/>
          <w:color w:val="000000"/>
          <w:sz w:val="28"/>
        </w:rPr>
        <w:t xml:space="preserve"> өзгерістер енгізіледі.</w:t>
      </w:r>
      <w:r>
        <w:br/>
      </w:r>
      <w:r>
        <w:rPr>
          <w:rFonts w:ascii="Times New Roman"/>
          <w:b w:val="false"/>
          <w:i w:val="false"/>
          <w:color w:val="000000"/>
          <w:sz w:val="28"/>
        </w:rPr>
        <w:t>
      Бағалы металдарды және бағалы тастарды геологиялық зерттеу және барлау, оларды табу, өңдеу, пайдалану, сонымен қатар бағалы металдар мен тастардың сынықтары мен қалдықтарын дайындау саласындағы қатынастарды реттеу үшін бағалы металдар мен тастар туралы Заң қабылданады.</w:t>
      </w:r>
      <w:r>
        <w:br/>
      </w:r>
      <w:r>
        <w:rPr>
          <w:rFonts w:ascii="Times New Roman"/>
          <w:b w:val="false"/>
          <w:i w:val="false"/>
          <w:color w:val="000000"/>
          <w:sz w:val="28"/>
        </w:rPr>
        <w:t>
</w:t>
      </w:r>
      <w:r>
        <w:rPr>
          <w:rFonts w:ascii="Times New Roman"/>
          <w:b/>
          <w:i w:val="false"/>
          <w:color w:val="000000"/>
          <w:sz w:val="28"/>
        </w:rPr>
        <w:t>      Техникалық регламенттерді енгізу</w:t>
      </w:r>
      <w:r>
        <w:br/>
      </w:r>
      <w:r>
        <w:rPr>
          <w:rFonts w:ascii="Times New Roman"/>
          <w:b w:val="false"/>
          <w:i w:val="false"/>
          <w:color w:val="000000"/>
          <w:sz w:val="28"/>
        </w:rPr>
        <w:t>
      Техникалық реттеу саласын жетілдіру мақсатында металлургия саласында: металлургия мен металл өңдеу бойынша 4 техникалық регламент, халықаралық талаптармен үйлестірілген Қазақстан Республикасының 311 мемлекеттік стандарт, оның ішінде зерттеу әдістеріне - 162, өнімге - 148, сондай-ақ менеджмент жүйесіне - 1 стандарт әзірлеу мен енгізу бөлігінде өзгерістер енгізілетін болады. Қабылдауға ұсынылатын стандарттар: металдарға - 156; металл материалдарына - 85; менеджмент жүйесіне - 1; металл материалдарын өлшеу және сынау әдістеріне - 58 бағытталатын болады. Бұдан басқа, металдар мен металдан жасалған бұйымдардың сапасын өлшеуді метрологиялық қамтамасыз ету үшін қаттылықтың жоғары дәлдікті шараларын өндіру мақсатында қаттылық шәкілдері бойынша мемлекеттік эталондарға жаңғырту жүргізу қажет.</w:t>
      </w:r>
      <w:r>
        <w:br/>
      </w:r>
      <w:r>
        <w:rPr>
          <w:rFonts w:ascii="Times New Roman"/>
          <w:b w:val="false"/>
          <w:i w:val="false"/>
          <w:color w:val="000000"/>
          <w:sz w:val="28"/>
        </w:rPr>
        <w:t>
</w:t>
      </w:r>
      <w:r>
        <w:rPr>
          <w:rFonts w:ascii="Times New Roman"/>
          <w:b/>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Саланың ғылыми-техникалық дамуы мақсатында 2012 жылға қарай Шығыс Қазақстан облысында Металлургия және жоғары технологиялар Орталығының жанында тұрақты магниттер, көмірсутекті шикізатты өндіруге арналған катализаторлар, турбиналар күрекшесі, кварц шикізаты, тантал, ниобий, бериллий, молибден, вольфрам негізінде дайын өнімді зерттеуге мамандандырылатын зертхана құрылады.</w:t>
      </w:r>
      <w:r>
        <w:br/>
      </w:r>
      <w:r>
        <w:rPr>
          <w:rFonts w:ascii="Times New Roman"/>
          <w:b w:val="false"/>
          <w:i w:val="false"/>
          <w:color w:val="000000"/>
          <w:sz w:val="28"/>
        </w:rPr>
        <w:t>
      Кәсіпорындарға жүйелі мониторинг өткізіледі, металлургия мен метал өнімдерінің қосылған құнын қалыптастыру процесіне талдау және бақылау өткізіледі.</w:t>
      </w:r>
      <w:r>
        <w:br/>
      </w:r>
      <w:r>
        <w:rPr>
          <w:rFonts w:ascii="Times New Roman"/>
          <w:b w:val="false"/>
          <w:i w:val="false"/>
          <w:color w:val="000000"/>
          <w:sz w:val="28"/>
        </w:rPr>
        <w:t>
      Бизнестің инновациялық белсенділігін арттыруға инновациялық гранттар бөлінетін болады: еңбек өнімділігін қолданыстағы деңгейден 20% және одан да арттыруды қамтамасыз ететін металлургия мен металды өңдеу кәсіпорындарын жетілдіру үшін; металлургия мен металды өңдеу өндірістерінің энергия және ресурстық сыйымдылығын азайту, сонымен қатар негізгі қорларды жаңарту және кәсіпорындарды технологиялық қайта жабдықтау үшін жабдықтау лизингісін жеңілдікті қаржыландыруға бағытталған ҒЗТКЖ өткізу үшін.</w:t>
      </w:r>
      <w:r>
        <w:br/>
      </w:r>
      <w:r>
        <w:rPr>
          <w:rFonts w:ascii="Times New Roman"/>
          <w:b w:val="false"/>
          <w:i w:val="false"/>
          <w:color w:val="000000"/>
          <w:sz w:val="28"/>
        </w:rPr>
        <w:t>
</w:t>
      </w:r>
      <w:r>
        <w:rPr>
          <w:rFonts w:ascii="Times New Roman"/>
          <w:b/>
          <w:i w:val="false"/>
          <w:color w:val="000000"/>
          <w:sz w:val="28"/>
        </w:rPr>
        <w:t>      Тікелей инвестицияларға тартымды жағдайлар жасау</w:t>
      </w:r>
      <w:r>
        <w:br/>
      </w:r>
      <w:r>
        <w:rPr>
          <w:rFonts w:ascii="Times New Roman"/>
          <w:b w:val="false"/>
          <w:i w:val="false"/>
          <w:color w:val="000000"/>
          <w:sz w:val="28"/>
        </w:rPr>
        <w:t>
      ҒЗТКЖ-ға кететін шығындар салық салу базасынан шегерім коэффициенті 150%-ға ұлғаяды, сонымен қатар Кеден одақ шеңберінде трансферттік баға құрылымы саласында заңнама базасы біріздендіріледі.</w:t>
      </w:r>
      <w:r>
        <w:br/>
      </w:r>
      <w:r>
        <w:rPr>
          <w:rFonts w:ascii="Times New Roman"/>
          <w:b w:val="false"/>
          <w:i w:val="false"/>
          <w:color w:val="000000"/>
          <w:sz w:val="28"/>
        </w:rPr>
        <w:t>
      Мемлекеттің қатысуымен жобаларды іске асыру кезінде жергілікті қамтуды дамыту мақсатында осы жобаларды іске асыру үшін металл өнімін жеткізуді отандық өндіруші қамтамасыз етеді. Сонымен қатар, металлургия мен метал өңдеудегі отандық өндірушілер ҚР тауар биржасы арқылы шикізатты алуға мүмкіндігі болады, ал ірі шикізат өндірушілер тауар биржасына шикізаттың квоталанған жеткізілімін қамтамасыз етеді.</w:t>
      </w:r>
      <w:r>
        <w:br/>
      </w:r>
      <w:r>
        <w:rPr>
          <w:rFonts w:ascii="Times New Roman"/>
          <w:b w:val="false"/>
          <w:i w:val="false"/>
          <w:color w:val="000000"/>
          <w:sz w:val="28"/>
        </w:rPr>
        <w:t>
      Осы саланың дамуын қолдау жер қойнауын пайдаланушыларды, ұлттық компаниялардың және мемлекеттік органдардың сала кәсіпорындарының тауарларын, жұмыстарын және қызметтерін басымдықпен сатып алу жолымен жүзеге асырылатын болады.</w:t>
      </w:r>
      <w:r>
        <w:br/>
      </w:r>
      <w:r>
        <w:rPr>
          <w:rFonts w:ascii="Times New Roman"/>
          <w:b w:val="false"/>
          <w:i w:val="false"/>
          <w:color w:val="000000"/>
          <w:sz w:val="28"/>
        </w:rPr>
        <w:t>
      Жоғары қайта бөліністі өнім алу мақсатында ішкі нарықта металдар сатуды ынталандыру үшін шаралары қабылданады.</w:t>
      </w:r>
      <w:r>
        <w:br/>
      </w:r>
      <w:r>
        <w:rPr>
          <w:rFonts w:ascii="Times New Roman"/>
          <w:b w:val="false"/>
          <w:i w:val="false"/>
          <w:color w:val="000000"/>
          <w:sz w:val="28"/>
        </w:rPr>
        <w:t>
      Шикізатты ел ішінде қайта өңдеу мақсатында кен және концентраттар экспортын ынталандырмау шаралары қабылданады.</w:t>
      </w:r>
      <w:r>
        <w:br/>
      </w:r>
      <w:r>
        <w:rPr>
          <w:rFonts w:ascii="Times New Roman"/>
          <w:b w:val="false"/>
          <w:i w:val="false"/>
          <w:color w:val="000000"/>
          <w:sz w:val="28"/>
        </w:rPr>
        <w:t>
</w:t>
      </w:r>
      <w:r>
        <w:rPr>
          <w:rFonts w:ascii="Times New Roman"/>
          <w:b/>
          <w:i w:val="false"/>
          <w:color w:val="000000"/>
          <w:sz w:val="28"/>
        </w:rPr>
        <w:t>      Ресурстық қамтамасыз ету</w:t>
      </w:r>
      <w:r>
        <w:br/>
      </w:r>
      <w:r>
        <w:rPr>
          <w:rFonts w:ascii="Times New Roman"/>
          <w:b w:val="false"/>
          <w:i w:val="false"/>
          <w:color w:val="000000"/>
          <w:sz w:val="28"/>
        </w:rPr>
        <w:t>
      Қолданыстағы тау-кен өндіру кәсіпорындарының шикізат базасы кеңейтіледі. Басты назар түсті металлургияға арналған кен орындарды табу мен барлауға беріледі. Шығыс, Орталық және Солтүстік Қазақстандағы пайдалы қазбалардың стратегиялық түрлеріне зерттеу жасалады. Шетелде тау кен активтерін сатып алу үшін шектелген ресурстық базасы бар отандық компанияларға жәрдем көрсетіледі.</w:t>
      </w:r>
      <w:r>
        <w:br/>
      </w:r>
      <w:r>
        <w:rPr>
          <w:rFonts w:ascii="Times New Roman"/>
          <w:b w:val="false"/>
          <w:i w:val="false"/>
          <w:color w:val="000000"/>
          <w:sz w:val="28"/>
        </w:rPr>
        <w:t>
      Теңгерімделген, қиын байытылатын кендер, концентраттар мен жыныстарды өндіру сонымен қатар қайталама шикізат - қара және түсті металдардың сынықтары мен қалдықтарын пайдалану бойынша тиімді технологияларды әзірлеу мен енгізу жұмыстары өткізіледі</w:t>
      </w:r>
      <w:r>
        <w:br/>
      </w:r>
      <w:r>
        <w:rPr>
          <w:rFonts w:ascii="Times New Roman"/>
          <w:b w:val="false"/>
          <w:i w:val="false"/>
          <w:color w:val="000000"/>
          <w:sz w:val="28"/>
        </w:rPr>
        <w:t>
      «Тау-Кен Самұрық» ҰТК АҚ тау-кен-металлургия кешенінде жер қойнауын пайдалануға құқықтарды сатып алу және пайдалы қазбалардың кен орындарын барлау мен әзірлеу бөлігінде мемлекеттің мүддесін қамтамасыз ететін болады.</w:t>
      </w:r>
    </w:p>
    <w:p>
      <w:pPr>
        <w:spacing w:after="0"/>
        <w:ind w:left="0"/>
        <w:jc w:val="left"/>
      </w:pPr>
      <w:r>
        <w:rPr>
          <w:rFonts w:ascii="Times New Roman"/>
          <w:b/>
          <w:i w:val="false"/>
          <w:color w:val="000000"/>
        </w:rPr>
        <w:t xml:space="preserve"> Химия өнеркәсібі Ағымдағы жағдайды қысқаша талдау</w:t>
      </w:r>
    </w:p>
    <w:p>
      <w:pPr>
        <w:spacing w:after="0"/>
        <w:ind w:left="0"/>
        <w:jc w:val="both"/>
      </w:pPr>
      <w:r>
        <w:rPr>
          <w:rFonts w:ascii="Times New Roman"/>
          <w:b w:val="false"/>
          <w:i w:val="false"/>
          <w:color w:val="000000"/>
          <w:sz w:val="28"/>
        </w:rPr>
        <w:t>      Әлемдегі химия өнеркәсіп өндірісінің жалпы көлемі шамамен 2 трлн.АҚШ долларын құрайды. Әлемдік өндірістегі қазақстандық өндірістің үлесі - 0,04%, елдің өнеркәсіптік өндірісінің көлемінде - 1,61%, елдің өңдеу өнеркәсібі көлемінде - 4,84%-ды құрайды.</w:t>
      </w:r>
      <w:r>
        <w:br/>
      </w:r>
      <w:r>
        <w:rPr>
          <w:rFonts w:ascii="Times New Roman"/>
          <w:b w:val="false"/>
          <w:i w:val="false"/>
          <w:color w:val="000000"/>
          <w:sz w:val="28"/>
        </w:rPr>
        <w:t>
      2008 жылдың нәтижелері бойынша сала өнімі экспортының көлемі 101 млрд. теңге немесе шамамен 0,84 млрд. АҚШ долларын, ал импорт - 92 млрд. теңге немесе 0,76 млрд. АҚШ долларын құрады.</w:t>
      </w:r>
      <w:r>
        <w:br/>
      </w:r>
      <w:r>
        <w:rPr>
          <w:rFonts w:ascii="Times New Roman"/>
          <w:b w:val="false"/>
          <w:i w:val="false"/>
          <w:color w:val="000000"/>
          <w:sz w:val="28"/>
        </w:rPr>
        <w:t>
      Сала дамуының қиындықтарына мыналар жатады: шикізатты өңдеудің төмен деңгейі, өнімнің халықаралық стандарттар талаптарына сәйкес келмеуі, саланың технологиялық және техникалық артта қалуы, негізгі қорлардың тозуы (80%-дан астам), негізгі қорларды жаңарту коэффициентінің төмендігі (жылына 1-1,5%), одан әрі қайта бөлу өнімдерін өндіру үшін бірқатар базалық өндірістердің болмауы, білікті кадрларға деген тапшылық.</w:t>
      </w:r>
      <w:r>
        <w:br/>
      </w:r>
      <w:r>
        <w:rPr>
          <w:rFonts w:ascii="Times New Roman"/>
          <w:b w:val="false"/>
          <w:i w:val="false"/>
          <w:color w:val="000000"/>
          <w:sz w:val="28"/>
        </w:rPr>
        <w:t>
      Қазіргі уақытта бәсекеге қабілетті химия өндірістерін жобалау жөніндегі инжинирингтік қызметтердің (талдамалық зерттеулер, жоба алды, жобалық құжаттамасы, жабдықтарды, технологияларды жобалау, құрылысты бақылау, қызметті сүйемелдеу) толық кешенін жүзеге асыруға қабілетті инжинирингтік компаниялар жоқ екені рас.</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Жоғары қосылған құнмен технологиялық, экспортқа бағытталған және инновациялық өнімді шығаруға бағытталған химия өнеркәсібінің басым бәсекеге қабілетті өндірістерін дамыту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Химия өнімдерін өндіру көлемін 2 есе ұлғайту.</w:t>
      </w:r>
      <w:r>
        <w:br/>
      </w:r>
      <w:r>
        <w:rPr>
          <w:rFonts w:ascii="Times New Roman"/>
          <w:b w:val="false"/>
          <w:i w:val="false"/>
          <w:color w:val="000000"/>
          <w:sz w:val="28"/>
        </w:rPr>
        <w:t>
      2. Жоғары бөліністегі химия өнімдерінің экспортын 2 есе ұлғайту.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Жоғары бөліністі химия өнімдерін өндіру мақсатында шикізатты кешенді қайта өңдеуді мынадай бағыттар бойынша ұйымдастыру:</w:t>
      </w:r>
      <w:r>
        <w:br/>
      </w:r>
      <w:r>
        <w:rPr>
          <w:rFonts w:ascii="Times New Roman"/>
          <w:b w:val="false"/>
          <w:i w:val="false"/>
          <w:color w:val="000000"/>
          <w:sz w:val="28"/>
        </w:rPr>
        <w:t>
      органикалық химия өнімдері: Атырау облысында жылына қуаты 800 мың тонна полиэтилен және жылына қуаты 500 мың тонна полипропилен өндіруді, сондай-ақ жоғары бөліністі өндірістер ұйымдастыру («Мұнай-химия» бөлімінде көзделген);</w:t>
      </w:r>
      <w:r>
        <w:br/>
      </w:r>
      <w:r>
        <w:rPr>
          <w:rFonts w:ascii="Times New Roman"/>
          <w:b w:val="false"/>
          <w:i w:val="false"/>
          <w:color w:val="000000"/>
          <w:sz w:val="28"/>
        </w:rPr>
        <w:t>
      органикалық емес химия өнімдері: минералды, оның ішінде: азоттық-фосфорлық тыңайтқыштар - жылына 1 млн.тонна, калий (сонымен қатар хлорсыз) - 250 мың тонна, кешенді - 200 мың тонна, мембраналық әдіс бойынша каустикалық сода - 30 мың тонна, күкірт қышқылының өндірісін ұйымдастыру, күкірт қышқылы өндірісін ұлғайту;</w:t>
      </w:r>
      <w:r>
        <w:br/>
      </w:r>
      <w:r>
        <w:rPr>
          <w:rFonts w:ascii="Times New Roman"/>
          <w:b w:val="false"/>
          <w:i w:val="false"/>
          <w:color w:val="000000"/>
          <w:sz w:val="28"/>
        </w:rPr>
        <w:t>
      арнайы химикаттар мен тұтыну химиясы: жарылыс заттар өндірісін ұйымдастыру - жылына 15 мың тонна, синтетикалық жуу заттары - жылына 60 мың тонна, биопрепараттар мен гуматтар - жылына 600 тонна, қышқылды емес технология бойынша құрамында фосфор бар түктер - жылына 100 мың тонна.</w:t>
      </w:r>
      <w:r>
        <w:br/>
      </w:r>
      <w:r>
        <w:rPr>
          <w:rFonts w:ascii="Times New Roman"/>
          <w:b w:val="false"/>
          <w:i w:val="false"/>
          <w:color w:val="000000"/>
          <w:sz w:val="28"/>
        </w:rPr>
        <w:t>
      Сонымен қатар, полимерлі құрылымдық материалдар, агрохимия құралдары, антипирен, флотороагент, тұрмыстық химия, отынға берілетін қосымшалар  және құрылыс, химия, талшықты өнеркәсіп, ауыл шаруашылығы, көлік құрылысы мен экономиканың басқа салаларының шағын және орта тоннажды жоғарғы технологиялық өнімдері өндірісі ұйымдастырылатын болады.</w:t>
      </w:r>
      <w:r>
        <w:br/>
      </w:r>
      <w:r>
        <w:rPr>
          <w:rFonts w:ascii="Times New Roman"/>
          <w:b w:val="false"/>
          <w:i w:val="false"/>
          <w:color w:val="000000"/>
          <w:sz w:val="28"/>
        </w:rPr>
        <w:t>
      Мынандай жобаларды іске асыру жоспарлануда:</w:t>
      </w:r>
      <w:r>
        <w:br/>
      </w:r>
      <w:r>
        <w:rPr>
          <w:rFonts w:ascii="Times New Roman"/>
          <w:b w:val="false"/>
          <w:i w:val="false"/>
          <w:color w:val="000000"/>
          <w:sz w:val="28"/>
        </w:rPr>
        <w:t>
</w:t>
      </w:r>
      <w:r>
        <w:rPr>
          <w:rFonts w:ascii="Times New Roman"/>
          <w:b/>
          <w:i w:val="false"/>
          <w:color w:val="000000"/>
          <w:sz w:val="28"/>
        </w:rPr>
        <w:t>      1) пысықталғандар:</w:t>
      </w:r>
      <w:r>
        <w:br/>
      </w:r>
      <w:r>
        <w:rPr>
          <w:rFonts w:ascii="Times New Roman"/>
          <w:b w:val="false"/>
          <w:i w:val="false"/>
          <w:color w:val="000000"/>
          <w:sz w:val="28"/>
        </w:rPr>
        <w:t>
      - мембрандық әдіс бойынша каустикалық соданың және басқа да өнімдер өндірісі, жылына 30 мың тонна («Каустик» АҚ, Павлодар облысы);</w:t>
      </w:r>
      <w:r>
        <w:br/>
      </w:r>
      <w:r>
        <w:rPr>
          <w:rFonts w:ascii="Times New Roman"/>
          <w:b w:val="false"/>
          <w:i w:val="false"/>
          <w:color w:val="000000"/>
          <w:sz w:val="28"/>
        </w:rPr>
        <w:t>
      - Күкірт қышқылын өндіру, жылына 180 мың тонна («Қазатомөнеркәсіп» ҰК СКЗ);</w:t>
      </w:r>
      <w:r>
        <w:br/>
      </w:r>
      <w:r>
        <w:rPr>
          <w:rFonts w:ascii="Times New Roman"/>
          <w:b w:val="false"/>
          <w:i w:val="false"/>
          <w:color w:val="000000"/>
          <w:sz w:val="28"/>
        </w:rPr>
        <w:t>
</w:t>
      </w:r>
      <w:r>
        <w:rPr>
          <w:rFonts w:ascii="Times New Roman"/>
          <w:b/>
          <w:i w:val="false"/>
          <w:color w:val="000000"/>
          <w:sz w:val="28"/>
        </w:rPr>
        <w:t>      2) пысықталғандар, бірақ кейінге қалдыру шарттары бар (мұнай-химия өндірісін қоспағанда):</w:t>
      </w:r>
      <w:r>
        <w:br/>
      </w:r>
      <w:r>
        <w:rPr>
          <w:rFonts w:ascii="Times New Roman"/>
          <w:b w:val="false"/>
          <w:i w:val="false"/>
          <w:color w:val="000000"/>
          <w:sz w:val="28"/>
        </w:rPr>
        <w:t>
      жылына 1 млн.тоннадан кем емес азоттық-фосфорлық тыңайтқыштарды жасау, Үшбас және Герес кен орындары («Қазақстан минералды ресурстары» МК» ЖШС, Оңтүстік Қазақстан облысы);</w:t>
      </w:r>
      <w:r>
        <w:br/>
      </w:r>
      <w:r>
        <w:rPr>
          <w:rFonts w:ascii="Times New Roman"/>
          <w:b w:val="false"/>
          <w:i w:val="false"/>
          <w:color w:val="000000"/>
          <w:sz w:val="28"/>
        </w:rPr>
        <w:t>
      жылына 650 мың тонна қауты бар күкіртқышқылы цехын және ГОФ құрылысы («Қазфосфат» ЖШС, Жамбыл облысы);</w:t>
      </w:r>
      <w:r>
        <w:br/>
      </w:r>
      <w:r>
        <w:rPr>
          <w:rFonts w:ascii="Times New Roman"/>
          <w:b w:val="false"/>
          <w:i w:val="false"/>
          <w:color w:val="000000"/>
          <w:sz w:val="28"/>
        </w:rPr>
        <w:t>
</w:t>
      </w:r>
      <w:r>
        <w:rPr>
          <w:rFonts w:ascii="Times New Roman"/>
          <w:b/>
          <w:i w:val="false"/>
          <w:color w:val="000000"/>
          <w:sz w:val="28"/>
        </w:rPr>
        <w:t>      3) перспективалы:</w:t>
      </w:r>
      <w:r>
        <w:br/>
      </w:r>
      <w:r>
        <w:rPr>
          <w:rFonts w:ascii="Times New Roman"/>
          <w:b w:val="false"/>
          <w:i w:val="false"/>
          <w:color w:val="000000"/>
          <w:sz w:val="28"/>
        </w:rPr>
        <w:t>
      жылына 200 мың тоннадан кем емес кешенді тыңайтқыштарды өндіру, Көкжон және Гиммельфарбское кен орындары (Жамбыл облысы);</w:t>
      </w:r>
      <w:r>
        <w:br/>
      </w:r>
      <w:r>
        <w:rPr>
          <w:rFonts w:ascii="Times New Roman"/>
          <w:b w:val="false"/>
          <w:i w:val="false"/>
          <w:color w:val="000000"/>
          <w:sz w:val="28"/>
        </w:rPr>
        <w:t>
      жылына 250 мың тоннадан кем емес калий тыңайтқыштары өндіру;</w:t>
      </w:r>
      <w:r>
        <w:br/>
      </w:r>
      <w:r>
        <w:rPr>
          <w:rFonts w:ascii="Times New Roman"/>
          <w:b w:val="false"/>
          <w:i w:val="false"/>
          <w:color w:val="000000"/>
          <w:sz w:val="28"/>
        </w:rPr>
        <w:t>
      Қарашығанақ кен орнының базасында метанол мен аммиак өндіру (Батыс Қазақстан облысы);</w:t>
      </w:r>
      <w:r>
        <w:br/>
      </w:r>
      <w:r>
        <w:rPr>
          <w:rFonts w:ascii="Times New Roman"/>
          <w:b w:val="false"/>
          <w:i w:val="false"/>
          <w:color w:val="000000"/>
          <w:sz w:val="28"/>
        </w:rPr>
        <w:t>
      күкірт қышқылын өндіру (Қызылорда облысы, «СКЗ-U» ЖШС).</w:t>
      </w:r>
      <w:r>
        <w:br/>
      </w:r>
      <w:r>
        <w:rPr>
          <w:rFonts w:ascii="Times New Roman"/>
          <w:b w:val="false"/>
          <w:i w:val="false"/>
          <w:color w:val="000000"/>
          <w:sz w:val="28"/>
        </w:rPr>
        <w:t>
      Жобалардың көрсетілген тізбесі соңғы емес. Келесі кезекте саланы дамыту басымдықтарына сәйкес жобалардың қосымша портфелі қалыптастырылады.</w:t>
      </w:r>
      <w:r>
        <w:br/>
      </w:r>
      <w:r>
        <w:rPr>
          <w:rFonts w:ascii="Times New Roman"/>
          <w:b w:val="false"/>
          <w:i w:val="false"/>
          <w:color w:val="000000"/>
          <w:sz w:val="28"/>
        </w:rPr>
        <w:t>
      Жобаларды іске асыру шағын және орта бизнес кәсіпорындарының жоғары бөліністі өнімдер өндіруін ұйымдастыру үшін мүмкіндік ашады, саланың ғылымды қажетсінуін ұлғайтуға, қолда бар ғылыми ізденістерді пайдалануға және ішкі және сыртқы нарықтың қажеттіліктерін қамтамасыз етуге мүмкіндік береді.</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Инфрақұрылыммен қамтамасыз ету</w:t>
      </w:r>
      <w:r>
        <w:br/>
      </w:r>
      <w:r>
        <w:rPr>
          <w:rFonts w:ascii="Times New Roman"/>
          <w:b w:val="false"/>
          <w:i w:val="false"/>
          <w:color w:val="000000"/>
          <w:sz w:val="28"/>
        </w:rPr>
        <w:t>
      Оңтүстік Қазақстан облысында МАФ/ДАФ тыңайтқыштарын өндіру бойынша құрылыс зауытының жобасы жөніндегі тиісті инфрақұрылымды қамтамасыз ету мәселесі пысықталатын болады.</w:t>
      </w:r>
      <w:r>
        <w:br/>
      </w:r>
      <w:r>
        <w:rPr>
          <w:rFonts w:ascii="Times New Roman"/>
          <w:b w:val="false"/>
          <w:i w:val="false"/>
          <w:color w:val="000000"/>
          <w:sz w:val="28"/>
        </w:rPr>
        <w:t>
      Жамбыл облысында кешенді минералды тыңайтқыштарды өндіру зауытын, ОҚО азоттық-фосфорлы тыңайтқыштарды өндіру бойынша зауытын салу жобаларының көліктік инфрақұрылымын қамтамасыз ету мәселесі пысықталатын болады.</w:t>
      </w:r>
      <w:r>
        <w:br/>
      </w:r>
      <w:r>
        <w:rPr>
          <w:rFonts w:ascii="Times New Roman"/>
          <w:b w:val="false"/>
          <w:i w:val="false"/>
          <w:color w:val="000000"/>
          <w:sz w:val="28"/>
        </w:rPr>
        <w:t>
</w:t>
      </w:r>
      <w:r>
        <w:rPr>
          <w:rFonts w:ascii="Times New Roman"/>
          <w:b/>
          <w:i w:val="false"/>
          <w:color w:val="000000"/>
          <w:sz w:val="28"/>
        </w:rPr>
        <w:t>      Білікті кадрлық ресурстармен қамтамасыз ету</w:t>
      </w:r>
      <w:r>
        <w:br/>
      </w:r>
      <w:r>
        <w:rPr>
          <w:rFonts w:ascii="Times New Roman"/>
          <w:b w:val="false"/>
          <w:i w:val="false"/>
          <w:color w:val="000000"/>
          <w:sz w:val="28"/>
        </w:rPr>
        <w:t>
      12 химия өнеркәсібі мамандықтары және «Фармация» мамандықтары бойынша кадрларға деген қажеттілік жоғары оқу орындары мен 13 ТКБ оқу орындарында дайындау есебінен өтелетін болады.</w:t>
      </w:r>
      <w:r>
        <w:br/>
      </w:r>
      <w:r>
        <w:rPr>
          <w:rFonts w:ascii="Times New Roman"/>
          <w:b w:val="false"/>
          <w:i w:val="false"/>
          <w:color w:val="000000"/>
          <w:sz w:val="28"/>
        </w:rPr>
        <w:t>
      Ақмола, Павлодар облыстарының оқу орындарында жаңа мамандықтар ашылатын болады.</w:t>
      </w:r>
      <w:r>
        <w:br/>
      </w:r>
      <w:r>
        <w:rPr>
          <w:rFonts w:ascii="Times New Roman"/>
          <w:b w:val="false"/>
          <w:i w:val="false"/>
          <w:color w:val="000000"/>
          <w:sz w:val="28"/>
        </w:rPr>
        <w:t>
      Жергілікті жерлерде жеке басшыларды бекіте отырып 3 ай мерзімде өндірістік кәсіпорындарда өндірістік тәжірибеден өсу жүйесі енгізіледі. Осы жүйенің шеңберінде оқу орындарының кем дегенде 100 бітіруші маманы дайындалады.</w:t>
      </w:r>
      <w:r>
        <w:br/>
      </w:r>
      <w:r>
        <w:rPr>
          <w:rFonts w:ascii="Times New Roman"/>
          <w:b w:val="false"/>
          <w:i w:val="false"/>
          <w:color w:val="000000"/>
          <w:sz w:val="28"/>
        </w:rPr>
        <w:t>
      Жетекші шетелдік химиялық компанияларда отандық химия кәсіпорындарының технологиялары, өткізу, жабдықтау бойынша менеджерлерін тағылымдамадан өткізу жөніндегі бағдарлама іске асырылады. Осы бағдарламаның шеңберінде кем дегенде 200 кадр дайындалады.</w:t>
      </w:r>
      <w:r>
        <w:br/>
      </w:r>
      <w:r>
        <w:rPr>
          <w:rFonts w:ascii="Times New Roman"/>
          <w:b w:val="false"/>
          <w:i w:val="false"/>
          <w:color w:val="000000"/>
          <w:sz w:val="28"/>
        </w:rPr>
        <w:t>
</w:t>
      </w:r>
      <w:r>
        <w:rPr>
          <w:rFonts w:ascii="Times New Roman"/>
          <w:b/>
          <w:i w:val="false"/>
          <w:color w:val="000000"/>
          <w:sz w:val="28"/>
        </w:rPr>
        <w:t>      Әкімшілік кедергілерді алып тастау</w:t>
      </w:r>
      <w:r>
        <w:br/>
      </w:r>
      <w:r>
        <w:rPr>
          <w:rFonts w:ascii="Times New Roman"/>
          <w:b w:val="false"/>
          <w:i w:val="false"/>
          <w:color w:val="000000"/>
          <w:sz w:val="28"/>
        </w:rPr>
        <w:t>
      Өндірісті реттеу мен прекурсорлар айналымының химия өнімінің құнын қалыптастыруға және қажетті рұқсаттар алу уақытын үнемдеуге әсерін азайту мақсатында осы саладағы рәсімдер жеңілдетілетін болады.</w:t>
      </w:r>
      <w:r>
        <w:br/>
      </w:r>
      <w:r>
        <w:rPr>
          <w:rFonts w:ascii="Times New Roman"/>
          <w:b w:val="false"/>
          <w:i w:val="false"/>
          <w:color w:val="000000"/>
          <w:sz w:val="28"/>
        </w:rPr>
        <w:t>
      Шетелдік инвесторлармен - ірі жер қойнауын пайдаланушылармен ынтымақтастықты тереңдету шеңберінде көмірсутегі шикізаты мен мұнай өндірісі өнімдерін ішкі нарыққа оларды отандық химия өндірістеріне одан әрі экономикалық қолайлы баға бойынша қайта бөлу мақсатында өткізу мәселесі пысықталатын болады.</w:t>
      </w:r>
      <w:r>
        <w:br/>
      </w:r>
      <w:r>
        <w:rPr>
          <w:rFonts w:ascii="Times New Roman"/>
          <w:b w:val="false"/>
          <w:i w:val="false"/>
          <w:color w:val="000000"/>
          <w:sz w:val="28"/>
        </w:rPr>
        <w:t>
</w:t>
      </w:r>
      <w:r>
        <w:rPr>
          <w:rFonts w:ascii="Times New Roman"/>
          <w:b/>
          <w:i w:val="false"/>
          <w:color w:val="000000"/>
          <w:sz w:val="28"/>
        </w:rPr>
        <w:t>      Техникалық регламенттерді енгізу</w:t>
      </w:r>
      <w:r>
        <w:br/>
      </w:r>
      <w:r>
        <w:rPr>
          <w:rFonts w:ascii="Times New Roman"/>
          <w:b w:val="false"/>
          <w:i w:val="false"/>
          <w:color w:val="000000"/>
          <w:sz w:val="28"/>
        </w:rPr>
        <w:t>
      Халықаралық талаптарға сәйкес 9 техникалық регламент енгізетін, 225 мемлекеттік стандарт әзірленіп, енгізіледі; қазіргі заманғы әдістермен физикалық-химиялық, оптикалық-физикалық және микробиологиялық өлшемдер жүргізу үшін рН-метриясы бойынша электрлі хроматография және спектрометрия жүргізудің мемлекеттік эталондары жетілдірілді.</w:t>
      </w:r>
      <w:r>
        <w:br/>
      </w:r>
      <w:r>
        <w:rPr>
          <w:rFonts w:ascii="Times New Roman"/>
          <w:b w:val="false"/>
          <w:i w:val="false"/>
          <w:color w:val="000000"/>
          <w:sz w:val="28"/>
        </w:rPr>
        <w:t>
</w:t>
      </w:r>
      <w:r>
        <w:rPr>
          <w:rFonts w:ascii="Times New Roman"/>
          <w:b/>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Еңбек өнімділігі мен өндіріс тиімділігінің жоғары көрсеткіштеріне жету үшін тәжірибелік-құрылымдық дамытуларды әзірлеу мен енгізуге гранттар бөлінеді.</w:t>
      </w:r>
      <w:r>
        <w:br/>
      </w:r>
      <w:r>
        <w:rPr>
          <w:rFonts w:ascii="Times New Roman"/>
          <w:b w:val="false"/>
          <w:i w:val="false"/>
          <w:color w:val="000000"/>
          <w:sz w:val="28"/>
        </w:rPr>
        <w:t>
      Жаңа химиялық өнімдерді жасау, химия өнеркәсібінің технологиялық мәселелерін шешу, басқа сала кәсіпорындарында химия өнеркәсібін пайдалану бойынша қолданбалы ғылыми-зерттеу бағдарламалары іске асырылады.</w:t>
      </w:r>
      <w:r>
        <w:br/>
      </w:r>
      <w:r>
        <w:rPr>
          <w:rFonts w:ascii="Times New Roman"/>
          <w:b w:val="false"/>
          <w:i w:val="false"/>
          <w:color w:val="000000"/>
          <w:sz w:val="28"/>
        </w:rPr>
        <w:t>
      Қызметі қазақстандық мамандар арасынан кемінде 30 білікті инженер даярлауға, өндірістерді жобалау жөніндегі қазіргі заманғы әдістемелер мен халықаралық стандарттар енгізуге, саланың инжинирингтік қызметтеріндегі қазақстандық қамтуды кемінде 40 %-ға дейін ұлғайтуға, сала кәсіпорындарының қызметін ғылыми-инжинирингтік сүйемелдеу жүйесін қалыптастыруға бағытталатын мамандандырылған инжинирингтік компания құрылатын болады.</w:t>
      </w:r>
      <w:r>
        <w:br/>
      </w:r>
      <w:r>
        <w:rPr>
          <w:rFonts w:ascii="Times New Roman"/>
          <w:b w:val="false"/>
          <w:i w:val="false"/>
          <w:color w:val="000000"/>
          <w:sz w:val="28"/>
        </w:rPr>
        <w:t>
</w:t>
      </w:r>
      <w:r>
        <w:rPr>
          <w:rFonts w:ascii="Times New Roman"/>
          <w:b/>
          <w:i w:val="false"/>
          <w:color w:val="000000"/>
          <w:sz w:val="28"/>
        </w:rPr>
        <w:t>      Тікелей инвестицияларға тартымды жағдай жасау</w:t>
      </w:r>
      <w:r>
        <w:br/>
      </w:r>
      <w:r>
        <w:rPr>
          <w:rFonts w:ascii="Times New Roman"/>
          <w:b w:val="false"/>
          <w:i w:val="false"/>
          <w:color w:val="000000"/>
          <w:sz w:val="28"/>
        </w:rPr>
        <w:t>
      Химиялық кәсіпорындардың акционерлік капиталына қатысу мақсатында «Самұрық Қазына» ҰӘҚ» АҚ «Біріккен химиялық компания» ЖШС жер қойнауын пайдалануға құқықтарды алу, пайдалы қазбалар кен орындарын игеру мен әзірлеуге қатысу, халықаралық қаржы нарығында қажетті қарыз капиталын тарту және елдің химия өнеркәсібіне стратегиялық инвесторларды іздеумен айналысу бөлігінде мемлекеттің химия өнеркәсібінің қажеттілігін өтейді</w:t>
      </w:r>
      <w:r>
        <w:br/>
      </w:r>
      <w:r>
        <w:rPr>
          <w:rFonts w:ascii="Times New Roman"/>
          <w:b w:val="false"/>
          <w:i w:val="false"/>
          <w:color w:val="000000"/>
          <w:sz w:val="28"/>
        </w:rPr>
        <w:t>
      Республикалық инвестициялық жобаларды, жоғары қайта бөлу өнімдерін өндіру мақсатында отандық химия өндірістерінің өнімін тұтынатын 50 шағын және орта бизнес кәсіпорынын жеңілдетілген кредиттеу ұйымдастырылатын болады («БРК» АҚ мен бағдарламаның ЕДБ серіктестері арқылы):</w:t>
      </w:r>
      <w:r>
        <w:br/>
      </w:r>
      <w:r>
        <w:rPr>
          <w:rFonts w:ascii="Times New Roman"/>
          <w:b w:val="false"/>
          <w:i w:val="false"/>
          <w:color w:val="000000"/>
          <w:sz w:val="28"/>
        </w:rPr>
        <w:t>
      Отандық өндірушілердің минералды тыңайтқыштарын пайдалануға ынталандыру мақсатында ауылшаруашылық өнімдерін өндірушілерді субсидиялау көлемдері ұлғайтылатын; жаңа химия өндірісі өнімдерін қоса отырып мемлекеттік қажеттіліктер үшін әлеуетті отандық жеткізушілерден сатып алынатын тауарлар (қызметтер, жұмыстар) номенклатурасын кеңейту бойынша қолданыстағы нормативтік құқықтық актілерге өзгерістер мен толықтырулар енгізілетін болады.</w:t>
      </w:r>
      <w:r>
        <w:br/>
      </w:r>
      <w:r>
        <w:rPr>
          <w:rFonts w:ascii="Times New Roman"/>
          <w:b w:val="false"/>
          <w:i w:val="false"/>
          <w:color w:val="000000"/>
          <w:sz w:val="28"/>
        </w:rPr>
        <w:t>
</w:t>
      </w:r>
      <w:r>
        <w:rPr>
          <w:rFonts w:ascii="Times New Roman"/>
          <w:b/>
          <w:i w:val="false"/>
          <w:color w:val="000000"/>
          <w:sz w:val="28"/>
        </w:rPr>
        <w:t>      Сауда саясаты</w:t>
      </w:r>
      <w:r>
        <w:br/>
      </w:r>
      <w:r>
        <w:rPr>
          <w:rFonts w:ascii="Times New Roman"/>
          <w:b w:val="false"/>
          <w:i w:val="false"/>
          <w:color w:val="000000"/>
          <w:sz w:val="28"/>
        </w:rPr>
        <w:t>
      Мемлекеттік тапсырыс нысанындағы қазақстандық химия өнімдерінің танымал имиджін қалыптастыру мақсатында химия кәсіпорындарына (жоғары қайта бөлу өнімдерін экспорттаушыларға) мамандандырылған көрмелерге, отандық өнімдер брендингіне қатысу, интернет ресурсты жасау және шетелдерде тарату үшін баспа өнімдерін дайындау жөніндегі іс-шараларға арналған шығындарын лимитті өтеу қарастырылатын болады.</w:t>
      </w:r>
      <w:r>
        <w:br/>
      </w:r>
      <w:r>
        <w:rPr>
          <w:rFonts w:ascii="Times New Roman"/>
          <w:b w:val="false"/>
          <w:i w:val="false"/>
          <w:color w:val="000000"/>
          <w:sz w:val="28"/>
        </w:rPr>
        <w:t>
      Химия өнімдерін экспорттауға лицензия алу рәсімі жеңілдетілетін, әрбір министрлікте келісімдер беру мерзімі қысқартылатын болады.</w:t>
      </w:r>
      <w:r>
        <w:br/>
      </w:r>
      <w:r>
        <w:rPr>
          <w:rFonts w:ascii="Times New Roman"/>
          <w:b w:val="false"/>
          <w:i w:val="false"/>
          <w:color w:val="000000"/>
          <w:sz w:val="28"/>
        </w:rPr>
        <w:t>
      2011-2018 жылдар кезеңінде ЕО елдері аумақтарында сары фосфор тасымалдау үшін цистерналардың жүрісіне арнайы рұқсаттар алу мәселесі (2011 жылдан бастап ЕО елдерінде оларға тыйым салынуына байланысты) шешілетін болады.</w:t>
      </w:r>
      <w:r>
        <w:br/>
      </w:r>
      <w:r>
        <w:rPr>
          <w:rFonts w:ascii="Times New Roman"/>
          <w:b w:val="false"/>
          <w:i w:val="false"/>
          <w:color w:val="000000"/>
          <w:sz w:val="28"/>
        </w:rPr>
        <w:t>
</w:t>
      </w:r>
      <w:r>
        <w:rPr>
          <w:rFonts w:ascii="Times New Roman"/>
          <w:b/>
          <w:i w:val="false"/>
          <w:color w:val="000000"/>
          <w:sz w:val="28"/>
        </w:rPr>
        <w:t>      Ресурстық қамтамасыз ету</w:t>
      </w:r>
      <w:r>
        <w:br/>
      </w:r>
      <w:r>
        <w:rPr>
          <w:rFonts w:ascii="Times New Roman"/>
          <w:b w:val="false"/>
          <w:i w:val="false"/>
          <w:color w:val="000000"/>
          <w:sz w:val="28"/>
        </w:rPr>
        <w:t>
      Химия өнеркәсібі үшін шикізат кен орындары бойынша іздестіру жұмыстары жүргізілетін болады.</w:t>
      </w:r>
    </w:p>
    <w:p>
      <w:pPr>
        <w:spacing w:after="0"/>
        <w:ind w:left="0"/>
        <w:jc w:val="left"/>
      </w:pPr>
      <w:r>
        <w:rPr>
          <w:rFonts w:ascii="Times New Roman"/>
          <w:b/>
          <w:i w:val="false"/>
          <w:color w:val="000000"/>
        </w:rPr>
        <w:t xml:space="preserve"> Атом өнеркәсібі Ағымдағы жағдайды қысқаша талдау</w:t>
      </w:r>
    </w:p>
    <w:p>
      <w:pPr>
        <w:spacing w:after="0"/>
        <w:ind w:left="0"/>
        <w:jc w:val="both"/>
      </w:pPr>
      <w:r>
        <w:rPr>
          <w:rFonts w:ascii="Times New Roman"/>
          <w:b w:val="false"/>
          <w:i w:val="false"/>
          <w:color w:val="000000"/>
          <w:sz w:val="28"/>
        </w:rPr>
        <w:t>      Қазақстанда әлемдегі экспортқа бағдарланған және бәсекеге қабілетті атом саласын дамыту үшін барлық алғышарттар бар.</w:t>
      </w:r>
      <w:r>
        <w:br/>
      </w:r>
      <w:r>
        <w:rPr>
          <w:rFonts w:ascii="Times New Roman"/>
          <w:b w:val="false"/>
          <w:i w:val="false"/>
          <w:color w:val="000000"/>
          <w:sz w:val="28"/>
        </w:rPr>
        <w:t>
      Оларға:</w:t>
      </w:r>
      <w:r>
        <w:br/>
      </w:r>
      <w:r>
        <w:rPr>
          <w:rFonts w:ascii="Times New Roman"/>
          <w:b w:val="false"/>
          <w:i w:val="false"/>
          <w:color w:val="000000"/>
          <w:sz w:val="28"/>
        </w:rPr>
        <w:t>
      уранның барланған қорларының едәуір бөлігі және уранды өндіру мен қайта өңдеудің дамыған өнеркәсібінің болуы;</w:t>
      </w:r>
      <w:r>
        <w:br/>
      </w:r>
      <w:r>
        <w:rPr>
          <w:rFonts w:ascii="Times New Roman"/>
          <w:b w:val="false"/>
          <w:i w:val="false"/>
          <w:color w:val="000000"/>
          <w:sz w:val="28"/>
        </w:rPr>
        <w:t>
      ядролық энергиялық реакторлар үшін отын құрамдауыштары және («УМЗ» АҚ) конструкциялық материалдар өндірісі кәсіпорындарының болуы;</w:t>
      </w:r>
      <w:r>
        <w:br/>
      </w:r>
      <w:r>
        <w:rPr>
          <w:rFonts w:ascii="Times New Roman"/>
          <w:b w:val="false"/>
          <w:i w:val="false"/>
          <w:color w:val="000000"/>
          <w:sz w:val="28"/>
        </w:rPr>
        <w:t>
      елде ядролық реакторларды пайдалану тәжірибесі бар жоғары білікті мамандардың болуы;</w:t>
      </w:r>
      <w:r>
        <w:br/>
      </w:r>
      <w:r>
        <w:rPr>
          <w:rFonts w:ascii="Times New Roman"/>
          <w:b w:val="false"/>
          <w:i w:val="false"/>
          <w:color w:val="000000"/>
          <w:sz w:val="28"/>
        </w:rPr>
        <w:t>
      ядролық физика, физика және ядролық реакторлар техникасы, ядролық энергетикалық құрылғылар қауіпсіздігі саласында зерттеу жүргізетін ерекше электрофизикалық құрылғылар мен стендтері және зерттеу реакторларымен жабдықталған ғылыми кәсіпорындардың болуы.</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Әлемдік нарықта қосылған құны жоғары экспортқа бағдарланған, бәсекеге қабілетті өнім алу үшін толық ядролық-отын тізбегі бар тігінен интеграцияланған кешен құру.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Қазақстан Республикасы Үкіметінің шешімдеріне сәйкес уран өндіру көлемін ұлғайту;</w:t>
      </w:r>
      <w:r>
        <w:br/>
      </w:r>
      <w:r>
        <w:rPr>
          <w:rFonts w:ascii="Times New Roman"/>
          <w:b w:val="false"/>
          <w:i w:val="false"/>
          <w:color w:val="000000"/>
          <w:sz w:val="28"/>
        </w:rPr>
        <w:t>
      2. Ядролық-отын тізбегінің жаңа өндірістерін құру - қуаты 12 000 мың тонна уранның гексафторидін (UF</w:t>
      </w:r>
      <w:r>
        <w:rPr>
          <w:rFonts w:ascii="Times New Roman"/>
          <w:b w:val="false"/>
          <w:i w:val="false"/>
          <w:color w:val="000000"/>
          <w:vertAlign w:val="subscript"/>
        </w:rPr>
        <w:t>6</w:t>
      </w:r>
      <w:r>
        <w:rPr>
          <w:rFonts w:ascii="Times New Roman"/>
          <w:b w:val="false"/>
          <w:i w:val="false"/>
          <w:color w:val="000000"/>
          <w:sz w:val="28"/>
        </w:rPr>
        <w:t>) өндіретін конверсиялық зауыт салу, Үлбі металлургия зауытында жылу бөлетін құрастырмалар шығару жөніндегі қуаты 400 тонна ядролық отын болатын зауыт салу.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Қазақстан Республикасы уранының минералды-шикізаттық базасын тиімді пайдалану және ядролық-отын циклының келесі кезеңдерін дамыту мақсатында мыналар көзделеді:</w:t>
      </w:r>
      <w:r>
        <w:br/>
      </w:r>
      <w:r>
        <w:rPr>
          <w:rFonts w:ascii="Times New Roman"/>
          <w:b w:val="false"/>
          <w:i w:val="false"/>
          <w:color w:val="000000"/>
          <w:sz w:val="28"/>
        </w:rPr>
        <w:t>
      1. Уран минералды-шикізаттық базасын қалпына келтіру, сонымен қатар жаңа кеніштерді іске қосу мен көптеген елдермен жоспарланып отырған жаңа АЭС ауқымды құрылысын жүргізу аясында өнімді өсіру мақсатында Шу-Сарысу және Сырдария уран кендерінің провинцияларының шеңберінде геологиялық барлау жұмыстарын өткізу.</w:t>
      </w:r>
      <w:r>
        <w:br/>
      </w:r>
      <w:r>
        <w:rPr>
          <w:rFonts w:ascii="Times New Roman"/>
          <w:b w:val="false"/>
          <w:i w:val="false"/>
          <w:color w:val="000000"/>
          <w:sz w:val="28"/>
        </w:rPr>
        <w:t>
      2012 жылдан бастап қолданыстағы кеніштерде өндірістік қуаттарды кеңейту және сомалық жобалық қуаты жылына 6 000 тонна уранға жететін жаңа өндіру кешендерін пайдалануға енгізу жұмыстары жалғасады.</w:t>
      </w:r>
      <w:r>
        <w:br/>
      </w:r>
      <w:r>
        <w:rPr>
          <w:rFonts w:ascii="Times New Roman"/>
          <w:b w:val="false"/>
          <w:i w:val="false"/>
          <w:color w:val="000000"/>
          <w:sz w:val="28"/>
        </w:rPr>
        <w:t>
      Уран өндіру көлемі уран нарығындағы жағдайға қарай Қазақстан Республикасы Үкіметінің шешімімен айқындалады.</w:t>
      </w:r>
      <w:r>
        <w:br/>
      </w:r>
      <w:r>
        <w:rPr>
          <w:rFonts w:ascii="Times New Roman"/>
          <w:b w:val="false"/>
          <w:i w:val="false"/>
          <w:color w:val="000000"/>
          <w:sz w:val="28"/>
        </w:rPr>
        <w:t>
      Бұл ретте, уран өндіру есептері Қазақстанда ядролық отын өндірудің кейінгі циклдарының дамуына байланысты болады.</w:t>
      </w:r>
      <w:r>
        <w:br/>
      </w:r>
      <w:r>
        <w:rPr>
          <w:rFonts w:ascii="Times New Roman"/>
          <w:b w:val="false"/>
          <w:i w:val="false"/>
          <w:color w:val="000000"/>
          <w:sz w:val="28"/>
        </w:rPr>
        <w:t>
      2. «Қазатомөнеркәсіп» ҰАК» АҚ-ның уран конверсиясы бойынша қызмет көрсетуге қатысу және алдыңғы қатарлы конверсиялық технологияларға қол жеткізу арқылы ядролық-отын циклының осы кезеңінде өз орнына ие болу.</w:t>
      </w:r>
      <w:r>
        <w:br/>
      </w:r>
      <w:r>
        <w:rPr>
          <w:rFonts w:ascii="Times New Roman"/>
          <w:b w:val="false"/>
          <w:i w:val="false"/>
          <w:color w:val="000000"/>
          <w:sz w:val="28"/>
        </w:rPr>
        <w:t>
      Осы мақсатта Ульбин металл өңдеу зауытының негізінде Сатесо канадалық компаниясымен біріге отырып өндірістік қуаты жылына 12 000 тонна уран гексофторидін (UF</w:t>
      </w:r>
      <w:r>
        <w:rPr>
          <w:rFonts w:ascii="Times New Roman"/>
          <w:b w:val="false"/>
          <w:i w:val="false"/>
          <w:color w:val="000000"/>
          <w:vertAlign w:val="subscript"/>
        </w:rPr>
        <w:t>6</w:t>
      </w:r>
      <w:r>
        <w:rPr>
          <w:rFonts w:ascii="Times New Roman"/>
          <w:b w:val="false"/>
          <w:i w:val="false"/>
          <w:color w:val="000000"/>
          <w:sz w:val="28"/>
        </w:rPr>
        <w:t>) шығаратын конверсиондық зауыттың құрылысын іске асыру жоспарланып отыр (шамамен конверсия бойынша әлемдік қуаттардың 17%).</w:t>
      </w:r>
      <w:r>
        <w:br/>
      </w:r>
      <w:r>
        <w:rPr>
          <w:rFonts w:ascii="Times New Roman"/>
          <w:b w:val="false"/>
          <w:i w:val="false"/>
          <w:color w:val="000000"/>
          <w:sz w:val="28"/>
        </w:rPr>
        <w:t>
      3. «Қазатомөнеркәсіп» ҰАК» АҚ-ның байыту қызметтерін көрсетуге қатысуы.</w:t>
      </w:r>
      <w:r>
        <w:br/>
      </w:r>
      <w:r>
        <w:rPr>
          <w:rFonts w:ascii="Times New Roman"/>
          <w:b w:val="false"/>
          <w:i w:val="false"/>
          <w:color w:val="000000"/>
          <w:sz w:val="28"/>
        </w:rPr>
        <w:t>
      Байыту қуаттарына қол жеткізу міндетін шешу үшін Ресей Федерациясының аумағында Ангарск қаласында «Қазатоменеркәсіп» ҰАК» АҚ және «Техснабэкспорт» ЖАҚ (РФ) паритеттік негізінде «Уранды байыту орталығы» ЖАҚ жасалады. «УБО» ЖАҚ әрекеті жылына 5 млн.ЕРР куаты бар уранды байыту зауытының құрылыс мен пайдалануына бағытталады.</w:t>
      </w:r>
      <w:r>
        <w:br/>
      </w:r>
      <w:r>
        <w:rPr>
          <w:rFonts w:ascii="Times New Roman"/>
          <w:b w:val="false"/>
          <w:i w:val="false"/>
          <w:color w:val="000000"/>
          <w:sz w:val="28"/>
        </w:rPr>
        <w:t>
      4. «Қазатомөнеркәсіп» ҰАК» АҚ ядролық отынды дайындау бойынша қызмет көрсетулерді ұсынуға қатысуы.</w:t>
      </w:r>
      <w:r>
        <w:br/>
      </w:r>
      <w:r>
        <w:rPr>
          <w:rFonts w:ascii="Times New Roman"/>
          <w:b w:val="false"/>
          <w:i w:val="false"/>
          <w:color w:val="000000"/>
          <w:sz w:val="28"/>
        </w:rPr>
        <w:t>
      Жылу бөлетін құрастырмалар өндірісін құру және нарықтарда ядролық отын мен жылу бөлетін құрастырмаларды ілгерілету үшін 2008 жылы АRЕVА компаниясымен Үлбі металлургия зауытында жылу бөлетін құрастырмалар шығару жөніндегі қуаты 400 тонна ядролық отын болатын зауыт салу туралы келісімге қол қойылды. Осы өндірісте француз дизайнындағы және басқа өндірушілер дизайнындағы реакторлар үшін негізінен Оңтүстік Шығыс Азия елдерінің нарықтарына және өзіндік атом энергетикасының отынға қажеттілігін қамтамасыз ету арналған құрастырмалар шығарылады.</w:t>
      </w:r>
      <w:r>
        <w:br/>
      </w:r>
      <w:r>
        <w:rPr>
          <w:rFonts w:ascii="Times New Roman"/>
          <w:b w:val="false"/>
          <w:i w:val="false"/>
          <w:color w:val="000000"/>
          <w:sz w:val="28"/>
        </w:rPr>
        <w:t>
      5. Жаңа жоғары технологиялық жобаларды іске асыру. «Ядролық технологиялар паркі» АҚ негізінде ядролық технологиялар саласында жоғары технологиялық әзірлемелердің нарыққа жылжуын және олардың өнеркәсіп өндірісіне енгізілуін, сондай-ақ жаңа ғылымды қажетсінетін өндірістердің дамуын қамтамасыз ететін қазіргі заманғы инфрақұрылым қалыптастырылады.</w:t>
      </w:r>
      <w:r>
        <w:br/>
      </w:r>
      <w:r>
        <w:rPr>
          <w:rFonts w:ascii="Times New Roman"/>
          <w:b w:val="false"/>
          <w:i w:val="false"/>
          <w:color w:val="000000"/>
          <w:sz w:val="28"/>
        </w:rPr>
        <w:t>
      ЭЛВ-4 электрондарды өнеркәсіптік жеделдеткіш базасында көбікті полиэтилен және судан қорғағыш шатыр материалын өндіру бойынша технологиялық желілерді іске қосу жүзеге асырылды, радиациялық технологиялар кешеніне кіретін және медициналық бұйымдар мен препараттарды стерилдеу, дәрілік препараттарды синтездеуге арналған ИЛУ-10 өнеркәсіптік жеделдеткіш базасында радиациялық стерилдеу корпусының құрылысы бойынша жұмыстар басталды.</w:t>
      </w:r>
      <w:r>
        <w:br/>
      </w:r>
      <w:r>
        <w:rPr>
          <w:rFonts w:ascii="Times New Roman"/>
          <w:b w:val="false"/>
          <w:i w:val="false"/>
          <w:color w:val="000000"/>
          <w:sz w:val="28"/>
        </w:rPr>
        <w:t>
      Мынадай жобалардың іске асыру көзделіп отыр: мұнай және газ құбырлары мен тұрғын үй-коммуналдық шаруашылыққа арналған жылу сақтау манжеттері мен желілердің өндірісі, мұнай-газ жабдығын радиобелсенді ластанудан тазалау және белсенсіздендіру бойынша мобильді кешен, темір жол көлігіне арналған автокөлік жабдығының өндірісі, тұрпатты сору құрылғыларын енгізу.</w:t>
      </w:r>
      <w:r>
        <w:br/>
      </w:r>
      <w:r>
        <w:rPr>
          <w:rFonts w:ascii="Times New Roman"/>
          <w:b w:val="false"/>
          <w:i w:val="false"/>
          <w:color w:val="000000"/>
          <w:sz w:val="28"/>
        </w:rPr>
        <w:t>
      Тігінен интеграцияланған атом-өнеркәсіптік кешенді қалыптастыруға бағытталған жобалардан басқа, энергетиканың балама және аралас бағыттарын және салаларын дамытуға мүмкіндік беретін жоғары технологиялы жобаларды іске асыруға мүмкіндік береді.</w:t>
      </w:r>
    </w:p>
    <w:p>
      <w:pPr>
        <w:spacing w:after="0"/>
        <w:ind w:left="0"/>
        <w:jc w:val="left"/>
      </w:pPr>
      <w:r>
        <w:rPr>
          <w:rFonts w:ascii="Times New Roman"/>
          <w:b/>
          <w:i w:val="false"/>
          <w:color w:val="000000"/>
        </w:rPr>
        <w:t xml:space="preserve"> 1.2 Ішкі сұраныс негізінде салаларды дамыту</w:t>
      </w:r>
    </w:p>
    <w:p>
      <w:pPr>
        <w:spacing w:after="0"/>
        <w:ind w:left="0"/>
        <w:jc w:val="both"/>
      </w:pPr>
      <w:r>
        <w:rPr>
          <w:rFonts w:ascii="Times New Roman"/>
          <w:b w:val="false"/>
          <w:i w:val="false"/>
          <w:color w:val="000000"/>
          <w:sz w:val="28"/>
        </w:rPr>
        <w:t>      Экономиканы «дәстүрлі индустрияларда» серпінді дамыту, мемлекеттік шығыстар мен ұлттық компаниялар шығыстарының мақсатты саясаты ішкі сұранысқа бағытталған шараларды қалыпты және серпінді дамытуға ықпал ететін болады.</w:t>
      </w:r>
      <w:r>
        <w:br/>
      </w:r>
      <w:r>
        <w:rPr>
          <w:rFonts w:ascii="Times New Roman"/>
          <w:b w:val="false"/>
          <w:i w:val="false"/>
          <w:color w:val="000000"/>
          <w:sz w:val="28"/>
        </w:rPr>
        <w:t>
      Бұл ретте осы саланы дамыту стратегиясы елдің экспорттық әлеуетінің негізін құруға шоғырландырылатын болады. Осылайша, өнімділігі жоғары, экспортқа бағдарланған кәсіпорындарды өсіру басымдықты болып табылады, олар өнімділікті ұлғайтуға байланысты дәстүрлі индустрияның босаған еңбек ресурстарын абсорбциялайды.</w:t>
      </w:r>
    </w:p>
    <w:p>
      <w:pPr>
        <w:spacing w:after="0"/>
        <w:ind w:left="0"/>
        <w:jc w:val="left"/>
      </w:pPr>
      <w:r>
        <w:rPr>
          <w:rFonts w:ascii="Times New Roman"/>
          <w:b/>
          <w:i w:val="false"/>
          <w:color w:val="000000"/>
        </w:rPr>
        <w:t xml:space="preserve"> Машина жасау Ағымдағы жағдайды қысқаша талдау</w:t>
      </w:r>
    </w:p>
    <w:p>
      <w:pPr>
        <w:spacing w:after="0"/>
        <w:ind w:left="0"/>
        <w:jc w:val="both"/>
      </w:pPr>
      <w:r>
        <w:rPr>
          <w:rFonts w:ascii="Times New Roman"/>
          <w:b w:val="false"/>
          <w:i w:val="false"/>
          <w:color w:val="000000"/>
          <w:sz w:val="28"/>
        </w:rPr>
        <w:t>      Қазіргі уақытта машина жасау кешеніне 13 кіші сала кіреді: темір жол, тау-шахталық және металлургиялық, автокөлік құрылысы, электр жабдықтары, энергетикалық, станок жасау, тұрмыстық техника, құрамдауыш базасы, құрылыс, кеме құрылысы, құрылғыларды жасау және т.б.</w:t>
      </w:r>
      <w:r>
        <w:br/>
      </w:r>
      <w:r>
        <w:rPr>
          <w:rFonts w:ascii="Times New Roman"/>
          <w:b w:val="false"/>
          <w:i w:val="false"/>
          <w:color w:val="000000"/>
          <w:sz w:val="28"/>
        </w:rPr>
        <w:t>
      Қазақстанның өнеркәсіп өндірісінің жалпы көлеміндегі машина жасау кешені өнімінің үлесі 1990 жылы 15,9%-дан 2008 жылы 2,9%-ға төмендеді. Өңдеу өнеркәсібіндегі машина жасау саласының үлесі 9,3%-ды құрайды. Өнеркәсіп кәсіпорындарының жалпы санында машина жасау өнімдерін өндірушілер тек 6% құрайды.</w:t>
      </w:r>
      <w:r>
        <w:br/>
      </w:r>
      <w:r>
        <w:rPr>
          <w:rFonts w:ascii="Times New Roman"/>
          <w:b w:val="false"/>
          <w:i w:val="false"/>
          <w:color w:val="000000"/>
          <w:sz w:val="28"/>
        </w:rPr>
        <w:t>
      2008 жылы нарық сыйымдылығы 16 663 млн. долларды құрады, оның ішінде импорт 15 475 млн. долларды құрайды, бұл тауар импортының жалпы құрылымында 41% құрайды.</w:t>
      </w:r>
      <w:r>
        <w:br/>
      </w:r>
      <w:r>
        <w:rPr>
          <w:rFonts w:ascii="Times New Roman"/>
          <w:b w:val="false"/>
          <w:i w:val="false"/>
          <w:color w:val="000000"/>
          <w:sz w:val="28"/>
        </w:rPr>
        <w:t>
      Саланы дамытудың негізгі қиындық тудыратын мәселелеріне келесілерді жатқызуға болады: инвестициялар қайтарымдылығының ұзақтығы; осындай өнім шығаратын жетекші әлемдік өндірушілермен байланыстың болмауы және жетілдірілген құрылымдық құжаттамаға қол жеткізу сала кәсіпорындарының технологиялық артта қалуына және шетел аналогтармен салыстырғанда шығарылатын өнімнің бәсекеге қабілетсіздігіне себеп болды; соңғы онжылдықта инвестициялар мен инновациялардың аз көлемі; зауытаралық кооперацияның, сәйкесінше нарық қажеттілігі конъюнктурасының өзгеруі кезінде көлік құрылыс кәсіпорындар тұрақсыздығының болмауы; өндіріс тиімділігіне кедергі болатын жабдықтау жұтаңдығының жоғарғы деңгейлі (43-80%); өндіріс пен кәсіпорындарды басқару саласындағы білікті кадрлардың болмауы; технологиялық дамудың төмен қарқындары; көлік құрылысы өнімінің сатылудан кейінгі қызметінің темен деңгейі.</w:t>
      </w:r>
      <w:r>
        <w:br/>
      </w:r>
      <w:r>
        <w:rPr>
          <w:rFonts w:ascii="Times New Roman"/>
          <w:b w:val="false"/>
          <w:i w:val="false"/>
          <w:color w:val="000000"/>
          <w:sz w:val="28"/>
        </w:rPr>
        <w:t>
      Тау-кен және мұнай-газ машина жасауда қиындық тудыратын мәселелерге жататындар: шарттарды өнімнің өзіндік құнының азаюына алып келетін бірегей данамен немесе шағын партиялармен өнім шығаруға жасалуына байланысты өндіріс ауқымының төмендігі; жер қойнауын пайдаланушылардың, техникалық қайта жарақтандыру, кен орындары, өңірлер мен жылдар бөлінісінде мұнай-газ көлік құрылысы өнімінің қажеттілігінің жоспарлары, олар импорттайтын тауарлар туралы мәліметтің болмауы.</w:t>
      </w:r>
      <w:r>
        <w:br/>
      </w:r>
      <w:r>
        <w:rPr>
          <w:rFonts w:ascii="Times New Roman"/>
          <w:b w:val="false"/>
          <w:i w:val="false"/>
          <w:color w:val="000000"/>
          <w:sz w:val="28"/>
        </w:rPr>
        <w:t>
      Ауылшаруашылық машина жасауда басты қиындық тудыратын мәселелерге: соңғы өнімнің өзіндік құнын арттыратын импортталатын жабдықтаушыларды, материалдарды сатып алу; ауылшаруашылық көлік құрылысы өнімін сатып алу үшін ауылшаруашылық тауарларды өндірушілердің төмен төлеуге қабілетті сұранысы; ауылшаруашылық техникасын сатып алу үшін ауылшаруашылық тауар өндірушілерді несиелендіру кезінде пайыздық ставканың жоғарылығына байланысты екінші деңгейлі банктердің кредитті ресурстарына қол жеткізудің қиындығы жатады.</w:t>
      </w:r>
      <w:r>
        <w:br/>
      </w:r>
      <w:r>
        <w:rPr>
          <w:rFonts w:ascii="Times New Roman"/>
          <w:b w:val="false"/>
          <w:i w:val="false"/>
          <w:color w:val="000000"/>
          <w:sz w:val="28"/>
        </w:rPr>
        <w:t>
      Көліктік машина жасауда қиындық тудыратын мәселелерге: ірі габаритті құймалардың жоқтығы, соңғы өнімнің өзіндік құнын арттыратын импортталатын жабдықтаушы материалдарды пайдалану және т.б. жатады.</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Ішкі нарықтың қажеттіліктерін барынша қанағаттандыру және жоғары қосылған құнмен бірге соңғы өнімнің өндірісін ұлғайту есебінен экспортты кеңейту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Жалпы қосылған құн өсімі 74%;</w:t>
      </w:r>
      <w:r>
        <w:br/>
      </w:r>
      <w:r>
        <w:rPr>
          <w:rFonts w:ascii="Times New Roman"/>
          <w:b w:val="false"/>
          <w:i w:val="false"/>
          <w:color w:val="000000"/>
          <w:sz w:val="28"/>
        </w:rPr>
        <w:t>
      2. Салада еңбек өнімділігін адам жылға 52 мың долларға ұлғайту.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Шығарылатын ассортиментті кеңейту және көлік құрылысы өнімінің жаңа түрлерін игеру бойынша өндірістерді жасау мақсатында қолданыстағы кәсіпорындарды жетілдіру.</w:t>
      </w:r>
      <w:r>
        <w:br/>
      </w:r>
      <w:r>
        <w:rPr>
          <w:rFonts w:ascii="Times New Roman"/>
          <w:b w:val="false"/>
          <w:i w:val="false"/>
          <w:color w:val="000000"/>
          <w:sz w:val="28"/>
        </w:rPr>
        <w:t>
      Бөлшектер мен құрамдауыштар өндірісін игеру арқылы біріктіру деңгейін арттырумен ірі жинақтық өндірістерді ұйымдастыру.</w:t>
      </w:r>
      <w:r>
        <w:br/>
      </w:r>
      <w:r>
        <w:rPr>
          <w:rFonts w:ascii="Times New Roman"/>
          <w:b w:val="false"/>
          <w:i w:val="false"/>
          <w:color w:val="000000"/>
          <w:sz w:val="28"/>
        </w:rPr>
        <w:t>
      Жоғары қосылған құнмен көлік құрылысы өнімін өндіру бойынша жетілдірілген жаңа кәсіпорындарды ашу</w:t>
      </w:r>
      <w:r>
        <w:br/>
      </w:r>
      <w:r>
        <w:rPr>
          <w:rFonts w:ascii="Times New Roman"/>
          <w:b w:val="false"/>
          <w:i w:val="false"/>
          <w:color w:val="000000"/>
          <w:sz w:val="28"/>
        </w:rPr>
        <w:t>
</w:t>
      </w:r>
      <w:r>
        <w:rPr>
          <w:rFonts w:ascii="Times New Roman"/>
          <w:b/>
          <w:i w:val="false"/>
          <w:color w:val="000000"/>
          <w:sz w:val="28"/>
        </w:rPr>
        <w:t xml:space="preserve">      Көліктік машина жасауда </w:t>
      </w:r>
      <w:r>
        <w:rPr>
          <w:rFonts w:ascii="Times New Roman"/>
          <w:b w:val="false"/>
          <w:i w:val="false"/>
          <w:color w:val="000000"/>
          <w:sz w:val="28"/>
        </w:rPr>
        <w:t>2014 жылға қарай жылына 120 мың бірлік жеңіл автокөлік шығаратын жинақтық өндіріс және локализация деңгейін 30%-ға жеткізумен жабдықтаушылардың өндірісі ұйымдастырылады. Жылына 200 бірлік көлемінде жол-құрылыс техникасының өндірісі қалпына келеді. Темір жол машина жасауда локомотивтер, жүк вагондары өндірісі ұлғаяды. Жылына 1200 бірлік шығаратын арнайы платформа өндірісі, 5000 бірлік темір жол арбасы, 4000 бірлік хоппер-вагон өндірісі игеріледі. Жылдық шығарылымы 30 мың тоннаға жететін темір жол көлік құрылысының қажеттілігі үшін ірі габаритті құйма өндірісі ұйымдастырылады.</w:t>
      </w:r>
      <w:r>
        <w:br/>
      </w:r>
      <w:r>
        <w:rPr>
          <w:rFonts w:ascii="Times New Roman"/>
          <w:b w:val="false"/>
          <w:i w:val="false"/>
          <w:color w:val="000000"/>
          <w:sz w:val="28"/>
        </w:rPr>
        <w:t>
</w:t>
      </w:r>
      <w:r>
        <w:rPr>
          <w:rFonts w:ascii="Times New Roman"/>
          <w:b/>
          <w:i w:val="false"/>
          <w:color w:val="000000"/>
          <w:sz w:val="28"/>
        </w:rPr>
        <w:t xml:space="preserve">      Ауыл шаруашылығы машиналарын жасауда </w:t>
      </w:r>
      <w:r>
        <w:rPr>
          <w:rFonts w:ascii="Times New Roman"/>
          <w:b w:val="false"/>
          <w:i w:val="false"/>
          <w:color w:val="000000"/>
          <w:sz w:val="28"/>
        </w:rPr>
        <w:t>2014 жылға қарай өнім шығарылымы екі есе, комбайндар өндірісі жылына 800 бірлікке дейін артады. Жылына 1 мың бірлік көлемінде тракторлардың жинақтық өндірісі ұйымдастырылады. Сонымен қатар, елдің ірі облыстарында ауыл шаруашылығы техникасын іске асыру және қызмет көрсету бойынша 9 сауда-сервистік орталықтан тұратын желі жасалады.</w:t>
      </w:r>
      <w:r>
        <w:br/>
      </w:r>
      <w:r>
        <w:rPr>
          <w:rFonts w:ascii="Times New Roman"/>
          <w:b w:val="false"/>
          <w:i w:val="false"/>
          <w:color w:val="000000"/>
          <w:sz w:val="28"/>
        </w:rPr>
        <w:t>
</w:t>
      </w:r>
      <w:r>
        <w:rPr>
          <w:rFonts w:ascii="Times New Roman"/>
          <w:b/>
          <w:i w:val="false"/>
          <w:color w:val="000000"/>
          <w:sz w:val="28"/>
        </w:rPr>
        <w:t>      Мұнай-газ машиналарын жасауда</w:t>
      </w:r>
      <w:r>
        <w:rPr>
          <w:rFonts w:ascii="Times New Roman"/>
          <w:b w:val="false"/>
          <w:i w:val="false"/>
          <w:color w:val="000000"/>
          <w:sz w:val="28"/>
        </w:rPr>
        <w:t xml:space="preserve"> 2014 жылға қарай отандық өнім үлесін 22%-ға арттырумен өнім шығарылымы 2,5 есе артады. Құбыр арматурасы, сұйықтық сорғыштары мен мобильді буралық құрылғылар өндірісі дамытылып, газды соратын агрегаттар өндірісі жылына 8 бірлікке және газ-турбиналық электрстанцияларының өндірісі жылына 6 бірлікке жеткізіледі. Газ-құбыр құрылғылары мен жабдықтауды жөндеу мен сервистік қызмет көрсету бойынша зауыт іске қосылады.</w:t>
      </w:r>
      <w:r>
        <w:br/>
      </w:r>
      <w:r>
        <w:rPr>
          <w:rFonts w:ascii="Times New Roman"/>
          <w:b w:val="false"/>
          <w:i w:val="false"/>
          <w:color w:val="000000"/>
          <w:sz w:val="28"/>
        </w:rPr>
        <w:t>
     </w:t>
      </w:r>
      <w:r>
        <w:rPr>
          <w:rFonts w:ascii="Times New Roman"/>
          <w:b/>
          <w:i w:val="false"/>
          <w:color w:val="000000"/>
          <w:sz w:val="28"/>
        </w:rPr>
        <w:t>Тау-кен машиналарын жасауда</w:t>
      </w:r>
      <w:r>
        <w:rPr>
          <w:rFonts w:ascii="Times New Roman"/>
          <w:b w:val="false"/>
          <w:i w:val="false"/>
          <w:color w:val="000000"/>
          <w:sz w:val="28"/>
        </w:rPr>
        <w:t xml:space="preserve"> 2014 жылға қарай прокатты стандар, рольганг, шахталық гидробағандар, гидро тасымалдағыштар өндірісін дамытумен және гидравликалық пен пневматикалық перфораторларды, өзінен қозғалатын буралық және жүк тиеу транспорттық жабдықтауды игерумен өнім шығарылымының көлемі 2,7 есе артады.</w:t>
      </w:r>
      <w:r>
        <w:br/>
      </w:r>
      <w:r>
        <w:rPr>
          <w:rFonts w:ascii="Times New Roman"/>
          <w:b w:val="false"/>
          <w:i w:val="false"/>
          <w:color w:val="000000"/>
          <w:sz w:val="28"/>
        </w:rPr>
        <w:t>
      Электр техникалық машиналарын жасауда 2014 жылға қарай өнім шығарылымы 1,7 есе артады. Аккумуляторлар, трансформаторлар және жекелеген сымдар өндірісі артып, 220 вольт және одан да жоғары қуаты бар трансформаторлар өндірісі игеріледі.</w:t>
      </w:r>
      <w:r>
        <w:br/>
      </w:r>
      <w:r>
        <w:rPr>
          <w:rFonts w:ascii="Times New Roman"/>
          <w:b w:val="false"/>
          <w:i w:val="false"/>
          <w:color w:val="000000"/>
          <w:sz w:val="28"/>
        </w:rPr>
        <w:t>
      Мынандай инвестициялық жобаларды іске асыру жоспарлануда:</w:t>
      </w:r>
      <w:r>
        <w:br/>
      </w:r>
      <w:r>
        <w:rPr>
          <w:rFonts w:ascii="Times New Roman"/>
          <w:b w:val="false"/>
          <w:i w:val="false"/>
          <w:color w:val="000000"/>
          <w:sz w:val="28"/>
        </w:rPr>
        <w:t>
     </w:t>
      </w:r>
      <w:r>
        <w:rPr>
          <w:rFonts w:ascii="Times New Roman"/>
          <w:b/>
          <w:i w:val="false"/>
          <w:color w:val="000000"/>
          <w:sz w:val="28"/>
        </w:rPr>
        <w:t>1) пысықталған</w:t>
      </w:r>
      <w:r>
        <w:br/>
      </w:r>
      <w:r>
        <w:rPr>
          <w:rFonts w:ascii="Times New Roman"/>
          <w:b w:val="false"/>
          <w:i w:val="false"/>
          <w:color w:val="000000"/>
          <w:sz w:val="28"/>
        </w:rPr>
        <w:t>
      Локомотивтерді жинау зауыты, Астана қ. - жылына 100 локомотив және Астана қаласының АЭА аумағында бөлшектер мен құрамдауыштар өндірісі.</w:t>
      </w:r>
      <w:r>
        <w:br/>
      </w:r>
      <w:r>
        <w:rPr>
          <w:rFonts w:ascii="Times New Roman"/>
          <w:b w:val="false"/>
          <w:i w:val="false"/>
          <w:color w:val="000000"/>
          <w:sz w:val="28"/>
        </w:rPr>
        <w:t>
     </w:t>
      </w:r>
      <w:r>
        <w:rPr>
          <w:rFonts w:ascii="Times New Roman"/>
          <w:b/>
          <w:i w:val="false"/>
          <w:color w:val="000000"/>
          <w:sz w:val="28"/>
        </w:rPr>
        <w:t>2) пысықталған, бірақ кейінге қалдыру шарттары бар</w:t>
      </w:r>
      <w:r>
        <w:br/>
      </w:r>
      <w:r>
        <w:rPr>
          <w:rFonts w:ascii="Times New Roman"/>
          <w:b w:val="false"/>
          <w:i w:val="false"/>
          <w:color w:val="000000"/>
          <w:sz w:val="28"/>
        </w:rPr>
        <w:t>
      Автокөліктерді жинақтау өндірісі, Шығыс Қазақстан облысы - жылына 120 000 көлік және бөлшектер мен құрамдауыштар өндірісі технопаркі.</w:t>
      </w:r>
      <w:r>
        <w:br/>
      </w:r>
      <w:r>
        <w:rPr>
          <w:rFonts w:ascii="Times New Roman"/>
          <w:b w:val="false"/>
          <w:i w:val="false"/>
          <w:color w:val="000000"/>
          <w:sz w:val="28"/>
        </w:rPr>
        <w:t>
      Комбайндар жинақтау өндірісі, Қостанай облысында, бөлшектер мен құрамдауыштар өндірісі - жылына 800 бірлік, жол құрылыс техникасы - жылына 200 бірлік және автобустар - жылына 300 бірлік.</w:t>
      </w:r>
      <w:r>
        <w:br/>
      </w:r>
      <w:r>
        <w:rPr>
          <w:rFonts w:ascii="Times New Roman"/>
          <w:b w:val="false"/>
          <w:i w:val="false"/>
          <w:color w:val="000000"/>
          <w:sz w:val="28"/>
        </w:rPr>
        <w:t>
      Магистралды электровоздардың жинақтау өндірісі, Ақмола облысы - жылына 50 электровоз және бөлшектер мен құрамдауыштар өндірісі бойынша шағын және орта бизнес кәсіпорындарын дамыту.</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Көлік инфрақұрылымын қамтамасыз ету</w:t>
      </w:r>
      <w:r>
        <w:br/>
      </w:r>
      <w:r>
        <w:rPr>
          <w:rFonts w:ascii="Times New Roman"/>
          <w:b w:val="false"/>
          <w:i w:val="false"/>
          <w:color w:val="000000"/>
          <w:sz w:val="28"/>
        </w:rPr>
        <w:t>
      Өскемен қаласының сол жағында автозауыт құрылысын және автобөлшектерді жасау технопаркін инженерлік коммуникациялармен қамтамасыз ету мәселелері пысықталады.</w:t>
      </w:r>
      <w:r>
        <w:br/>
      </w:r>
      <w:r>
        <w:rPr>
          <w:rFonts w:ascii="Times New Roman"/>
          <w:b w:val="false"/>
          <w:i w:val="false"/>
          <w:color w:val="000000"/>
          <w:sz w:val="28"/>
        </w:rPr>
        <w:t>
</w:t>
      </w:r>
      <w:r>
        <w:rPr>
          <w:rFonts w:ascii="Times New Roman"/>
          <w:b/>
          <w:i w:val="false"/>
          <w:color w:val="000000"/>
          <w:sz w:val="28"/>
        </w:rPr>
        <w:t>      Білікті кадр ресурстарымен қамтамасыз ету</w:t>
      </w:r>
      <w:r>
        <w:br/>
      </w:r>
      <w:r>
        <w:rPr>
          <w:rFonts w:ascii="Times New Roman"/>
          <w:b w:val="false"/>
          <w:i w:val="false"/>
          <w:color w:val="000000"/>
          <w:sz w:val="28"/>
        </w:rPr>
        <w:t>
      Машина жасау саласы үшін 16 мамандық бойынша кадрларға деген қажеттілік жоғары оқу орындары мен Ақтөбе, Атырау, Шығыс Қазақстан, Қарағанды, Қостанай, Маңғыстау, Павлодар облыстарында 19 ТКБ оқу орнында дайындау есебінен өтелетін болады.</w:t>
      </w:r>
      <w:r>
        <w:br/>
      </w:r>
      <w:r>
        <w:rPr>
          <w:rFonts w:ascii="Times New Roman"/>
          <w:b w:val="false"/>
          <w:i w:val="false"/>
          <w:color w:val="000000"/>
          <w:sz w:val="28"/>
        </w:rPr>
        <w:t>
      2012 жылы Өскемен қаласында 700 оқушы орынға арналған машина жасау саласы үшін кадрларды даярлау және қайта даярлау жөніндегі Өңіраралық орталықты салу басталады.</w:t>
      </w:r>
      <w:r>
        <w:br/>
      </w:r>
      <w:r>
        <w:rPr>
          <w:rFonts w:ascii="Times New Roman"/>
          <w:b w:val="false"/>
          <w:i w:val="false"/>
          <w:color w:val="000000"/>
          <w:sz w:val="28"/>
        </w:rPr>
        <w:t>
      Жергілікті жерлерде жеке басшыларды тағайындай отырып 3 ай мерзімге өндірістік кәсіпорындарда өндірістік тәжірибеден өту жүйесі енгізілетін болады.</w:t>
      </w:r>
      <w:r>
        <w:br/>
      </w:r>
      <w:r>
        <w:rPr>
          <w:rFonts w:ascii="Times New Roman"/>
          <w:b w:val="false"/>
          <w:i w:val="false"/>
          <w:color w:val="000000"/>
          <w:sz w:val="28"/>
        </w:rPr>
        <w:t>
      Дамыған елдердің алдыңғы қатарлы көлік құрылыс кәсіпорындарында басқару кадрларының біліктілігін арттыру бағдарламасын ортақ қаржыландыру қамтамасыз етіледі.</w:t>
      </w:r>
      <w:r>
        <w:br/>
      </w:r>
      <w:r>
        <w:rPr>
          <w:rFonts w:ascii="Times New Roman"/>
          <w:b w:val="false"/>
          <w:i w:val="false"/>
          <w:color w:val="000000"/>
          <w:sz w:val="28"/>
        </w:rPr>
        <w:t>
      Ел аумағында қызметін іске асыратын шетел инжинирингтік компаниялары үшін қазақстандық кадрлардың біліктілігін арттыру және оқыту мақсатында компаниялардың жанында оқу орталығының болу талаптары енгізіледі (жылына персонал санының 30%-нан кем емес).</w:t>
      </w:r>
      <w:r>
        <w:br/>
      </w:r>
      <w:r>
        <w:rPr>
          <w:rFonts w:ascii="Times New Roman"/>
          <w:b w:val="false"/>
          <w:i w:val="false"/>
          <w:color w:val="000000"/>
          <w:sz w:val="28"/>
        </w:rPr>
        <w:t>
</w:t>
      </w:r>
      <w:r>
        <w:rPr>
          <w:rFonts w:ascii="Times New Roman"/>
          <w:b/>
          <w:i w:val="false"/>
          <w:color w:val="000000"/>
          <w:sz w:val="28"/>
        </w:rPr>
        <w:t>      Техникалық регламенттерді енгізу</w:t>
      </w:r>
      <w:r>
        <w:br/>
      </w:r>
      <w:r>
        <w:rPr>
          <w:rFonts w:ascii="Times New Roman"/>
          <w:b w:val="false"/>
          <w:i w:val="false"/>
          <w:color w:val="000000"/>
          <w:sz w:val="28"/>
        </w:rPr>
        <w:t>
      Автокөлік қауіпсіздігі, нысандарды қорғау үшін өрт техникасының қауіпсіздігі, желдету жүйелерінің қауіпсіздігі, төмен вольтті жабдықтаудың қауіпсіздігі, ауылшаруашылық және орман-дайындау тракторлары, тіркемелер мен көліктер қауіпсіздігі, мұнай-газ өндіру, буралық, геологиялық барлау, геофизикалық жабдықтаудың қауіпсіздігі, ауылшаруашылық заттар мен өсімдік шаруашылығы өнімін қайта өңдеу жабдығының қауіпсіздігі, су жылытатын және бу қазандарының қауіпсіздігі, шахтаға көтеру құрылғыларының қауіпсіздігі, қысым астында жұмыс істейтін жабдықтаушылар қауіпсіздігі, лифттердің қауіпсіздігі бойынша 14 техникалық регламент; лифт және 169 мемлекеттік стандарт әзірленетін және енгізілетін болады (оның ішінде зерттеулер әдістеріне - 98, өнімге - 80 және менеджмент жүйесіне - 7).</w:t>
      </w:r>
      <w:r>
        <w:br/>
      </w:r>
      <w:r>
        <w:rPr>
          <w:rFonts w:ascii="Times New Roman"/>
          <w:b w:val="false"/>
          <w:i w:val="false"/>
          <w:color w:val="000000"/>
          <w:sz w:val="28"/>
        </w:rPr>
        <w:t>
      Машина жасау өнімінің қауіпсіздігі мен сапасын бақылау және өндірісті метрологиялық қамтамасыз ету үшін геометриялық мөлшерлер мен физикалық-химиялық өлшемдердің мемлекеттік эталондары жетілдіріледі.</w:t>
      </w:r>
      <w:r>
        <w:br/>
      </w:r>
      <w:r>
        <w:rPr>
          <w:rFonts w:ascii="Times New Roman"/>
          <w:b w:val="false"/>
          <w:i w:val="false"/>
          <w:color w:val="000000"/>
          <w:sz w:val="28"/>
        </w:rPr>
        <w:t>
</w:t>
      </w:r>
      <w:r>
        <w:rPr>
          <w:rFonts w:ascii="Times New Roman"/>
          <w:b/>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Ауылшаруашылық, электр техникалық, транспорт, мұнай-газ және тау кен көлік құрылысы сегменттері бойынша кәсіпорындардың қажеттіліктерін өтейтін 5 құрылымдық бюро құрылады.</w:t>
      </w:r>
      <w:r>
        <w:br/>
      </w:r>
      <w:r>
        <w:rPr>
          <w:rFonts w:ascii="Times New Roman"/>
          <w:b w:val="false"/>
          <w:i w:val="false"/>
          <w:color w:val="000000"/>
          <w:sz w:val="28"/>
        </w:rPr>
        <w:t>
      Көлік құрылысы кәсіпорындарының негізгі қорлары мен технологиялық жарақтануын жаңарту үшін жабдықтау лизингісіне жеңілдетілген қаржыландыру жүргізіледі.</w:t>
      </w:r>
      <w:r>
        <w:br/>
      </w:r>
      <w:r>
        <w:rPr>
          <w:rFonts w:ascii="Times New Roman"/>
          <w:b w:val="false"/>
          <w:i w:val="false"/>
          <w:color w:val="000000"/>
          <w:sz w:val="28"/>
        </w:rPr>
        <w:t>
      Ғылыми-зерттеу және тәжірибе-конструкторлық жұмыстары бойынша нәтижелерді енгізуге арналған шығыстардан (бұдан әрі - ҒЗТКЖ) корпоративтік табыс салығы бойынша салық салынатын базаны 150%-ға қысқарту жолымен ҒЗТКЖ-ны дамытуға ынталандыру.</w:t>
      </w:r>
      <w:r>
        <w:br/>
      </w:r>
      <w:r>
        <w:rPr>
          <w:rFonts w:ascii="Times New Roman"/>
          <w:b w:val="false"/>
          <w:i w:val="false"/>
          <w:color w:val="000000"/>
          <w:sz w:val="28"/>
        </w:rPr>
        <w:t>
</w:t>
      </w:r>
      <w:r>
        <w:rPr>
          <w:rFonts w:ascii="Times New Roman"/>
          <w:b/>
          <w:i w:val="false"/>
          <w:color w:val="000000"/>
          <w:sz w:val="28"/>
        </w:rPr>
        <w:t>      Тікелей инвестицияларға тартымды жағдайлар жасау</w:t>
      </w:r>
      <w:r>
        <w:br/>
      </w:r>
      <w:r>
        <w:rPr>
          <w:rFonts w:ascii="Times New Roman"/>
          <w:b w:val="false"/>
          <w:i w:val="false"/>
          <w:color w:val="000000"/>
          <w:sz w:val="28"/>
        </w:rPr>
        <w:t>
      Лизингтік компанияларға өндірісті қаржыландыру кезінде ауыл шаруашылығы тауарларын өндірушілердің өтінімдерді болмасада лизингке одан әрі беру үшін ауыл шаруашылығы техникасын отандық өндірушілерден сатып алуды жүзеге асыруға мүмкіндік беру.</w:t>
      </w:r>
      <w:r>
        <w:br/>
      </w:r>
      <w:r>
        <w:rPr>
          <w:rFonts w:ascii="Times New Roman"/>
          <w:b w:val="false"/>
          <w:i w:val="false"/>
          <w:color w:val="000000"/>
          <w:sz w:val="28"/>
        </w:rPr>
        <w:t>
      Осы саланың дамуын қолдау жер қойнауын пайдаланушыларды, ұлттық компаниялардың және мемлекеттік органдардың сала кәсіпорындарының тауарларын, жұмыстарын және қызметтерін басымдықпен сатып алу жолымен жүзеге асырылатын болады.</w:t>
      </w:r>
      <w:r>
        <w:br/>
      </w:r>
      <w:r>
        <w:rPr>
          <w:rFonts w:ascii="Times New Roman"/>
          <w:b w:val="false"/>
          <w:i w:val="false"/>
          <w:color w:val="000000"/>
          <w:sz w:val="28"/>
        </w:rPr>
        <w:t>
      Ауыл шаруашылығы техникасына ішкі сұраныс «ҚазАгроҚаржы» АҚ базасында отандық өндірістің техникасын жеңілдік шартпен лизингке сатып алу есебінен қамтамасыз етіледі.</w:t>
      </w:r>
      <w:r>
        <w:br/>
      </w:r>
      <w:r>
        <w:rPr>
          <w:rFonts w:ascii="Times New Roman"/>
          <w:b w:val="false"/>
          <w:i w:val="false"/>
          <w:color w:val="000000"/>
          <w:sz w:val="28"/>
        </w:rPr>
        <w:t>
      Отандық машина жасау өніміне ішкі сұраныс отандық машина жасау өнімін сатып алуға арналған кредиттер бойынша сыйақының бір бөлігін өтеу тетігі арқылы қамтамасыз етіледі.</w:t>
      </w:r>
      <w:r>
        <w:br/>
      </w:r>
      <w:r>
        <w:rPr>
          <w:rFonts w:ascii="Times New Roman"/>
          <w:b w:val="false"/>
          <w:i w:val="false"/>
          <w:color w:val="000000"/>
          <w:sz w:val="28"/>
        </w:rPr>
        <w:t>
      Автомобиль машинасын жасау өніміне атқарушы биліктің мемлекеттік органдары, олардың аумақтық органдары және ведомстволық бағыныстағы ұйымдары үшін мемлекеттік тапсырыс тетігі арқылы орталықтандырылған тәртіппен автомобиль техникасын сатып алу мәселесі пысықталады.</w:t>
      </w:r>
      <w:r>
        <w:br/>
      </w:r>
      <w:r>
        <w:rPr>
          <w:rFonts w:ascii="Times New Roman"/>
          <w:b w:val="false"/>
          <w:i w:val="false"/>
          <w:color w:val="000000"/>
          <w:sz w:val="28"/>
        </w:rPr>
        <w:t>
     </w:t>
      </w:r>
      <w:r>
        <w:rPr>
          <w:rFonts w:ascii="Times New Roman"/>
          <w:b/>
          <w:i w:val="false"/>
          <w:color w:val="000000"/>
          <w:sz w:val="28"/>
        </w:rPr>
        <w:t>Сауда саясаты</w:t>
      </w:r>
      <w:r>
        <w:br/>
      </w:r>
      <w:r>
        <w:rPr>
          <w:rFonts w:ascii="Times New Roman"/>
          <w:b w:val="false"/>
          <w:i w:val="false"/>
          <w:color w:val="000000"/>
          <w:sz w:val="28"/>
        </w:rPr>
        <w:t>
      Қазақстандық машина жасау өнімдерін Өзбекстан, Қырғызстан, Тәжікстан, Түркменстан және Ауғанстан нарықтарына жылжыту.</w:t>
      </w:r>
      <w:r>
        <w:br/>
      </w:r>
      <w:r>
        <w:rPr>
          <w:rFonts w:ascii="Times New Roman"/>
          <w:b w:val="false"/>
          <w:i w:val="false"/>
          <w:color w:val="000000"/>
          <w:sz w:val="28"/>
        </w:rPr>
        <w:t>
      Қазақстандық машина жасау өнімдерінің экспортын ілгерілету үшін қаржылық ынталандыру жасау.</w:t>
      </w:r>
    </w:p>
    <w:p>
      <w:pPr>
        <w:spacing w:after="0"/>
        <w:ind w:left="0"/>
        <w:jc w:val="left"/>
      </w:pPr>
      <w:r>
        <w:rPr>
          <w:rFonts w:ascii="Times New Roman"/>
          <w:b/>
          <w:i w:val="false"/>
          <w:color w:val="000000"/>
        </w:rPr>
        <w:t xml:space="preserve"> Фармацевтикалық өнеркәсібі Ағымдағы жағдайды қысқаша талдау</w:t>
      </w:r>
    </w:p>
    <w:p>
      <w:pPr>
        <w:spacing w:after="0"/>
        <w:ind w:left="0"/>
        <w:jc w:val="both"/>
      </w:pPr>
      <w:r>
        <w:rPr>
          <w:rFonts w:ascii="Times New Roman"/>
          <w:b w:val="false"/>
          <w:i w:val="false"/>
          <w:color w:val="000000"/>
          <w:sz w:val="28"/>
        </w:rPr>
        <w:t>      Қазіргі уақытта Қазақстандағы дәрі-дәрмек нарығының жалпы көлеміндегі отандық өндіріс үлесі нақты көріністе 30%-дан және ақша көрінісінде 10%-дан аспайды.</w:t>
      </w:r>
      <w:r>
        <w:br/>
      </w:r>
      <w:r>
        <w:rPr>
          <w:rFonts w:ascii="Times New Roman"/>
          <w:b w:val="false"/>
          <w:i w:val="false"/>
          <w:color w:val="000000"/>
          <w:sz w:val="28"/>
        </w:rPr>
        <w:t>
      Соңғы онжылдықта дәрі-дәрмек өнімінің қазақстандық нарығының көлемі едәуір өсті, ол 1999 жылдан бастап жыл сайын 10%-ға артты. 2008 жылдың қорытындылары бойынша ҚР-дағы дәрі-дәрмек өнімінің өндірісі 83,9 млн. АҚШ доллары сомасында 11,3 млн. тоннаны құрады. Бұл өнеркәсіп өндірісі көлемінің 0,1 %-н және өңдеу өнеркәсібі өндірісі көлемінің 0,3%-н құрайды.</w:t>
      </w:r>
      <w:r>
        <w:br/>
      </w:r>
      <w:r>
        <w:rPr>
          <w:rFonts w:ascii="Times New Roman"/>
          <w:b w:val="false"/>
          <w:i w:val="false"/>
          <w:color w:val="000000"/>
          <w:sz w:val="28"/>
        </w:rPr>
        <w:t>
      Жалпы, елдің дәрі-дәрмек өнім нарығы 140,4 млрд. теңгеге немесе 1,17 млрд. АҚШ долларына бағаланады, ішкі өндірістің үлесі - 7,2%.</w:t>
      </w:r>
      <w:r>
        <w:br/>
      </w:r>
      <w:r>
        <w:rPr>
          <w:rFonts w:ascii="Times New Roman"/>
          <w:b w:val="false"/>
          <w:i w:val="false"/>
          <w:color w:val="000000"/>
          <w:sz w:val="28"/>
        </w:rPr>
        <w:t>
      2008 жыл бойында Қазақстанға импортталған дәрі-дәрмек көлемі шамамен 90 млрд. теңгені немесе 749,3 млн. АҚШ долларын, ал өнім экспорты - шамамен 2,5 млрд. теңгені немесе 20,5 млн. АҚШ долларын құрады.</w:t>
      </w:r>
      <w:r>
        <w:br/>
      </w:r>
      <w:r>
        <w:rPr>
          <w:rFonts w:ascii="Times New Roman"/>
          <w:b w:val="false"/>
          <w:i w:val="false"/>
          <w:color w:val="000000"/>
          <w:sz w:val="28"/>
        </w:rPr>
        <w:t>
      Саланы дамытудың қиындық тудыратын мәселелеріне мыналарды жатқызуға болады: білікті мамандардың тапшылығы, секторға түсетін инвестициялардың шектелген көлемі; кепілді шығарылым нарықтарының болмауы; ОМР стандарттарына сәйкес жұмыс істейтін өндірістік қуаттардың болмауы.</w:t>
      </w:r>
      <w:r>
        <w:br/>
      </w:r>
      <w:r>
        <w:rPr>
          <w:rFonts w:ascii="Times New Roman"/>
          <w:b w:val="false"/>
          <w:i w:val="false"/>
          <w:color w:val="000000"/>
          <w:sz w:val="28"/>
        </w:rPr>
        <w:t>
      Дәрі-дәрмектің өндірісін шартты түрде үш топқа бөлуге болады: түпнұсқалық дәрілер (патентпен қорғалған), дженерик препараттары, субстанцияларды жасау.</w:t>
      </w:r>
      <w:r>
        <w:br/>
      </w:r>
      <w:r>
        <w:rPr>
          <w:rFonts w:ascii="Times New Roman"/>
          <w:b w:val="false"/>
          <w:i w:val="false"/>
          <w:color w:val="000000"/>
          <w:sz w:val="28"/>
        </w:rPr>
        <w:t>
      Қазіргі уақытта Қазақстанда дәрі-дәрмек өнімінің перспективалы өндірістері жоқтың қасы. Бұл субстанцияларды өндіруге, түпнұсқалық дәрілер мен дженериктердің өндірісіне қатысты. 2012 жылға қарай көптеген түпнұсқалық дәрілерге патенттердің әрекет мерзімінің аяқталуымен байланысты 2010-2014 жылдары елдегі дәрі-дәрмек өнеркәсібі дамуының басым бағыттарына дженериктік дәрілерді жасау, сонымен қатар ОМР халықаралық стандарт талаптарымен сәйкес қолданыстағы қуаттарды жетілдіру және жаңадан енгізуді ұйымдастыру жатады.</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Отандық өндірістегі дәрі-дәрмек өндірісін арттыру арқылы ұлт денсаулығы мен елдің дәрілік қауіпсіздігін қамтамасыз ету.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2014 жылға қарай ішкі нарықтың дәрі-дәрмек қажеттіліктерін нақты көріністегі 30%-дан 50%-дық деңгейге жеткізу.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Саланы дамыту шеңберінде қолданыстағы өндірістер жетілдіріліп, жаңа дәрі-дәрмек кәсіпорындарының құрылысы жоспарланады.</w:t>
      </w:r>
      <w:r>
        <w:br/>
      </w:r>
      <w:r>
        <w:rPr>
          <w:rFonts w:ascii="Times New Roman"/>
          <w:b w:val="false"/>
          <w:i w:val="false"/>
          <w:color w:val="000000"/>
          <w:sz w:val="28"/>
        </w:rPr>
        <w:t>
      Жылына 18 млрд. бірлік - қатты дәрілер (таблеткалар, капсула, драже), инфузиялық ерітінділер - 16 млн. бірлік; ампулалар - 285 млн.дана, жұмсақ дәрілер - 30 тонна; бір реттік медициналық киім - 4,9 млн., субстанциялар мен химиялық шикізат - 60 тонна, шприцтер - 408 млн. бірлік, қауіпсіз кәдеге жаратуға арналған контейнерлер - 698 мың бірлік; жаңа рентген техникасы - 350 бірлік, соңымен қатар құю, вакцина, инсулин, қан препараттары, басқа өнім үшін бір реттік жүйелерді шығару бойынша жаңа өндірістер жасалды.</w:t>
      </w:r>
      <w:r>
        <w:br/>
      </w:r>
      <w:r>
        <w:rPr>
          <w:rFonts w:ascii="Times New Roman"/>
          <w:b w:val="false"/>
          <w:i w:val="false"/>
          <w:color w:val="000000"/>
          <w:sz w:val="28"/>
        </w:rPr>
        <w:t>
      Отандық синтетикалық субстанцияларды шығару жөніндегі өндірістің дамуын қамтамасыз ететін жағдайлар жасау бойынша мәселелер пысықталатын болады.</w:t>
      </w:r>
      <w:r>
        <w:br/>
      </w:r>
      <w:r>
        <w:rPr>
          <w:rFonts w:ascii="Times New Roman"/>
          <w:b w:val="false"/>
          <w:i w:val="false"/>
          <w:color w:val="000000"/>
          <w:sz w:val="28"/>
        </w:rPr>
        <w:t>
      Мынадай инвестициялық жобалардың дамуын іске асыру жоспарланып отыр:</w:t>
      </w:r>
      <w:r>
        <w:br/>
      </w:r>
      <w:r>
        <w:rPr>
          <w:rFonts w:ascii="Times New Roman"/>
          <w:b w:val="false"/>
          <w:i w:val="false"/>
          <w:color w:val="000000"/>
          <w:sz w:val="28"/>
        </w:rPr>
        <w:t>
      Астана қаласындағы қатты дәрілік препараттар мен антибиотиктерді шығару бойынша жаңа зауыттың құрылысы (таблеткалар, капсула, драже);</w:t>
      </w:r>
      <w:r>
        <w:br/>
      </w:r>
      <w:r>
        <w:rPr>
          <w:rFonts w:ascii="Times New Roman"/>
          <w:b w:val="false"/>
          <w:i w:val="false"/>
          <w:color w:val="000000"/>
          <w:sz w:val="28"/>
        </w:rPr>
        <w:t>
      Астана қаласында вакцина, инсулин және қан препараттарын дайындау бойынша дәрілік фабрика жанында жеке технологиялық блоктарды жасау;</w:t>
      </w:r>
      <w:r>
        <w:br/>
      </w:r>
      <w:r>
        <w:rPr>
          <w:rFonts w:ascii="Times New Roman"/>
          <w:b w:val="false"/>
          <w:i w:val="false"/>
          <w:color w:val="000000"/>
          <w:sz w:val="28"/>
        </w:rPr>
        <w:t>
      Шымкент қаласындағы ампулалық-инфузиялық ерітінділерді шығару бойынша қолданыстағы зауытты ОМР стандарттарымен сәйкес кеңейту.</w:t>
      </w:r>
      <w:r>
        <w:br/>
      </w:r>
      <w:r>
        <w:rPr>
          <w:rFonts w:ascii="Times New Roman"/>
          <w:b w:val="false"/>
          <w:i w:val="false"/>
          <w:color w:val="000000"/>
          <w:sz w:val="28"/>
        </w:rPr>
        <w:t>
      Медициналық препараттар зауытының (Павлодар қаласы) өндірістік базасын ОМР стандарттарымен сәйкестендіру, сонымен қатар ампула, биоөнімдер, вакциналар, сары су мен антибиотиктер өндірісі бойынша жаңа желілерді іске қосу);</w:t>
      </w:r>
      <w:r>
        <w:br/>
      </w:r>
      <w:r>
        <w:rPr>
          <w:rFonts w:ascii="Times New Roman"/>
          <w:b w:val="false"/>
          <w:i w:val="false"/>
          <w:color w:val="000000"/>
          <w:sz w:val="28"/>
        </w:rPr>
        <w:t>
      ОМР стандарттарын енгізу, Павлодар облысында кремдер мен белсенді ингредиенттердің жаңа өндірісін іске қосу;</w:t>
      </w:r>
      <w:r>
        <w:br/>
      </w:r>
      <w:r>
        <w:rPr>
          <w:rFonts w:ascii="Times New Roman"/>
          <w:b w:val="false"/>
          <w:i w:val="false"/>
          <w:color w:val="000000"/>
          <w:sz w:val="28"/>
        </w:rPr>
        <w:t>
      Шприцтер шығарылымын арттыру, инфузиялық жүйелер мен медициналық қалдықтар үшін контейнерлер өндірісін қалпына келтіру.</w:t>
      </w:r>
      <w:r>
        <w:br/>
      </w:r>
      <w:r>
        <w:rPr>
          <w:rFonts w:ascii="Times New Roman"/>
          <w:b w:val="false"/>
          <w:i w:val="false"/>
          <w:color w:val="000000"/>
          <w:sz w:val="28"/>
        </w:rPr>
        <w:t>
      ОМР стандарттарымен сәйкес қолданыстағы кәсіпорында таблетка түріндегі антибиотиктер шығарылымын арттыру;</w:t>
      </w:r>
      <w:r>
        <w:br/>
      </w:r>
      <w:r>
        <w:rPr>
          <w:rFonts w:ascii="Times New Roman"/>
          <w:b w:val="false"/>
          <w:i w:val="false"/>
          <w:color w:val="000000"/>
          <w:sz w:val="28"/>
        </w:rPr>
        <w:t>
      Алматы облысы бойынша ОМР стандарттарымен сәйкес келетін инъекциялық ерітінділер, таблеткалар, капсулалар, «жұмсақ» дәрілік түрлер мен сироптарды шығару бойынша жаңа зауыт құрылысы.</w:t>
      </w:r>
      <w:r>
        <w:br/>
      </w:r>
      <w:r>
        <w:rPr>
          <w:rFonts w:ascii="Times New Roman"/>
          <w:b w:val="false"/>
          <w:i w:val="false"/>
          <w:color w:val="000000"/>
          <w:sz w:val="28"/>
        </w:rPr>
        <w:t>
      Алматы облысы бойынша ОМР стандарттарымен сәйкес келетін таблеткалар, капсулалар және флакондар шығару бойынша жаңа зауыт құрылысы.</w:t>
      </w:r>
      <w:r>
        <w:br/>
      </w:r>
      <w:r>
        <w:rPr>
          <w:rFonts w:ascii="Times New Roman"/>
          <w:b w:val="false"/>
          <w:i w:val="false"/>
          <w:color w:val="000000"/>
          <w:sz w:val="28"/>
        </w:rPr>
        <w:t>
      Қажет стандарттармен сәйкестендіру үшін қолда бар өндірістік базаны жетілдіру және кеңейту, сонымен қатар персоналды GE Healthcare өндірісінің жабдығымен жұмыс жасауға үйрету және қажетті инфрақұрылыммен қамтамасыз ету.</w:t>
      </w:r>
      <w:r>
        <w:br/>
      </w:r>
      <w:r>
        <w:rPr>
          <w:rFonts w:ascii="Times New Roman"/>
          <w:b w:val="false"/>
          <w:i w:val="false"/>
          <w:color w:val="000000"/>
          <w:sz w:val="28"/>
        </w:rPr>
        <w:t>
      Инфузиялық ерітінділерді құю үшін бір реттік жүйелерді шығару бойынша зауыттың құрылысы.</w:t>
      </w:r>
      <w:r>
        <w:br/>
      </w:r>
      <w:r>
        <w:rPr>
          <w:rFonts w:ascii="Times New Roman"/>
          <w:b w:val="false"/>
          <w:i w:val="false"/>
          <w:color w:val="000000"/>
          <w:sz w:val="28"/>
        </w:rPr>
        <w:t>
      Астана қаласында вакцина, инсулин және қан препараттарын дайындау бойынша дәрілік фабрика жанында жеке технологиялық блоктарды жасау.</w:t>
      </w:r>
      <w:r>
        <w:br/>
      </w:r>
      <w:r>
        <w:rPr>
          <w:rFonts w:ascii="Times New Roman"/>
          <w:b w:val="false"/>
          <w:i w:val="false"/>
          <w:color w:val="000000"/>
          <w:sz w:val="28"/>
        </w:rPr>
        <w:t>
      Көрсетілген тізілім түпкілікті емес. Келесі кезеңде саланың даму басымдықтарына сәйкес жобалардың қосымша портфелі қалыптастырылады.</w:t>
      </w:r>
      <w:r>
        <w:br/>
      </w:r>
      <w:r>
        <w:rPr>
          <w:rFonts w:ascii="Times New Roman"/>
          <w:b w:val="false"/>
          <w:i w:val="false"/>
          <w:color w:val="000000"/>
          <w:sz w:val="28"/>
        </w:rPr>
        <w:t>
      Жоғарыда аталған жобаларды іске асыру отандық өндірісті 600 атауға дейін (1200-дің ішінде) кеңейтуге мүмкіндік береді, бұл нақты мәндегі дәрілер ассортименті 50%-ға жабуды қамтамасыз етуге мүмкіндік береді.</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Дәрілік заттарды мемлекеттік сатып алу</w:t>
      </w:r>
      <w:r>
        <w:br/>
      </w:r>
      <w:r>
        <w:rPr>
          <w:rFonts w:ascii="Times New Roman"/>
          <w:b w:val="false"/>
          <w:i w:val="false"/>
          <w:color w:val="000000"/>
          <w:sz w:val="28"/>
        </w:rPr>
        <w:t>
      Ортақ дистрибьютор «Самұрық-Қазына» ҰӘҚ» АҚ-ның «СК Фармация» ЖШС арқылы отандық дәрілік препараттарды өндірушілерден дәрілік заттарды ұзақ мерзімді мемлекеттік сатып алу жасалды, ол осы саладағы тапсырыс мәселелерін шешуге мүмкіндік береді, сонымен қатар дәрі нарығындағы мемлекеттік сатып алу үлесі 45-50%-ға артады.</w:t>
      </w:r>
      <w:r>
        <w:br/>
      </w:r>
      <w:r>
        <w:rPr>
          <w:rFonts w:ascii="Times New Roman"/>
          <w:b w:val="false"/>
          <w:i w:val="false"/>
          <w:color w:val="000000"/>
          <w:sz w:val="28"/>
        </w:rPr>
        <w:t>
      Мемлекеттік сатып алудың ұзақ мерзімді шарттары кәсіпорындарға өндіріс жетілдіруіне инвестицияларды салу және өнімділікті арттыруды іске асыру шарты негізінде ұсынылады.</w:t>
      </w:r>
      <w:r>
        <w:br/>
      </w:r>
      <w:r>
        <w:rPr>
          <w:rFonts w:ascii="Times New Roman"/>
          <w:b w:val="false"/>
          <w:i w:val="false"/>
          <w:color w:val="000000"/>
          <w:sz w:val="28"/>
        </w:rPr>
        <w:t>
</w:t>
      </w:r>
      <w:r>
        <w:rPr>
          <w:rFonts w:ascii="Times New Roman"/>
          <w:b/>
          <w:i w:val="false"/>
          <w:color w:val="000000"/>
          <w:sz w:val="28"/>
        </w:rPr>
        <w:t>      Білікті кадрлық ресурстармен қамтамасыз ету</w:t>
      </w:r>
      <w:r>
        <w:br/>
      </w:r>
      <w:r>
        <w:rPr>
          <w:rFonts w:ascii="Times New Roman"/>
          <w:b w:val="false"/>
          <w:i w:val="false"/>
          <w:color w:val="000000"/>
          <w:sz w:val="28"/>
        </w:rPr>
        <w:t>
      Кәсіпорындарда жұмыс істеу үшін дайындалатындар:</w:t>
      </w:r>
      <w:r>
        <w:br/>
      </w:r>
      <w:r>
        <w:rPr>
          <w:rFonts w:ascii="Times New Roman"/>
          <w:b w:val="false"/>
          <w:i w:val="false"/>
          <w:color w:val="000000"/>
          <w:sz w:val="28"/>
        </w:rPr>
        <w:t>
      ОМР стандарттарына сәйкес 2011 - 2014 жылдары дәрі-дәрмек өнеркәсібінде 400-ден кем емес маманды;</w:t>
      </w:r>
      <w:r>
        <w:br/>
      </w:r>
      <w:r>
        <w:rPr>
          <w:rFonts w:ascii="Times New Roman"/>
          <w:b w:val="false"/>
          <w:i w:val="false"/>
          <w:color w:val="000000"/>
          <w:sz w:val="28"/>
        </w:rPr>
        <w:t>
      93/42/ЕЕС директивасына сәйкес еуропалық стандарттарға сәйкес медициналық өнеркәсіпте 2011 жылы шамамен 80 маман;</w:t>
      </w:r>
      <w:r>
        <w:br/>
      </w:r>
      <w:r>
        <w:rPr>
          <w:rFonts w:ascii="Times New Roman"/>
          <w:b w:val="false"/>
          <w:i w:val="false"/>
          <w:color w:val="000000"/>
          <w:sz w:val="28"/>
        </w:rPr>
        <w:t>
      Сонымен қатар, ҚР дәрі-дәрмек және медициналық өнеркәсібіне жетекшілік жасайтын қызметкерлердің біліктілігін арттыру қамтамасыз етіледі.</w:t>
      </w:r>
      <w:r>
        <w:br/>
      </w:r>
      <w:r>
        <w:rPr>
          <w:rFonts w:ascii="Times New Roman"/>
          <w:b w:val="false"/>
          <w:i w:val="false"/>
          <w:color w:val="000000"/>
          <w:sz w:val="28"/>
        </w:rPr>
        <w:t>
</w:t>
      </w:r>
      <w:r>
        <w:rPr>
          <w:rFonts w:ascii="Times New Roman"/>
          <w:b/>
          <w:i w:val="false"/>
          <w:color w:val="000000"/>
          <w:sz w:val="28"/>
        </w:rPr>
        <w:t>      Әкімшілік кедергілерді алып тастау</w:t>
      </w:r>
      <w:r>
        <w:br/>
      </w:r>
      <w:r>
        <w:rPr>
          <w:rFonts w:ascii="Times New Roman"/>
          <w:b w:val="false"/>
          <w:i w:val="false"/>
          <w:color w:val="000000"/>
          <w:sz w:val="28"/>
        </w:rPr>
        <w:t>
      Тегін медициналық көмек көрсетудің кепілді көлемінің шеңберінде медициналық ұйымдардың дәрі-дәрмек формулярларының басымдықтарын қайта қарау: пациенттердің тар тобын емдегенше дәлелді медицина деректерінің болмауымен дәрілік құралдардың сатып алынуын төмендету арқылы жалпыға бірдей және тиімді емдеуді қамтамасыз ету, сондай-ақ препараттарды баламалы алмастыру және отандық дженериктерге ауысу.</w:t>
      </w:r>
      <w:r>
        <w:br/>
      </w:r>
      <w:r>
        <w:rPr>
          <w:rFonts w:ascii="Times New Roman"/>
          <w:b w:val="false"/>
          <w:i w:val="false"/>
          <w:color w:val="000000"/>
          <w:sz w:val="28"/>
        </w:rPr>
        <w:t>
</w:t>
      </w:r>
      <w:r>
        <w:rPr>
          <w:rFonts w:ascii="Times New Roman"/>
          <w:b/>
          <w:i w:val="false"/>
          <w:color w:val="000000"/>
          <w:sz w:val="28"/>
        </w:rPr>
        <w:t>      Техникалық регламенттерді енгізу</w:t>
      </w:r>
      <w:r>
        <w:br/>
      </w:r>
      <w:r>
        <w:rPr>
          <w:rFonts w:ascii="Times New Roman"/>
          <w:b w:val="false"/>
          <w:i w:val="false"/>
          <w:color w:val="000000"/>
          <w:sz w:val="28"/>
        </w:rPr>
        <w:t>
      93/42/ЕЕС директивасына сәйкес 2014 жылдың аяғына дейін Республиканың ірі және орта медицина өнеркәсібі кәсіпорындарында ОМР «Тиісті өндірістік тәжірибе» халықаралық стандарттары және өндіріс пен медициналық жабдықтауды пайдалануға арналған еуропалық медициналық стандарттары енгізілетін болады.</w:t>
      </w:r>
      <w:r>
        <w:br/>
      </w:r>
      <w:r>
        <w:rPr>
          <w:rFonts w:ascii="Times New Roman"/>
          <w:b w:val="false"/>
          <w:i w:val="false"/>
          <w:color w:val="000000"/>
          <w:sz w:val="28"/>
        </w:rPr>
        <w:t>
</w:t>
      </w:r>
      <w:r>
        <w:rPr>
          <w:rFonts w:ascii="Times New Roman"/>
          <w:b/>
          <w:i w:val="false"/>
          <w:color w:val="000000"/>
          <w:sz w:val="28"/>
        </w:rPr>
        <w:t>      Тікелей инвестицияларға тартымды жағдай жасау</w:t>
      </w:r>
      <w:r>
        <w:br/>
      </w:r>
      <w:r>
        <w:rPr>
          <w:rFonts w:ascii="Times New Roman"/>
          <w:b w:val="false"/>
          <w:i w:val="false"/>
          <w:color w:val="000000"/>
          <w:sz w:val="28"/>
        </w:rPr>
        <w:t>
      Кәсіпорындардың халықаралық стандарттарды (ОМР) және 93/42/ЕЕС директивасына сәйкес еуропалық медициналық стандарттарды енгізу бойынша кеткен шығындарды КПС бойынша салық салынатын базадан шығару коэффициентін 150%-ға арттыру бөлігінде салық заңнамасына өзгерістер енгізу.</w:t>
      </w:r>
      <w:r>
        <w:br/>
      </w:r>
      <w:r>
        <w:rPr>
          <w:rFonts w:ascii="Times New Roman"/>
          <w:b w:val="false"/>
          <w:i w:val="false"/>
          <w:color w:val="000000"/>
          <w:sz w:val="28"/>
        </w:rPr>
        <w:t>
      Дәрілік заттарды, медициналық жабдықты және медициналық мақсаттағы бұйымдарды отандық өндірушілерден мемлекеттік сатып алу Қазақстан Республикасы Үкіметінің айқындайтын бірыңғай дистрибьютер арқылы ұзақ мерзімді шарттар жасау жолымен жүргізіледі.</w:t>
      </w:r>
      <w:r>
        <w:br/>
      </w:r>
      <w:r>
        <w:rPr>
          <w:rFonts w:ascii="Times New Roman"/>
          <w:b w:val="false"/>
          <w:i w:val="false"/>
          <w:color w:val="000000"/>
          <w:sz w:val="28"/>
        </w:rPr>
        <w:t>
</w:t>
      </w:r>
      <w:r>
        <w:rPr>
          <w:rFonts w:ascii="Times New Roman"/>
          <w:b/>
          <w:i w:val="false"/>
          <w:color w:val="000000"/>
          <w:sz w:val="28"/>
        </w:rPr>
        <w:t>      Сауда саясаты</w:t>
      </w:r>
      <w:r>
        <w:br/>
      </w:r>
      <w:r>
        <w:rPr>
          <w:rFonts w:ascii="Times New Roman"/>
          <w:b w:val="false"/>
          <w:i w:val="false"/>
          <w:color w:val="000000"/>
          <w:sz w:val="28"/>
        </w:rPr>
        <w:t>
      Кедендік одақ шеңберінде:</w:t>
      </w:r>
      <w:r>
        <w:br/>
      </w:r>
      <w:r>
        <w:rPr>
          <w:rFonts w:ascii="Times New Roman"/>
          <w:b w:val="false"/>
          <w:i w:val="false"/>
          <w:color w:val="000000"/>
          <w:sz w:val="28"/>
        </w:rPr>
        <w:t>
      Қазақстан Республикасында өндірілетін дәрілік құралдар, медициналық жабдықтар және медициналық мақсатта пайдаланатын бұйымдарға арналған Еуропалық Одаққа ұқсас заңнамалық базаның үйлестірілуі және медициналық жабдықтау, аралық станциялар, сонымен қатар дәрілік құралдарға арналған басқа да қосалқы заттарды шығаратын өндірушілер үшін жабдықтаушы бөлшектерді әкелу жүргізіледі;</w:t>
      </w:r>
      <w:r>
        <w:br/>
      </w:r>
      <w:r>
        <w:rPr>
          <w:rFonts w:ascii="Times New Roman"/>
          <w:b w:val="false"/>
          <w:i w:val="false"/>
          <w:color w:val="000000"/>
          <w:sz w:val="28"/>
        </w:rPr>
        <w:t>
      тиісті өндірістік тәжірибе (ОМР) және 93/42/ЕЕС еуропалық медициналық стандарттарға сәйкес келетін отандық өндірушілердің дәрілік құралдарды, медициналық мақсатта пайдаланатын бұйымдардың тіркеу куәлігін өзара тануы қамтамасыз етілетін болады.</w:t>
      </w:r>
    </w:p>
    <w:p>
      <w:pPr>
        <w:spacing w:after="0"/>
        <w:ind w:left="0"/>
        <w:jc w:val="left"/>
      </w:pPr>
      <w:r>
        <w:rPr>
          <w:rFonts w:ascii="Times New Roman"/>
          <w:b/>
          <w:i w:val="false"/>
          <w:color w:val="000000"/>
        </w:rPr>
        <w:t xml:space="preserve"> Құрылыс индустриясы және құрылыс материалдарын өндіру Ағымдағы жағдайды қысқаша талдау</w:t>
      </w:r>
    </w:p>
    <w:p>
      <w:pPr>
        <w:spacing w:after="0"/>
        <w:ind w:left="0"/>
        <w:jc w:val="both"/>
      </w:pPr>
      <w:r>
        <w:rPr>
          <w:rFonts w:ascii="Times New Roman"/>
          <w:b w:val="false"/>
          <w:i w:val="false"/>
          <w:color w:val="000000"/>
          <w:sz w:val="28"/>
        </w:rPr>
        <w:t>      Қазақстандағы құрылыс көлемі 2005 және 2006 жылдары 60%-деңгейде жете отырып, 2000 жылдан бастап шапшаң қарқынмен өсті. Әлемдік қаржылық дағдарыстың әсері құрылыстың өсу қарқынының тоқтауына алып келді.</w:t>
      </w:r>
      <w:r>
        <w:br/>
      </w:r>
      <w:r>
        <w:rPr>
          <w:rFonts w:ascii="Times New Roman"/>
          <w:b w:val="false"/>
          <w:i w:val="false"/>
          <w:color w:val="000000"/>
          <w:sz w:val="28"/>
        </w:rPr>
        <w:t>
      2000 жылдан бастап құрылыс материалдары бағасының өсуі құрылыс материалдарының өсіп жатқан тапшылығымен түсіндіріледі, ол импорттың өсуіне алып келді. 2008 жылы құрылыс материалдары нарығындағы импорт үлесі 46,7%-ды құрады.</w:t>
      </w:r>
      <w:r>
        <w:br/>
      </w:r>
      <w:r>
        <w:rPr>
          <w:rFonts w:ascii="Times New Roman"/>
          <w:b w:val="false"/>
          <w:i w:val="false"/>
          <w:color w:val="000000"/>
          <w:sz w:val="28"/>
        </w:rPr>
        <w:t>
      Қазақстандағы құрылыс материалдары өндірісінің өсуіне бірқатар проблемалар тежеді: Қазақстанда негізінен темен қайта бөлу өнімі өндіріледі; өнімнің көптеген түрлері мүлдем өндірілмейді; құрылыс сұранысын қанағаттандыру үшін саланың өсу қарқыны жеткіліксіз; негізгі құралдардың тозу деңгейі жоғары; еңбек өнімділігі төмен; құрылыс материалдарының өндірісі Алматы, Қарағанды және Шығыс Қазақстан облыстарында және Астана мен Алматы қалаларында шоғырланған (олардың еншісінде өндіріс көлемінің 60%-дан астамы бар).</w:t>
      </w:r>
      <w:r>
        <w:br/>
      </w:r>
      <w:r>
        <w:rPr>
          <w:rFonts w:ascii="Times New Roman"/>
          <w:b w:val="false"/>
          <w:i w:val="false"/>
          <w:color w:val="000000"/>
          <w:sz w:val="28"/>
        </w:rPr>
        <w:t>
      Саланың дамуына қажетті шикізат базасының болуына қарамастан, Қазақстанда негізінен цемент пен кірпіш өндірісі дамыды. 2006 - 2007 жылдары пайдаланатын цементтің 30%-ы импортталатын, бірақ отандық зауыттар қуатының өсуі цемент импортынан бас тартуға мүмкіндік береді.</w:t>
      </w:r>
      <w:r>
        <w:br/>
      </w:r>
      <w:r>
        <w:rPr>
          <w:rFonts w:ascii="Times New Roman"/>
          <w:b w:val="false"/>
          <w:i w:val="false"/>
          <w:color w:val="000000"/>
          <w:sz w:val="28"/>
        </w:rPr>
        <w:t>
      Қазіргі уақытта Қазақстанда табақты шыны өндірісі мүлдем жоқ, ал шыныдан жасалған бұйымдардың көпшілігі импортталады. Қазақстандағы қыш өндірісі бай шикізат базасының болуына қарамастан, соңғы уақытта ғана дамыды (қолдануға жарамды бетонитті саздың 29 кен орны бар). Өнімнің басым бөлігі Түркия, Қытай және Италиядан импортталады.</w:t>
      </w:r>
      <w:r>
        <w:br/>
      </w:r>
      <w:r>
        <w:rPr>
          <w:rFonts w:ascii="Times New Roman"/>
          <w:b w:val="false"/>
          <w:i w:val="false"/>
          <w:color w:val="000000"/>
          <w:sz w:val="28"/>
        </w:rPr>
        <w:t>
      Қазақстандағы өңдеу материалдарының нарығында импорт өнімі басым болып келеді:</w:t>
      </w:r>
      <w:r>
        <w:br/>
      </w:r>
      <w:r>
        <w:rPr>
          <w:rFonts w:ascii="Times New Roman"/>
          <w:b w:val="false"/>
          <w:i w:val="false"/>
          <w:color w:val="000000"/>
          <w:sz w:val="28"/>
        </w:rPr>
        <w:t>
      соңғы уақытта импортты линолеум нарықта толығынан басымдыққа ие болды (99%-дан астам);</w:t>
      </w:r>
      <w:r>
        <w:br/>
      </w:r>
      <w:r>
        <w:rPr>
          <w:rFonts w:ascii="Times New Roman"/>
          <w:b w:val="false"/>
          <w:i w:val="false"/>
          <w:color w:val="000000"/>
          <w:sz w:val="28"/>
        </w:rPr>
        <w:t>
      орман ресурстарының шектеулігі мен жетілдірілген өндірістердің болмауы фанера мен ағаш-талшықты плиталардан бұйымдарды жасау нарығындағы импорттың басымдығына алып келді;</w:t>
      </w:r>
      <w:r>
        <w:br/>
      </w:r>
      <w:r>
        <w:rPr>
          <w:rFonts w:ascii="Times New Roman"/>
          <w:b w:val="false"/>
          <w:i w:val="false"/>
          <w:color w:val="000000"/>
          <w:sz w:val="28"/>
        </w:rPr>
        <w:t>
      түсқағаз нарығында импорт өнімі 73%-ды құрайды, бұл ретте елдегі түсқағаздар өндірісі белсенді дамуда. Отандық өндірушілер нарығының үлесі түсқағаздар импортына салынатын кедендік баждарға тікелей тәуелді.</w:t>
      </w:r>
      <w:r>
        <w:br/>
      </w:r>
      <w:r>
        <w:rPr>
          <w:rFonts w:ascii="Times New Roman"/>
          <w:b w:val="false"/>
          <w:i w:val="false"/>
          <w:color w:val="000000"/>
          <w:sz w:val="28"/>
        </w:rPr>
        <w:t>
      Қазақстандағы құрылыс материалдары саласының дамуын тежейтін басты мәселелерге мыналар жатады:</w:t>
      </w:r>
      <w:r>
        <w:br/>
      </w:r>
      <w:r>
        <w:rPr>
          <w:rFonts w:ascii="Times New Roman"/>
          <w:b w:val="false"/>
          <w:i w:val="false"/>
          <w:color w:val="000000"/>
          <w:sz w:val="28"/>
        </w:rPr>
        <w:t>
      техникалық реттеу және мемлекеттік нормалау жүйесінің халықаралық стандарттарға сәйкес келмеуі және баға құрау принциптерінің ескіруі;</w:t>
      </w:r>
      <w:r>
        <w:br/>
      </w:r>
      <w:r>
        <w:rPr>
          <w:rFonts w:ascii="Times New Roman"/>
          <w:b w:val="false"/>
          <w:i w:val="false"/>
          <w:color w:val="000000"/>
          <w:sz w:val="28"/>
        </w:rPr>
        <w:t>
      өндірістің технологиялық деңгейінің төмендігі және еңбек өнімділігі деңгейінің төмендігі.</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Отандық құрылыс материалдары, бұйымдары мен конструкциялары өндірісін ұлғайту есебінен және қосылған құны жоғары өнімді шығару арқылы ішкі нарықтың сұранысын қанағаттандыру.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Құрылыс индустриясындағы жалпы қосылған құнды 76%-ға ұлғайту және ішкі нарықтың құрылыс материалдары қажеттілігін 80%-ға қанағаттандыру.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Құрылыс индустриясын дамытудағы мемлекеттік саясат сәулет, қала құрылысы және құрылыс қызметін мемлекеттік реттеуді жетілдіру, құрылыс өнімі сапасы мен қауіпсіздігін арттыру және инновациялық негізде бәсекеге қабілетті, энергияны үнемдейтін, қосылған құны жоғары құрылыс материалдарын, бұйымдарын және конструкциясын өндіруді дамыту, инвестициялар тарту үшін жағдайлар жасау.</w:t>
      </w:r>
      <w:r>
        <w:br/>
      </w:r>
      <w:r>
        <w:rPr>
          <w:rFonts w:ascii="Times New Roman"/>
          <w:b w:val="false"/>
          <w:i w:val="false"/>
          <w:color w:val="000000"/>
          <w:sz w:val="28"/>
        </w:rPr>
        <w:t>
      Саланы дамыту шеңберінде ішкі сұранысты қамтамасыз етуге және экспорт мүмкіндіктерін кеңейтуге бағытталған қолданыстағы өндірістерді жетілдіру және жаңа өндірістерді жасау іске асырылады:</w:t>
      </w:r>
      <w:r>
        <w:br/>
      </w:r>
      <w:r>
        <w:rPr>
          <w:rFonts w:ascii="Times New Roman"/>
          <w:b w:val="false"/>
          <w:i w:val="false"/>
          <w:color w:val="000000"/>
          <w:sz w:val="28"/>
        </w:rPr>
        <w:t>
      Цемент өндірісінде 2014 жылға қарай 5 қолданыстағы және 4 жаңа кәсіпорындардағы цемент шығарылымы жылына 13,5 млн.тоннаға жететін болады (Ақмола, Жамбыл, Шығыс Қазақстан және Маңғыстау облыстарында), Маңғыстау, Ақтөбе, Батыс Қазақстан, Павлодар облыстарында және Алматы қаласында жалпы қуаты жылына 2,1 млн.тонна 5 клинкерлік-цемент терминалы салынды, қолданыстағы цемент зауытына техникалық қайта жарақтандыру өткізіліп, негізгі құралдардың тозу деңгейі 30%-ға жеткізілді.</w:t>
      </w:r>
      <w:r>
        <w:br/>
      </w:r>
      <w:r>
        <w:rPr>
          <w:rFonts w:ascii="Times New Roman"/>
          <w:b w:val="false"/>
          <w:i w:val="false"/>
          <w:color w:val="000000"/>
          <w:sz w:val="28"/>
        </w:rPr>
        <w:t>
      Қыш өндірісінде 2014 жылға қарай жылына 13 млн.шаршы метр қыш табақ шығарылады, Ақтөбе, Алматы және Оңтүстік Қазақстан облыстарында сантехникалық қыш өндірісі жылына 1 млн.данаға жетті; жылына 200 мың тонна саз өндіретін байыту комбинаты салынды.</w:t>
      </w:r>
      <w:r>
        <w:br/>
      </w:r>
      <w:r>
        <w:rPr>
          <w:rFonts w:ascii="Times New Roman"/>
          <w:b w:val="false"/>
          <w:i w:val="false"/>
          <w:color w:val="000000"/>
          <w:sz w:val="28"/>
        </w:rPr>
        <w:t>
      Шыны өндірісінде жылына 140 мың тонна өнім шығаратын шыны зауытының құрылысы басталады.</w:t>
      </w:r>
      <w:r>
        <w:br/>
      </w:r>
      <w:r>
        <w:rPr>
          <w:rFonts w:ascii="Times New Roman"/>
          <w:b w:val="false"/>
          <w:i w:val="false"/>
          <w:color w:val="000000"/>
          <w:sz w:val="28"/>
        </w:rPr>
        <w:t>
      Индустриялық құрылыста 2014 жылға қарай Ақтөбе, Алматы, Астана және Шымкент қалаларында жалпы қуаты жылына 3 млн.шаршы метр тұрғын үйлік индустриялды құрылыс комбинаты салынатын болады. Индустриялды құрылыс комбинаты энергиялық баяу тұтынатын үйлер салуды ұйымдастырылатын бұйымдар мен конструкциялар өндіру қызметін ұсынады.</w:t>
      </w:r>
      <w:r>
        <w:br/>
      </w:r>
      <w:r>
        <w:rPr>
          <w:rFonts w:ascii="Times New Roman"/>
          <w:b w:val="false"/>
          <w:i w:val="false"/>
          <w:color w:val="000000"/>
          <w:sz w:val="28"/>
        </w:rPr>
        <w:t>
      Индустриялды құрылыс комбинатының жанында құрылыс материалдары (терезелер мен есіктер, ламинат, линолеум және басқалары) мен қызметтерді (жобалық-зерттеу, дизайнерлік, өңдеу, т.б.) шығаратын 130 шағын және орта кәсіпорын құру жоспарланып отыр.</w:t>
      </w:r>
      <w:r>
        <w:br/>
      </w:r>
      <w:r>
        <w:rPr>
          <w:rFonts w:ascii="Times New Roman"/>
          <w:b w:val="false"/>
          <w:i w:val="false"/>
          <w:color w:val="000000"/>
          <w:sz w:val="28"/>
        </w:rPr>
        <w:t>
      Мынадай шешуші жобаларды іске асыру және олардың жанынан өнім берушілер желісін құру жоспарланып отыр:</w:t>
      </w:r>
      <w:r>
        <w:br/>
      </w:r>
      <w:r>
        <w:rPr>
          <w:rFonts w:ascii="Times New Roman"/>
          <w:b w:val="false"/>
          <w:i w:val="false"/>
          <w:color w:val="000000"/>
          <w:sz w:val="28"/>
        </w:rPr>
        <w:t>
</w:t>
      </w:r>
      <w:r>
        <w:rPr>
          <w:rFonts w:ascii="Times New Roman"/>
          <w:b/>
          <w:i w:val="false"/>
          <w:color w:val="000000"/>
          <w:sz w:val="28"/>
        </w:rPr>
        <w:t>      1) пысықталғандар:</w:t>
      </w:r>
      <w:r>
        <w:br/>
      </w:r>
      <w:r>
        <w:rPr>
          <w:rFonts w:ascii="Times New Roman"/>
          <w:b w:val="false"/>
          <w:i w:val="false"/>
          <w:color w:val="000000"/>
          <w:sz w:val="28"/>
        </w:rPr>
        <w:t>
      Жамбыл облысы - цемент зауытының құрылысы - жылына 1100 мың тонна.</w:t>
      </w:r>
      <w:r>
        <w:br/>
      </w:r>
      <w:r>
        <w:rPr>
          <w:rFonts w:ascii="Times New Roman"/>
          <w:b w:val="false"/>
          <w:i w:val="false"/>
          <w:color w:val="000000"/>
          <w:sz w:val="28"/>
        </w:rPr>
        <w:t>
      Ақмола облысы - цемент зауытының құрылысы - жылына 552 мың тонна.</w:t>
      </w:r>
      <w:r>
        <w:br/>
      </w:r>
      <w:r>
        <w:rPr>
          <w:rFonts w:ascii="Times New Roman"/>
          <w:b w:val="false"/>
          <w:i w:val="false"/>
          <w:color w:val="000000"/>
          <w:sz w:val="28"/>
        </w:rPr>
        <w:t>
      Шығыс Қазақстан облысы - «құрғақ әдіспен» цемент зауытының құрылысы - жылына 1000 мың тонна.</w:t>
      </w:r>
      <w:r>
        <w:br/>
      </w:r>
      <w:r>
        <w:rPr>
          <w:rFonts w:ascii="Times New Roman"/>
          <w:b w:val="false"/>
          <w:i w:val="false"/>
          <w:color w:val="000000"/>
          <w:sz w:val="28"/>
        </w:rPr>
        <w:t>
</w:t>
      </w:r>
      <w:r>
        <w:rPr>
          <w:rFonts w:ascii="Times New Roman"/>
          <w:b/>
          <w:i w:val="false"/>
          <w:color w:val="000000"/>
          <w:sz w:val="28"/>
        </w:rPr>
        <w:t>      2) пысықталғандар, бірақ кейінге қалдырылғандар:</w:t>
      </w:r>
      <w:r>
        <w:br/>
      </w:r>
      <w:r>
        <w:rPr>
          <w:rFonts w:ascii="Times New Roman"/>
          <w:b w:val="false"/>
          <w:i w:val="false"/>
          <w:color w:val="000000"/>
          <w:sz w:val="28"/>
        </w:rPr>
        <w:t>
      Маңғыстау облысы - «құрғақ әдіспен» цемент зауытының құрылысы - жылына 2000 мың тонна.</w:t>
      </w:r>
      <w:r>
        <w:br/>
      </w:r>
      <w:r>
        <w:rPr>
          <w:rFonts w:ascii="Times New Roman"/>
          <w:b w:val="false"/>
          <w:i w:val="false"/>
          <w:color w:val="000000"/>
          <w:sz w:val="28"/>
        </w:rPr>
        <w:t>
</w:t>
      </w:r>
      <w:r>
        <w:rPr>
          <w:rFonts w:ascii="Times New Roman"/>
          <w:b/>
          <w:i w:val="false"/>
          <w:color w:val="000000"/>
          <w:sz w:val="28"/>
        </w:rPr>
        <w:t>      3) перспективалы:</w:t>
      </w:r>
      <w:r>
        <w:br/>
      </w:r>
      <w:r>
        <w:rPr>
          <w:rFonts w:ascii="Times New Roman"/>
          <w:b w:val="false"/>
          <w:i w:val="false"/>
          <w:color w:val="000000"/>
          <w:sz w:val="28"/>
        </w:rPr>
        <w:t>
      Ақтөбе облысы - сантехника өндірісі бойынша желіні ашу - жылына  1000 мың дана.</w:t>
      </w:r>
      <w:r>
        <w:br/>
      </w:r>
      <w:r>
        <w:rPr>
          <w:rFonts w:ascii="Times New Roman"/>
          <w:b w:val="false"/>
          <w:i w:val="false"/>
          <w:color w:val="000000"/>
          <w:sz w:val="28"/>
        </w:rPr>
        <w:t>
      Ақтөбе облысы - өңдеу табағын өндіру бойынша желіні ашу - жылына 5000 мың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Қыш өніміне арналған Ақтөбе облысының саз өңдеу комбинатының құрылысы - жылына 200 мың тонна.</w:t>
      </w:r>
      <w:r>
        <w:br/>
      </w:r>
      <w:r>
        <w:rPr>
          <w:rFonts w:ascii="Times New Roman"/>
          <w:b w:val="false"/>
          <w:i w:val="false"/>
          <w:color w:val="000000"/>
          <w:sz w:val="28"/>
        </w:rPr>
        <w:t>
      Шыны зауытының құрылысы - шыны табағының өндірісі - жылына 140 мың тонна.</w:t>
      </w:r>
      <w:r>
        <w:br/>
      </w:r>
      <w:r>
        <w:rPr>
          <w:rFonts w:ascii="Times New Roman"/>
          <w:b w:val="false"/>
          <w:i w:val="false"/>
          <w:color w:val="000000"/>
          <w:sz w:val="28"/>
        </w:rPr>
        <w:t>
      Алматы қаласында 600 мың т., Маңғыстауда 300 мың т., Атырауда 600 мың т., Ақтөбеде 300 мың т. және Павлодарда 300 мың т. өнім өндіретін 5 клинкерлі-цемент терминалын салу.</w:t>
      </w:r>
      <w:r>
        <w:br/>
      </w:r>
      <w:r>
        <w:rPr>
          <w:rFonts w:ascii="Times New Roman"/>
          <w:b w:val="false"/>
          <w:i w:val="false"/>
          <w:color w:val="000000"/>
          <w:sz w:val="28"/>
        </w:rPr>
        <w:t>
      Алматы (жалпы қуаты жылына 1 млн. м2 5 ИҚК), Астана (жалпы қуаты жылына 1 млн. м2 4 ИҚК), Шымкент (жалпы қуаты жылына 0,5 млн. м2 2 ИҚК) және Ақтөбе (жалпы қуаты жылына 0,5 млн. м2 2 ИҚК) қалаларында 13 индустриялды құрылыс комбинатын салу.</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Білікті кадрлық ресурстармен қамтамасыз ету</w:t>
      </w:r>
      <w:r>
        <w:br/>
      </w:r>
      <w:r>
        <w:rPr>
          <w:rFonts w:ascii="Times New Roman"/>
          <w:b w:val="false"/>
          <w:i w:val="false"/>
          <w:color w:val="000000"/>
          <w:sz w:val="28"/>
        </w:rPr>
        <w:t>
      Жергілікті жерлерде жеке басшыларды бекіте отырып орта және жоғары кәсіптік оқу орындары түлектерін 3 ай мерзімге өндірістік кәсіпорындарда өндірістік тәжірибеден ету жүйесі енгізілетін болады.</w:t>
      </w:r>
      <w:r>
        <w:br/>
      </w:r>
      <w:r>
        <w:rPr>
          <w:rFonts w:ascii="Times New Roman"/>
          <w:b w:val="false"/>
          <w:i w:val="false"/>
          <w:color w:val="000000"/>
          <w:sz w:val="28"/>
        </w:rPr>
        <w:t>
      10 мамандық бойынша мамандарға деген қажеттілік жоғары оқу орындарына дайындық және 139 ТКБ оқу орнының шеңберінде өтелетін болады.</w:t>
      </w:r>
      <w:r>
        <w:br/>
      </w:r>
      <w:r>
        <w:rPr>
          <w:rFonts w:ascii="Times New Roman"/>
          <w:b w:val="false"/>
          <w:i w:val="false"/>
          <w:color w:val="000000"/>
          <w:sz w:val="28"/>
        </w:rPr>
        <w:t>
      Жамбыл, Шығыс Қазақстан, Қарағанды облыстарының жоғары оқу орындарында құрылыс индустриясы үшін жаңа мамандықтар ашылатын болады.</w:t>
      </w:r>
      <w:r>
        <w:br/>
      </w:r>
      <w:r>
        <w:rPr>
          <w:rFonts w:ascii="Times New Roman"/>
          <w:b w:val="false"/>
          <w:i w:val="false"/>
          <w:color w:val="000000"/>
          <w:sz w:val="28"/>
        </w:rPr>
        <w:t>
</w:t>
      </w:r>
      <w:r>
        <w:rPr>
          <w:rFonts w:ascii="Times New Roman"/>
          <w:b/>
          <w:i w:val="false"/>
          <w:color w:val="000000"/>
          <w:sz w:val="28"/>
        </w:rPr>
        <w:t>      Техникалық реттеуді жетілдіру</w:t>
      </w:r>
      <w:r>
        <w:br/>
      </w:r>
      <w:r>
        <w:rPr>
          <w:rFonts w:ascii="Times New Roman"/>
          <w:b w:val="false"/>
          <w:i w:val="false"/>
          <w:color w:val="000000"/>
          <w:sz w:val="28"/>
        </w:rPr>
        <w:t>
      Төмендегідей бөліктерде техникалық реттеу саласына өзгертулер енгізіледі:</w:t>
      </w:r>
      <w:r>
        <w:br/>
      </w:r>
      <w:r>
        <w:rPr>
          <w:rFonts w:ascii="Times New Roman"/>
          <w:b w:val="false"/>
          <w:i w:val="false"/>
          <w:color w:val="000000"/>
          <w:sz w:val="28"/>
        </w:rPr>
        <w:t>
      төмендегі бағыттар бойынша 405 мемлекеттік стандарттар әзірленіп енгізіледі: құрылыс материалдары - 242; бетон, темір-бетон, ағаш құрылысы - 51; құрылыс жабдығы - 19; электр қуатымен қамтамасыз ету және электр құрылғылары - 48; жол құрылысы - 8; менеджмент жүйесі - 6; ғимараттар мен құрылыстары жобалау - 31;</w:t>
      </w:r>
      <w:r>
        <w:br/>
      </w:r>
      <w:r>
        <w:rPr>
          <w:rFonts w:ascii="Times New Roman"/>
          <w:b w:val="false"/>
          <w:i w:val="false"/>
          <w:color w:val="000000"/>
          <w:sz w:val="28"/>
        </w:rPr>
        <w:t>
      жылу өткізу мен температуралық мөлшерлердің мемлекеттік эталондарын техникалық регламенттерге сәйкес жетілдіру, сонымен қатар Кедендік одақ шеңберінде стандарттар мен техникалық регламенттердің 80%-ын үйлестіру;</w:t>
      </w:r>
      <w:r>
        <w:br/>
      </w:r>
      <w:r>
        <w:rPr>
          <w:rFonts w:ascii="Times New Roman"/>
          <w:b w:val="false"/>
          <w:i w:val="false"/>
          <w:color w:val="000000"/>
          <w:sz w:val="28"/>
        </w:rPr>
        <w:t>
      Қазақстан Республикасының құрылыс саласын техникалық реттеу жүйесін реформалау жүзеге асырылатын болады.</w:t>
      </w:r>
      <w:r>
        <w:br/>
      </w:r>
      <w:r>
        <w:rPr>
          <w:rFonts w:ascii="Times New Roman"/>
          <w:b w:val="false"/>
          <w:i w:val="false"/>
          <w:color w:val="000000"/>
          <w:sz w:val="28"/>
        </w:rPr>
        <w:t>
      Жаңа сметалық-нормативтік база әзірленеді.</w:t>
      </w:r>
      <w:r>
        <w:br/>
      </w:r>
      <w:r>
        <w:rPr>
          <w:rFonts w:ascii="Times New Roman"/>
          <w:b w:val="false"/>
          <w:i w:val="false"/>
          <w:color w:val="000000"/>
          <w:sz w:val="28"/>
        </w:rPr>
        <w:t>
      Республикалық деңгейде Мемлекеттік қала құрылысы кадастры жасалады.</w:t>
      </w:r>
      <w:r>
        <w:br/>
      </w:r>
      <w:r>
        <w:rPr>
          <w:rFonts w:ascii="Times New Roman"/>
          <w:b w:val="false"/>
          <w:i w:val="false"/>
          <w:color w:val="000000"/>
          <w:sz w:val="28"/>
        </w:rPr>
        <w:t>
      Құрылыс саласы және тұрғын үй-коммуналдық шаруашылығын техникалық реттеу жүйесін реформалауды ғылыми қамтамасыз ету үшін құрылыс және тұрғын үй-коммуналдық шаруашылық істері жөніндегі Қазақстан Республикасының Агенттігіне бағынышты ғылыми құрылымдар анықталып, күшейтіледі.</w:t>
      </w:r>
      <w:r>
        <w:br/>
      </w:r>
      <w:r>
        <w:rPr>
          <w:rFonts w:ascii="Times New Roman"/>
          <w:b w:val="false"/>
          <w:i w:val="false"/>
          <w:color w:val="000000"/>
          <w:sz w:val="28"/>
        </w:rPr>
        <w:t>
      Қауіпсіздікті және олардың орындалу мерзімін арттыру, қажетті жөндеу жұмыстарының көлемін азайту мақсатында құрылыс саласында (сонымен қатар, өнеркәсіптік, жол құрылысы және басқа да инфрақұрылым құрылысы) стандарттар мен техникалық регламенттерді сақтау және жауапкершілікті күшейту бойынша заңнамалық актілерге өзгерістер енгізіледі.</w:t>
      </w:r>
      <w:r>
        <w:br/>
      </w:r>
      <w:r>
        <w:rPr>
          <w:rFonts w:ascii="Times New Roman"/>
          <w:b w:val="false"/>
          <w:i w:val="false"/>
          <w:color w:val="000000"/>
          <w:sz w:val="28"/>
        </w:rPr>
        <w:t>
      Осы мақсатта мемлекеттік сәулет-құрылыс бақылау жүйесі нығайтылатын болады.</w:t>
      </w:r>
      <w:r>
        <w:br/>
      </w:r>
      <w:r>
        <w:rPr>
          <w:rFonts w:ascii="Times New Roman"/>
          <w:b w:val="false"/>
          <w:i w:val="false"/>
          <w:color w:val="000000"/>
          <w:sz w:val="28"/>
        </w:rPr>
        <w:t>
</w:t>
      </w:r>
      <w:r>
        <w:rPr>
          <w:rFonts w:ascii="Times New Roman"/>
          <w:b/>
          <w:i w:val="false"/>
          <w:color w:val="000000"/>
          <w:sz w:val="28"/>
        </w:rPr>
        <w:t>      Инновацияларды дамыту және технологиялық жетілдіруге жәрдемдесу</w:t>
      </w:r>
      <w:r>
        <w:br/>
      </w:r>
      <w:r>
        <w:rPr>
          <w:rFonts w:ascii="Times New Roman"/>
          <w:b w:val="false"/>
          <w:i w:val="false"/>
          <w:color w:val="000000"/>
          <w:sz w:val="28"/>
        </w:rPr>
        <w:t>
      Бизнестің инновациялық белсенділігін арттыру үшін:</w:t>
      </w:r>
      <w:r>
        <w:br/>
      </w:r>
      <w:r>
        <w:rPr>
          <w:rFonts w:ascii="Times New Roman"/>
          <w:b w:val="false"/>
          <w:i w:val="false"/>
          <w:color w:val="000000"/>
          <w:sz w:val="28"/>
        </w:rPr>
        <w:t>
      негізгі қорларды жетілдіру үшін жеңілдетілген шарттар бойынша қаржы лизингін ұсынуға даму институттарының тарапынан қаражаттар бөлінеді.</w:t>
      </w:r>
      <w:r>
        <w:br/>
      </w:r>
      <w:r>
        <w:rPr>
          <w:rFonts w:ascii="Times New Roman"/>
          <w:b w:val="false"/>
          <w:i w:val="false"/>
          <w:color w:val="000000"/>
          <w:sz w:val="28"/>
        </w:rPr>
        <w:t>
      басым бағыттар бойынша инновацияларды енгізу үшін жыл сайын гранттар бөлінеді (энергияны сақтаушы материалдар, құрылыс материалдарын өндіруде сабақтас салалар шығындарын пайдалану мүмкіндіктерін зерттеу, тез көтерілетін «жасыл» және «энергиялық салғырт» үйлер технологияларының трансферті).</w:t>
      </w:r>
      <w:r>
        <w:br/>
      </w:r>
      <w:r>
        <w:rPr>
          <w:rFonts w:ascii="Times New Roman"/>
          <w:b w:val="false"/>
          <w:i w:val="false"/>
          <w:color w:val="000000"/>
          <w:sz w:val="28"/>
        </w:rPr>
        <w:t>
      Саланың ғылыми-техникалық дамуы мақсатында жасалатын тұрғын үй құрылысы саласында жаңа технологияларды дамытуға бағытталған ғылыми зерттеулер қамтамасыз етілетін болады.</w:t>
      </w:r>
      <w:r>
        <w:br/>
      </w:r>
      <w:r>
        <w:rPr>
          <w:rFonts w:ascii="Times New Roman"/>
          <w:b w:val="false"/>
          <w:i w:val="false"/>
          <w:color w:val="000000"/>
          <w:sz w:val="28"/>
        </w:rPr>
        <w:t>
</w:t>
      </w:r>
      <w:r>
        <w:rPr>
          <w:rFonts w:ascii="Times New Roman"/>
          <w:b/>
          <w:i w:val="false"/>
          <w:color w:val="000000"/>
          <w:sz w:val="28"/>
        </w:rPr>
        <w:t>      Тікелей инвестицияларға тартымды жағдайлар жасау</w:t>
      </w:r>
      <w:r>
        <w:br/>
      </w:r>
      <w:r>
        <w:rPr>
          <w:rFonts w:ascii="Times New Roman"/>
          <w:b w:val="false"/>
          <w:i w:val="false"/>
          <w:color w:val="000000"/>
          <w:sz w:val="28"/>
        </w:rPr>
        <w:t>
      ШОБ субъектілерін дамыту үшін индустриялды құрылыс комбинаттарының жанында жасалған ШОБ субъектілеріне жеңілдетілген жағдайларда кредиттеу ұсынылады.</w:t>
      </w:r>
      <w:r>
        <w:br/>
      </w:r>
      <w:r>
        <w:rPr>
          <w:rFonts w:ascii="Times New Roman"/>
          <w:b w:val="false"/>
          <w:i w:val="false"/>
          <w:color w:val="000000"/>
          <w:sz w:val="28"/>
        </w:rPr>
        <w:t>
      Отандық құрылыс материалдары мен тұрғын үй құрылысын дамытуға сұранысты қолдау мақсатында мыналар қамтамасыз етіледі:</w:t>
      </w:r>
      <w:r>
        <w:br/>
      </w:r>
      <w:r>
        <w:rPr>
          <w:rFonts w:ascii="Times New Roman"/>
          <w:b w:val="false"/>
          <w:i w:val="false"/>
          <w:color w:val="000000"/>
          <w:sz w:val="28"/>
        </w:rPr>
        <w:t>
      тұрғын үй құрылысын мемлекеттік қолдау, тұрғын үй құрылысы аудандарындағы, сонымен қатар кредиттік және мемлекеттік жалға берілетін мүлікте инженерлік-коммуникациялық инфрақұрылымды дамытудың бюджеттік қаржыландырылуы жалғасады;</w:t>
      </w:r>
      <w:r>
        <w:br/>
      </w:r>
      <w:r>
        <w:rPr>
          <w:rFonts w:ascii="Times New Roman"/>
          <w:b w:val="false"/>
          <w:i w:val="false"/>
          <w:color w:val="000000"/>
          <w:sz w:val="28"/>
        </w:rPr>
        <w:t>
      энергиялық тиімді материалдар мен технологияларды пайдалана отырып көп қабатты және аз қабатты тұрғын үйлер құрылысы үшін үлгі жобалардың топтамасын әзірлеу;</w:t>
      </w:r>
      <w:r>
        <w:br/>
      </w:r>
      <w:r>
        <w:rPr>
          <w:rFonts w:ascii="Times New Roman"/>
          <w:b w:val="false"/>
          <w:i w:val="false"/>
          <w:color w:val="000000"/>
          <w:sz w:val="28"/>
        </w:rPr>
        <w:t>
      жеке тұрғын үй құрылысын дамыту мақсатында куәландырылған құрылыс материалдарына кредит беру жүйесін әзірлеу.</w:t>
      </w:r>
      <w:r>
        <w:br/>
      </w:r>
      <w:r>
        <w:rPr>
          <w:rFonts w:ascii="Times New Roman"/>
          <w:b w:val="false"/>
          <w:i w:val="false"/>
          <w:color w:val="000000"/>
          <w:sz w:val="28"/>
        </w:rPr>
        <w:t>
      Жергілікті қамтуды дамыту мақсатында импорттық құрылыс материалдарын, бұйымдар мен құрылғыларды негізсіз пайдалануға (бағасы, сапасы) жол бермеу қызметі іске асырылып, мемлекеттік қабылдау комиссияларының құрамына кәсіби қоғамдық құрылыс ұйымдарын (өздігінен реттелетін ұйымдар) енгізу арқылы техникалық регламенттерді сақтау жүзеге асыратын болады.</w:t>
      </w:r>
      <w:r>
        <w:br/>
      </w:r>
      <w:r>
        <w:rPr>
          <w:rFonts w:ascii="Times New Roman"/>
          <w:b w:val="false"/>
          <w:i w:val="false"/>
          <w:color w:val="000000"/>
          <w:sz w:val="28"/>
        </w:rPr>
        <w:t>
      Халықаралық тәжірибені есепке ала отырып сәулет, қала құрылысы және құрылыс саласындағы лицензиялау жүйесіне өзгертулер енгізіледі. Қызметтің лицензияланатын түрлері қысқарып, оңтайландырылады, жүйеге құрылыс нарығы субъектілерінің қызметіне мемлекеттік органдардың араласуын азайтатын тәуелсіз аудит енгізіледі. Берілетін лицензиялар құрылыс нысанының техникалық күрделілігі, жұмыс тәжірибесі және лицензиаттың жеке капиталының болуына байланысты санаттарға бөлінеді.</w:t>
      </w:r>
      <w:r>
        <w:br/>
      </w:r>
      <w:r>
        <w:rPr>
          <w:rFonts w:ascii="Times New Roman"/>
          <w:b w:val="false"/>
          <w:i w:val="false"/>
          <w:color w:val="000000"/>
          <w:sz w:val="28"/>
        </w:rPr>
        <w:t>
</w:t>
      </w:r>
      <w:r>
        <w:rPr>
          <w:rFonts w:ascii="Times New Roman"/>
          <w:b/>
          <w:i w:val="false"/>
          <w:color w:val="000000"/>
          <w:sz w:val="28"/>
        </w:rPr>
        <w:t>      Ресурстық қамтамасыз ету</w:t>
      </w:r>
      <w:r>
        <w:br/>
      </w:r>
      <w:r>
        <w:rPr>
          <w:rFonts w:ascii="Times New Roman"/>
          <w:b w:val="false"/>
          <w:i w:val="false"/>
          <w:color w:val="000000"/>
          <w:sz w:val="28"/>
        </w:rPr>
        <w:t>
      Құрылыс материалдары өндірісінде пайдаланатын пайдалы қазбалар кен орындарын іздеу мен барлау есебінен құрылыс индустриясының минералдық-шикізат базасы кеңейтіледі.</w:t>
      </w:r>
    </w:p>
    <w:p>
      <w:pPr>
        <w:spacing w:after="0"/>
        <w:ind w:left="0"/>
        <w:jc w:val="left"/>
      </w:pPr>
      <w:r>
        <w:rPr>
          <w:rFonts w:ascii="Times New Roman"/>
          <w:b/>
          <w:i w:val="false"/>
          <w:color w:val="000000"/>
        </w:rPr>
        <w:t xml:space="preserve"> 1.3 Экспорттық әлеуеті бар салаларды қолдау Агроөнеркәсіп кешені Ағымдағы жағдайды қысқаша талдау</w:t>
      </w:r>
    </w:p>
    <w:p>
      <w:pPr>
        <w:spacing w:after="0"/>
        <w:ind w:left="0"/>
        <w:jc w:val="both"/>
      </w:pPr>
      <w:r>
        <w:rPr>
          <w:rFonts w:ascii="Times New Roman"/>
          <w:b w:val="false"/>
          <w:i w:val="false"/>
          <w:color w:val="000000"/>
          <w:sz w:val="28"/>
        </w:rPr>
        <w:t>      Қазіргі кезеңде мемлекет қабылдаған шаралардың нәтижесінде экономиканың аграрлық секторы тұрақты дамып отыр.</w:t>
      </w:r>
      <w:r>
        <w:br/>
      </w:r>
      <w:r>
        <w:rPr>
          <w:rFonts w:ascii="Times New Roman"/>
          <w:b w:val="false"/>
          <w:i w:val="false"/>
          <w:color w:val="000000"/>
          <w:sz w:val="28"/>
        </w:rPr>
        <w:t>
      Ауыл шаруашылығы өнімдері өндірісінің өсуі 2008 жылмен салыстырғанда 2009 жылы 13,8%-ды құрады. Ауыл шаруашылығы дақылдарының барлық түрлері бойынша өсуге қол жеткізілді. Өңдегеннен кейін салмағымен алғанда 20,8 млн.тонна көлемінде астық дақылдарының рекордтық өнімі алынды.</w:t>
      </w:r>
      <w:r>
        <w:br/>
      </w:r>
      <w:r>
        <w:rPr>
          <w:rFonts w:ascii="Times New Roman"/>
          <w:b w:val="false"/>
          <w:i w:val="false"/>
          <w:color w:val="000000"/>
          <w:sz w:val="28"/>
        </w:rPr>
        <w:t>
      Республикада мал шаруашылығы дамуының негізгі көрсеткіштері саланың тұрақтылығын, мал басы мен құстың және мал шаруашылығы өнімін өндіру көлемінің жыл сайын ұлғайғанын растайды. Соңғы жылдары мал басы мен құс жыл сайын орташа 3,8%-ға, мал шаруашылығы өнімін өндіру көлемі 3,5%-ға ұлғайды.</w:t>
      </w:r>
      <w:r>
        <w:br/>
      </w:r>
      <w:r>
        <w:rPr>
          <w:rFonts w:ascii="Times New Roman"/>
          <w:b w:val="false"/>
          <w:i w:val="false"/>
          <w:color w:val="000000"/>
          <w:sz w:val="28"/>
        </w:rPr>
        <w:t>
      Елдің әлеуеті ішкі азық-түлік нарығының тұрақтылығын, оны негізгі тамақ өнімдерімен кепілдендірілген толтыруды және сыртқы нарыққа экологиялық таза өнімдермен шығуды қамтамасыз етеді.</w:t>
      </w:r>
      <w:r>
        <w:br/>
      </w:r>
      <w:r>
        <w:rPr>
          <w:rFonts w:ascii="Times New Roman"/>
          <w:b w:val="false"/>
          <w:i w:val="false"/>
          <w:color w:val="000000"/>
          <w:sz w:val="28"/>
        </w:rPr>
        <w:t>
      Жалпы, республикада халықты ауыл шаруашылығы өнімдерімен қамтамасыз ету және елдің азық-түліктік қауіпсіздігіне қол жеткізу үшін тұрақты негіз жасалған.</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Ауыл шаруашылығы өнімінің өндірудің бәсекеге қабілеттілігін ішкі нарықтың қажеттілігін жабу және сыртқы нарықта жетекші позиция иелену мақсатында экспорттық ресурстарды қалыптастыру үшін жеткілікті көлемде қамтамасыз ету.</w:t>
      </w:r>
      <w:r>
        <w:br/>
      </w:r>
      <w:r>
        <w:rPr>
          <w:rFonts w:ascii="Times New Roman"/>
          <w:b w:val="false"/>
          <w:i w:val="false"/>
          <w:color w:val="000000"/>
          <w:sz w:val="28"/>
        </w:rPr>
        <w:t>
      Экономиканың су секторы мен су шаруашылығы саясатын дамыту.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Ішкі нарықтың азық-түлік тәуелсіздігін қамтамасыз ету.</w:t>
      </w:r>
      <w:r>
        <w:br/>
      </w:r>
      <w:r>
        <w:rPr>
          <w:rFonts w:ascii="Times New Roman"/>
          <w:b w:val="false"/>
          <w:i w:val="false"/>
          <w:color w:val="000000"/>
          <w:sz w:val="28"/>
        </w:rPr>
        <w:t>
      2. АӨК жалпы қосылған құнын кемінде 16%-ға ұлғайту.</w:t>
      </w:r>
      <w:r>
        <w:br/>
      </w:r>
      <w:r>
        <w:rPr>
          <w:rFonts w:ascii="Times New Roman"/>
          <w:b w:val="false"/>
          <w:i w:val="false"/>
          <w:color w:val="000000"/>
          <w:sz w:val="28"/>
        </w:rPr>
        <w:t>
      3. Агроөнеркәсіп кешеніндегі еңбек өнімділігін ауыл шаруашылығында жұмыс істейтін бір адамға 3000 АҚШ долларынан бастап кемінде 2 есеге ұлғайту.</w:t>
      </w:r>
      <w:r>
        <w:br/>
      </w:r>
      <w:r>
        <w:rPr>
          <w:rFonts w:ascii="Times New Roman"/>
          <w:b w:val="false"/>
          <w:i w:val="false"/>
          <w:color w:val="000000"/>
          <w:sz w:val="28"/>
        </w:rPr>
        <w:t>
      4. Экспорттың жалпы көлеміндегі саланың экспорттық әлеуетін 8%-ға дейін өсіру.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Ауыл шаруашылығы саласын дамыту саланы әртараптандыру, егіншілік мәдениетін арттыру, өндіріске қазіргі заманғы ылғал үнемдейтін технологиялар енгізу, кең ауқымды химиялау, жаңа және қазір пайдаланып жатқан суармалы жерлерді айналымға енгізу арқылы өткізу нарығы бар ауыл шаруашылығы өнімін өндірісінің көлемін арттыруға бағытталады.</w:t>
      </w:r>
      <w:r>
        <w:br/>
      </w:r>
      <w:r>
        <w:rPr>
          <w:rFonts w:ascii="Times New Roman"/>
          <w:b w:val="false"/>
          <w:i w:val="false"/>
          <w:color w:val="000000"/>
          <w:sz w:val="28"/>
        </w:rPr>
        <w:t>
      Мал шаруашылығында саланы өнеркәсіптік негізге көшіру, асыл тұқымды базаны, малдық тектік әлеуетін арттыру арқылы ауыл шаруашылығы құрылымдарындағы өндіріс көлемін ұлғайтуға негізгі екпін беру көзделіп отыр және ғылыми негізде ірі ауқымды селекцияны жүзеге асырумен қатар жүзеге асырылады.</w:t>
      </w:r>
      <w:r>
        <w:br/>
      </w:r>
      <w:r>
        <w:rPr>
          <w:rFonts w:ascii="Times New Roman"/>
          <w:b w:val="false"/>
          <w:i w:val="false"/>
          <w:color w:val="000000"/>
          <w:sz w:val="28"/>
        </w:rPr>
        <w:t>
      Ауыл шаруашылығы өнімін қайта өңдеу саласында өндірісті техникалық және технологиялық қайта жарақтандыру, сапаның халықаралық стандарттарына ауысу және осы негізде шығарылатын өнімнің бәсекеге қабілеттілігінің ары қарай арттыру өзектілігін жоғалтқан жоқ.</w:t>
      </w:r>
      <w:r>
        <w:br/>
      </w:r>
      <w:r>
        <w:rPr>
          <w:rFonts w:ascii="Times New Roman"/>
          <w:b w:val="false"/>
          <w:i w:val="false"/>
          <w:color w:val="000000"/>
          <w:sz w:val="28"/>
        </w:rPr>
        <w:t>
      Бірыңғай астық саясатын қалыптастыру, нарықты отандық өндірістің азық-түлік тауарларымен толтыру, ауылшаруашылық тауар өндірушілерді кооперативтендіру арқылы дайындау, қайта өңдеу және сақтау пунктерін құру бойынша жұмыс жанданады.</w:t>
      </w:r>
      <w:r>
        <w:br/>
      </w:r>
      <w:r>
        <w:rPr>
          <w:rFonts w:ascii="Times New Roman"/>
          <w:b w:val="false"/>
          <w:i w:val="false"/>
          <w:color w:val="000000"/>
          <w:sz w:val="28"/>
        </w:rPr>
        <w:t>
      Озық технологияларды енгізуді ынталандыру және отандық ауылшаруашылық өнімін қайта өңдеу үлесін арттыру мақсатында аграрлық саланы мемлекеттік қолдау тетігі жетілдіріледі.</w:t>
      </w:r>
      <w:r>
        <w:br/>
      </w:r>
      <w:r>
        <w:rPr>
          <w:rFonts w:ascii="Times New Roman"/>
          <w:b w:val="false"/>
          <w:i w:val="false"/>
          <w:color w:val="000000"/>
          <w:sz w:val="28"/>
        </w:rPr>
        <w:t>
      Агроөнеркәсіп кешенінің индустриялық-инновациялық дамуына жоғары технологиялық инвестициялық жобаларды іске асыру арқылы, сондай-ақ су ресурстарын біріктіріп басқару принциптерін енгізу жолымен қол жеткізілетін болады.</w:t>
      </w:r>
      <w:r>
        <w:br/>
      </w:r>
      <w:r>
        <w:rPr>
          <w:rFonts w:ascii="Times New Roman"/>
          <w:b w:val="false"/>
          <w:i w:val="false"/>
          <w:color w:val="000000"/>
          <w:sz w:val="28"/>
        </w:rPr>
        <w:t>
      Агроөнеркәсіп кешенінде кем дегенде 20 ірі жобаны іске асыру, оның ішінде 8 мал шаруашылығы кешенін, 2 құс фабрикасын, 3 жылыжай, 3 сүт-тауар фермасын, 1 ет комбинатын, 1 нан-тоқаш өнімдерін өндіру, 1 мақтаның сортты тұқымдық материалын өндіру зауыттарын салу көзделіп отыр.</w:t>
      </w:r>
      <w:r>
        <w:br/>
      </w:r>
      <w:r>
        <w:rPr>
          <w:rFonts w:ascii="Times New Roman"/>
          <w:b w:val="false"/>
          <w:i w:val="false"/>
          <w:color w:val="000000"/>
          <w:sz w:val="28"/>
        </w:rPr>
        <w:t>
      Аграрлық секторға ірі ауқымды инвестиция тарту үшін жағдай жасау және мемлекеттің қаржы институттарымен өзара іс-қимыл жасауын жалғастыру көзделіп отыр.</w:t>
      </w:r>
      <w:r>
        <w:br/>
      </w:r>
      <w:r>
        <w:rPr>
          <w:rFonts w:ascii="Times New Roman"/>
          <w:b w:val="false"/>
          <w:i w:val="false"/>
          <w:color w:val="000000"/>
          <w:sz w:val="28"/>
        </w:rPr>
        <w:t>
      Инвестициялық жобаларды іске асыру кезінде кәсіпкерлер, қаржы институттары, мемлекеттік органдар мен әлеуметтік-кәсіпкерлік корпорациялар үшін АӨК-тың басым бағыттары бойынша мастер-жоспарлар нақты бағдар болады, оның ішінде, астық және оны терең қайта өңдеу арқылы алынған өнімдер, ет және ет өнімдері, майлы дақылдар, жеміс-көкөніс өнімдері, сүт және сүт өнімдері, жүн және оны терең қайта өңдеу арқылы алынған өнімдер өндірісі мен экспортын дамыту, құс өсіру, қант қызылшасынан ақ қант өндірісін дамыту.</w:t>
      </w:r>
      <w:r>
        <w:br/>
      </w:r>
      <w:r>
        <w:rPr>
          <w:rFonts w:ascii="Times New Roman"/>
          <w:b w:val="false"/>
          <w:i w:val="false"/>
          <w:color w:val="000000"/>
          <w:sz w:val="28"/>
        </w:rPr>
        <w:t>
      Осымен қатар, минералды тыңайтқыштар, өсімдіктерді қорғаудың химиялық құралдары, ветеринарлық препараттар, диагностикумдар, ауылшаруашылық техникасы өндірісін қоса алғанда, экономиканың сабақтас салаларын дамыту кажет.</w:t>
      </w:r>
      <w:r>
        <w:br/>
      </w:r>
      <w:r>
        <w:rPr>
          <w:rFonts w:ascii="Times New Roman"/>
          <w:b w:val="false"/>
          <w:i w:val="false"/>
          <w:color w:val="000000"/>
          <w:sz w:val="28"/>
        </w:rPr>
        <w:t>
      Сонымен бірге, ауылшаруашылығы техникалары мен жабдықтарының лизингі бойынша сыйақы ставкаларын субсидиялау жолымен ауылшаруашылығы техникалары мен жабдықтарын отандық өндіруші кәсіпорындарын мемлекеттік қолдау тетігі іске асырылатын болады.</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Инвестицияларды ынталандыру:</w:t>
      </w:r>
      <w:r>
        <w:br/>
      </w:r>
      <w:r>
        <w:rPr>
          <w:rFonts w:ascii="Times New Roman"/>
          <w:b w:val="false"/>
          <w:i w:val="false"/>
          <w:color w:val="000000"/>
          <w:sz w:val="28"/>
        </w:rPr>
        <w:t>
      Саланы дамытуды экономикалық ынталандыру және оның инвестициялық тартымдылығын арттыру үшін агроөнеркәсіп кешенін мынадай бағыттар бойынша субсидиялау жалғасатын болады:</w:t>
      </w:r>
      <w:r>
        <w:br/>
      </w:r>
      <w:r>
        <w:rPr>
          <w:rFonts w:ascii="Times New Roman"/>
          <w:b w:val="false"/>
          <w:i w:val="false"/>
          <w:color w:val="000000"/>
          <w:sz w:val="28"/>
        </w:rPr>
        <w:t>
      Агроөнеркәсіп кешенінің субъектілеріне кредит беру және ауыл шаруашылығы техникасымен, жабдықпен қамтамасыз ету кезінде проценттік ставкаларды арзандату;</w:t>
      </w:r>
      <w:r>
        <w:br/>
      </w:r>
      <w:r>
        <w:rPr>
          <w:rFonts w:ascii="Times New Roman"/>
          <w:b w:val="false"/>
          <w:i w:val="false"/>
          <w:color w:val="000000"/>
          <w:sz w:val="28"/>
        </w:rPr>
        <w:t>
      тұқым шаруашылығын дамыту;</w:t>
      </w:r>
      <w:r>
        <w:br/>
      </w:r>
      <w:r>
        <w:rPr>
          <w:rFonts w:ascii="Times New Roman"/>
          <w:b w:val="false"/>
          <w:i w:val="false"/>
          <w:color w:val="000000"/>
          <w:sz w:val="28"/>
        </w:rPr>
        <w:t>
      мал шаруашылығының өнімділігін және өнімінің сапасын арттыру;</w:t>
      </w:r>
      <w:r>
        <w:br/>
      </w:r>
      <w:r>
        <w:rPr>
          <w:rFonts w:ascii="Times New Roman"/>
          <w:b w:val="false"/>
          <w:i w:val="false"/>
          <w:color w:val="000000"/>
          <w:sz w:val="28"/>
        </w:rPr>
        <w:t>
      өсімдік шаруашылығының шығымдылығын және өнімінің сапасын арттыру, көктемгі егіс және егін жинау жұмыстарын өткізу үшін қажетті жанар-жағармай материалдарының және басқа тауар-материалдық құндылықтардың құнын басым дәнді дақылдар өндірісін субсидиялау жолымен арзандату;</w:t>
      </w:r>
      <w:r>
        <w:br/>
      </w:r>
      <w:r>
        <w:rPr>
          <w:rFonts w:ascii="Times New Roman"/>
          <w:b w:val="false"/>
          <w:i w:val="false"/>
          <w:color w:val="000000"/>
          <w:sz w:val="28"/>
        </w:rPr>
        <w:t>
      отандық ауыл шаруашылық тауар өндірушілерге тыңайтқыштарды (органикалықты қоспағанда) арзандату;</w:t>
      </w:r>
      <w:r>
        <w:br/>
      </w:r>
      <w:r>
        <w:rPr>
          <w:rFonts w:ascii="Times New Roman"/>
          <w:b w:val="false"/>
          <w:i w:val="false"/>
          <w:color w:val="000000"/>
          <w:sz w:val="28"/>
        </w:rPr>
        <w:t>
      ауыл шаруашылық тауар өндірушілерге ауыл шаруашылығының дәнді  дақылдарын отандық өндірушілер өндірген (қалыптастырған) гербицидтермен өңдеуге жұмсалатын шығындарының құнын арзандату;</w:t>
      </w:r>
      <w:r>
        <w:br/>
      </w:r>
      <w:r>
        <w:rPr>
          <w:rFonts w:ascii="Times New Roman"/>
          <w:b w:val="false"/>
          <w:i w:val="false"/>
          <w:color w:val="000000"/>
          <w:sz w:val="28"/>
        </w:rPr>
        <w:t>
      өндірісті басқару жүйесін және ауыл шаруашылығы өнімінің нарығын дамыту;</w:t>
      </w:r>
      <w:r>
        <w:br/>
      </w:r>
      <w:r>
        <w:rPr>
          <w:rFonts w:ascii="Times New Roman"/>
          <w:b w:val="false"/>
          <w:i w:val="false"/>
          <w:color w:val="000000"/>
          <w:sz w:val="28"/>
        </w:rPr>
        <w:t>
      асыл тұқымды мал шаруашылығын дамыту;</w:t>
      </w:r>
      <w:r>
        <w:br/>
      </w:r>
      <w:r>
        <w:rPr>
          <w:rFonts w:ascii="Times New Roman"/>
          <w:b w:val="false"/>
          <w:i w:val="false"/>
          <w:color w:val="000000"/>
          <w:sz w:val="28"/>
        </w:rPr>
        <w:t>
      Ауыл шаруашылық тауар өндірушілерді қолдау жеңілдікпен кредит беру және шағын кредит беру, ауыл шаруашылығын техникасының, арнайы техниканың және технологиялық жабдықтың лизингін дамыту, агроөнеркәсіп кешенінде сақтандыру жүйесін дамыту, ақпараттық-маркетингтік қамтамасыз ету, мемлекеттік сатып алудағы қазақстандық қамту үлесін ұлғайту жолымен жүзеге асырылатын болады.</w:t>
      </w:r>
      <w:r>
        <w:br/>
      </w:r>
      <w:r>
        <w:rPr>
          <w:rFonts w:ascii="Times New Roman"/>
          <w:b w:val="false"/>
          <w:i w:val="false"/>
          <w:color w:val="000000"/>
          <w:sz w:val="28"/>
        </w:rPr>
        <w:t>
</w:t>
      </w:r>
      <w:r>
        <w:rPr>
          <w:rFonts w:ascii="Times New Roman"/>
          <w:b/>
          <w:i w:val="false"/>
          <w:color w:val="000000"/>
          <w:sz w:val="28"/>
        </w:rPr>
        <w:t>      Технологиялық жаңғырту, инновациялар мен аграрлық ғылымды дамыту:</w:t>
      </w:r>
      <w:r>
        <w:br/>
      </w:r>
      <w:r>
        <w:rPr>
          <w:rFonts w:ascii="Times New Roman"/>
          <w:b w:val="false"/>
          <w:i w:val="false"/>
          <w:color w:val="000000"/>
          <w:sz w:val="28"/>
        </w:rPr>
        <w:t>
      прогрессивті технологияларды пайдалана отырып, басымды ауыл шаруашылығы дақылдарының өндірістерін ынталандыру жолымен өсімдік шаруашылығының шығымдылығын және сапасын арттыру;</w:t>
      </w:r>
      <w:r>
        <w:br/>
      </w:r>
      <w:r>
        <w:rPr>
          <w:rFonts w:ascii="Times New Roman"/>
          <w:b w:val="false"/>
          <w:i w:val="false"/>
          <w:color w:val="000000"/>
          <w:sz w:val="28"/>
        </w:rPr>
        <w:t>
      көкөністің топырақтың астында өндірілуін ынталандыру;</w:t>
      </w:r>
      <w:r>
        <w:br/>
      </w:r>
      <w:r>
        <w:rPr>
          <w:rFonts w:ascii="Times New Roman"/>
          <w:b w:val="false"/>
          <w:i w:val="false"/>
          <w:color w:val="000000"/>
          <w:sz w:val="28"/>
        </w:rPr>
        <w:t>
      орта және ірі тауарлы мал шаруашылығын құруды ынталандыру;</w:t>
      </w:r>
      <w:r>
        <w:br/>
      </w:r>
      <w:r>
        <w:rPr>
          <w:rFonts w:ascii="Times New Roman"/>
          <w:b w:val="false"/>
          <w:i w:val="false"/>
          <w:color w:val="000000"/>
          <w:sz w:val="28"/>
        </w:rPr>
        <w:t>
      тауарлы балық шаруашылығын дамыту;</w:t>
      </w:r>
      <w:r>
        <w:br/>
      </w:r>
      <w:r>
        <w:rPr>
          <w:rFonts w:ascii="Times New Roman"/>
          <w:b w:val="false"/>
          <w:i w:val="false"/>
          <w:color w:val="000000"/>
          <w:sz w:val="28"/>
        </w:rPr>
        <w:t>
      ұлттық денсаулығын нығайту мақсатында марал шаруашылығы мен бал ара шаруашылығы өнімін өндіруді ынталандыру;</w:t>
      </w:r>
      <w:r>
        <w:br/>
      </w:r>
      <w:r>
        <w:rPr>
          <w:rFonts w:ascii="Times New Roman"/>
          <w:b w:val="false"/>
          <w:i w:val="false"/>
          <w:color w:val="000000"/>
          <w:sz w:val="28"/>
        </w:rPr>
        <w:t>
      ауылшаруашылық құрылымдарын және ауылшаруашылық өнімді қайта өңдеу кәсіпорындарын техникалық-технологиялық жаңғырту және мемлекеттік қолдау шараларын пайдалана отырып сапа менеджментінің қазіргі заманғы жүйелеріне ауысу;</w:t>
      </w:r>
      <w:r>
        <w:br/>
      </w:r>
      <w:r>
        <w:rPr>
          <w:rFonts w:ascii="Times New Roman"/>
          <w:b w:val="false"/>
          <w:i w:val="false"/>
          <w:color w:val="000000"/>
          <w:sz w:val="28"/>
        </w:rPr>
        <w:t>
      АӨК дамытудың басым бағыттары бойынша зерттеулерді шоғырландыру, сондай-ақ халықаралық ғылыми-зерттеу және инновациялық жобаларды өткізу;</w:t>
      </w:r>
      <w:r>
        <w:br/>
      </w:r>
      <w:r>
        <w:rPr>
          <w:rFonts w:ascii="Times New Roman"/>
          <w:b w:val="false"/>
          <w:i w:val="false"/>
          <w:color w:val="000000"/>
          <w:sz w:val="28"/>
        </w:rPr>
        <w:t>
      аграрлық ғылым инфрақұрылымын дамыту және шетелдік аграрлық технологиялар трансферттің қамтамасыз ету жолымен ғылыми зерттеулерді қазіргі заманғы әдістемелерін енгізу және процестерін жеделдету, сондай-ақ өндіріске ғылыми ізденістерді енгізу ғылыми қызметкерлер қызметін ынталандыру және аграрлық ғылымға жас мамандарды тарту.</w:t>
      </w:r>
      <w:r>
        <w:br/>
      </w:r>
      <w:r>
        <w:rPr>
          <w:rFonts w:ascii="Times New Roman"/>
          <w:b w:val="false"/>
          <w:i w:val="false"/>
          <w:color w:val="000000"/>
          <w:sz w:val="28"/>
        </w:rPr>
        <w:t>
</w:t>
      </w:r>
      <w:r>
        <w:rPr>
          <w:rFonts w:ascii="Times New Roman"/>
          <w:b/>
          <w:i w:val="false"/>
          <w:color w:val="000000"/>
          <w:sz w:val="28"/>
        </w:rPr>
        <w:t>      Бәсекеге қабілетті кәсіби кадрлар даярлау:</w:t>
      </w:r>
      <w:r>
        <w:br/>
      </w:r>
      <w:r>
        <w:rPr>
          <w:rFonts w:ascii="Times New Roman"/>
          <w:b w:val="false"/>
          <w:i w:val="false"/>
          <w:color w:val="000000"/>
          <w:sz w:val="28"/>
        </w:rPr>
        <w:t>
      ауылдық жерден келген азаматтарға арналған квоталар бойынша мемлекеттік тапсырыс шеңберінде білім алған ауыл шаруашылығы мамандарын кем дегенде 3 жыл ауыл шаруашылығы ұйымдарында міндетті түрде өтеуді көзделіп отыр;</w:t>
      </w:r>
      <w:r>
        <w:br/>
      </w:r>
      <w:r>
        <w:rPr>
          <w:rFonts w:ascii="Times New Roman"/>
          <w:b w:val="false"/>
          <w:i w:val="false"/>
          <w:color w:val="000000"/>
          <w:sz w:val="28"/>
        </w:rPr>
        <w:t>
      кейбір заңнамалық актілерге ауылдық елді мекендерге жұмыс істеуге және тұруға келген ауыл шаруашылығы мамандарын әлеуметтік қолдау шаралары бойынша өзгерістер мен толықтырулар енгізу туралы мәселені қарау;</w:t>
      </w:r>
      <w:r>
        <w:br/>
      </w:r>
      <w:r>
        <w:rPr>
          <w:rFonts w:ascii="Times New Roman"/>
          <w:b w:val="false"/>
          <w:i w:val="false"/>
          <w:color w:val="000000"/>
          <w:sz w:val="28"/>
        </w:rPr>
        <w:t>
      аграрлық саланың қажеттіліктеріне сәйкес РhD докторларын, магистрлер мен бакалаварлар, сондай-ақ ауыл шаруашылығы және ветеринарлық мамандықтардың техникалық және кәсіптік, орта білімнен кейінгі білімі бар мамандар даярлауға мемлекеттік білім грантын ұлғайту мәселесін қарау.</w:t>
      </w:r>
      <w:r>
        <w:br/>
      </w:r>
      <w:r>
        <w:rPr>
          <w:rFonts w:ascii="Times New Roman"/>
          <w:b w:val="false"/>
          <w:i w:val="false"/>
          <w:color w:val="000000"/>
          <w:sz w:val="28"/>
        </w:rPr>
        <w:t>
</w:t>
      </w:r>
      <w:r>
        <w:rPr>
          <w:rFonts w:ascii="Times New Roman"/>
          <w:b/>
          <w:i w:val="false"/>
          <w:color w:val="000000"/>
          <w:sz w:val="28"/>
        </w:rPr>
        <w:t>      Инфрақұрылымдық және ресурстық қамтамасыз ету:</w:t>
      </w:r>
      <w:r>
        <w:br/>
      </w:r>
      <w:r>
        <w:rPr>
          <w:rFonts w:ascii="Times New Roman"/>
          <w:b w:val="false"/>
          <w:i w:val="false"/>
          <w:color w:val="000000"/>
          <w:sz w:val="28"/>
        </w:rPr>
        <w:t>
      елдің фитосанитарлық және ветеринарлық салауаттылығын қамтамасыз ету;</w:t>
      </w:r>
      <w:r>
        <w:br/>
      </w:r>
      <w:r>
        <w:rPr>
          <w:rFonts w:ascii="Times New Roman"/>
          <w:b w:val="false"/>
          <w:i w:val="false"/>
          <w:color w:val="000000"/>
          <w:sz w:val="28"/>
        </w:rPr>
        <w:t>
      малды сою, ауылшаруашылық өнімін дайындау, сақтау, тасымалдау және сату инфрақұрылымын дамыту;</w:t>
      </w:r>
      <w:r>
        <w:br/>
      </w:r>
      <w:r>
        <w:rPr>
          <w:rFonts w:ascii="Times New Roman"/>
          <w:b w:val="false"/>
          <w:i w:val="false"/>
          <w:color w:val="000000"/>
          <w:sz w:val="28"/>
        </w:rPr>
        <w:t>
      су ресурстарын біріктіріп басқару принциптерін ескеріп, су ресурстарын пайдалану;</w:t>
      </w:r>
      <w:r>
        <w:br/>
      </w:r>
      <w:r>
        <w:rPr>
          <w:rFonts w:ascii="Times New Roman"/>
          <w:b w:val="false"/>
          <w:i w:val="false"/>
          <w:color w:val="000000"/>
          <w:sz w:val="28"/>
        </w:rPr>
        <w:t>
      шаруашылық жүргізу жағдайын жақсарту және ауыл шаруашылығы өндірісін ірілендіру, дайындау-өткізу құрылымдарының желісін құру және кеңейту арқылы тауарлық өнімді өсіру үшін ынталандырулар жасау;</w:t>
      </w:r>
      <w:r>
        <w:br/>
      </w:r>
      <w:r>
        <w:rPr>
          <w:rFonts w:ascii="Times New Roman"/>
          <w:b w:val="false"/>
          <w:i w:val="false"/>
          <w:color w:val="000000"/>
          <w:sz w:val="28"/>
        </w:rPr>
        <w:t>
      суарудың озық әдістерін енгізу жолымен жердің мелиоративтік жағдайын сақтау және жақсарту.</w:t>
      </w:r>
    </w:p>
    <w:p>
      <w:pPr>
        <w:spacing w:after="0"/>
        <w:ind w:left="0"/>
        <w:jc w:val="left"/>
      </w:pPr>
      <w:r>
        <w:rPr>
          <w:rFonts w:ascii="Times New Roman"/>
          <w:b/>
          <w:i w:val="false"/>
          <w:color w:val="000000"/>
        </w:rPr>
        <w:t xml:space="preserve"> Жеңіл өнеркәсіп Ағымдағы жағдайды қысқаша талдау</w:t>
      </w:r>
    </w:p>
    <w:p>
      <w:pPr>
        <w:spacing w:after="0"/>
        <w:ind w:left="0"/>
        <w:jc w:val="both"/>
      </w:pPr>
      <w:r>
        <w:rPr>
          <w:rFonts w:ascii="Times New Roman"/>
          <w:b w:val="false"/>
          <w:i w:val="false"/>
          <w:color w:val="000000"/>
          <w:sz w:val="28"/>
        </w:rPr>
        <w:t>      Жеңіл өнеркәсіп тоқыма, тігін, трикотаж, тері-жүн және аяқ киім салаларын қамтиды.</w:t>
      </w:r>
      <w:r>
        <w:br/>
      </w:r>
      <w:r>
        <w:rPr>
          <w:rFonts w:ascii="Times New Roman"/>
          <w:b w:val="false"/>
          <w:i w:val="false"/>
          <w:color w:val="000000"/>
          <w:sz w:val="28"/>
        </w:rPr>
        <w:t>
      Бүгінгі таңда жеңіл өнеркәсіптегі 80%-дан астам кәсіпорындар шағын және орта бизнес субъектілерімен ұсынылған.</w:t>
      </w:r>
      <w:r>
        <w:br/>
      </w:r>
      <w:r>
        <w:rPr>
          <w:rFonts w:ascii="Times New Roman"/>
          <w:b w:val="false"/>
          <w:i w:val="false"/>
          <w:color w:val="000000"/>
          <w:sz w:val="28"/>
        </w:rPr>
        <w:t>
      Саланың технологиялық даму перспективалары нақты шикізаттың, өндірістік қуаттар мен адам ресурстарының болуына байланысты.</w:t>
      </w:r>
      <w:r>
        <w:br/>
      </w:r>
      <w:r>
        <w:rPr>
          <w:rFonts w:ascii="Times New Roman"/>
          <w:b w:val="false"/>
          <w:i w:val="false"/>
          <w:color w:val="000000"/>
          <w:sz w:val="28"/>
        </w:rPr>
        <w:t>
      Қазақстанда жеңіл өнеркәсіптің дамуына қажетті қолайлы жағдайлар мен алғышарттар бар - Оңтүстік Қазақстан облысында жыл сайын 400-450 мың тонна шикізат-мақтасын жинайды, елдегі таза шикізаттың өндірісі - мақсат талшығы (жылына 130-170 мың тонна), жүн (15-20 мың тонна) және тері шикізатының 7,5 млн.астам данасы, мата мен тоқыма, киімнің таза шикізаттан жасалған өнімге сұраныс бар әлемдік тауар нарықтарына экспортталу мүмкіндігі беріледі.</w:t>
      </w:r>
      <w:r>
        <w:br/>
      </w:r>
      <w:r>
        <w:rPr>
          <w:rFonts w:ascii="Times New Roman"/>
          <w:b w:val="false"/>
          <w:i w:val="false"/>
          <w:color w:val="000000"/>
          <w:sz w:val="28"/>
        </w:rPr>
        <w:t>
      Сала кәсіпорындарының шамамен 80%-ы ескі жабдықтармен жарақтанған, жүктеме 30-40%-ды құрайды.</w:t>
      </w:r>
      <w:r>
        <w:br/>
      </w:r>
      <w:r>
        <w:rPr>
          <w:rFonts w:ascii="Times New Roman"/>
          <w:b w:val="false"/>
          <w:i w:val="false"/>
          <w:color w:val="000000"/>
          <w:sz w:val="28"/>
        </w:rPr>
        <w:t>
      Саланы дамытудың жалпы үрдісі оның республика өнеркәсібінің көлеміндегі үлесінің төмендеуімен, осының нәтижесінде жұмыс орындарының қысқартылуымен байланысты.</w:t>
      </w:r>
      <w:r>
        <w:br/>
      </w:r>
      <w:r>
        <w:rPr>
          <w:rFonts w:ascii="Times New Roman"/>
          <w:b w:val="false"/>
          <w:i w:val="false"/>
          <w:color w:val="000000"/>
          <w:sz w:val="28"/>
        </w:rPr>
        <w:t>
      Сала өнімі баға бойынша төмен бәсекеге қабілеттілікке ие, ол Қытайда өндірілген тауарлардың үлкен көлемімен байланысты.</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Шикізатты өндіру, жоғары қосылған құнмен өнім өндіру және оны сыртқы нарыққа шығару перспективалары есебінен ішкі нарықтың жеңіл өнеркәсіп өнімінің қажеттілігін қанағаттандыру.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2014 жылға қарай жалпы қосылған құнды 2008 жылмен салыстырғанда 50%-ға арттыру;</w:t>
      </w:r>
      <w:r>
        <w:br/>
      </w:r>
      <w:r>
        <w:rPr>
          <w:rFonts w:ascii="Times New Roman"/>
          <w:b w:val="false"/>
          <w:i w:val="false"/>
          <w:color w:val="000000"/>
          <w:sz w:val="28"/>
        </w:rPr>
        <w:t>
      2. 2014 жылға қарай ішкі нарықтың жеңіл өнеркәсіп өнімінің қажеттілігін 30% деңгейге дейін қанағаттандыру;</w:t>
      </w:r>
      <w:r>
        <w:br/>
      </w:r>
      <w:r>
        <w:rPr>
          <w:rFonts w:ascii="Times New Roman"/>
          <w:b w:val="false"/>
          <w:i w:val="false"/>
          <w:color w:val="000000"/>
          <w:sz w:val="28"/>
        </w:rPr>
        <w:t>
      3. Еңбек өнімділігін адам басына 4,9 млн.теңгеге дейін арттыру (33 мың АҚШ доллары).</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Саланы дамытудың негізгі бағыттары жергілікті шикізатты қайта өңдеу бойынша тоқыма, тігін, тері-жүн және аяқ киім өнеркәсібінде жергілікті шикізатты (мақта, жүн, тері) жетілдіру және әртараптандыру үшін ынталандыруға байланысты болуда.</w:t>
      </w:r>
      <w:r>
        <w:br/>
      </w:r>
      <w:r>
        <w:rPr>
          <w:rFonts w:ascii="Times New Roman"/>
          <w:b w:val="false"/>
          <w:i w:val="false"/>
          <w:color w:val="000000"/>
          <w:sz w:val="28"/>
        </w:rPr>
        <w:t>
      Жоғары қосылған құнмен өнімдерді шығару үшін жеңіл өнеркәсіпті дамыту стратегиясының шеңберінде өндірушілер үшін қаржылық қолдаудың келесі құралдары ескеріледі:</w:t>
      </w:r>
      <w:r>
        <w:br/>
      </w:r>
      <w:r>
        <w:rPr>
          <w:rFonts w:ascii="Times New Roman"/>
          <w:b w:val="false"/>
          <w:i w:val="false"/>
          <w:color w:val="000000"/>
          <w:sz w:val="28"/>
        </w:rPr>
        <w:t>
      Ақтөбе, Жамбыл, Алматы және Шығыс Қазақстан облыстарында жүнді бастапқы өңдеу бойынша кәсіпорындарды жетілдіру үшін жүн бұйымдарын өндірудің кіші саласында, ал Алматы облысында «Қарғалы» АҚ негізінде жүнді өңдеу бойынша толық технологиялық циклды ұйымдастыру үшін жүн кластерін жасау;</w:t>
      </w:r>
      <w:r>
        <w:br/>
      </w:r>
      <w:r>
        <w:rPr>
          <w:rFonts w:ascii="Times New Roman"/>
          <w:b w:val="false"/>
          <w:i w:val="false"/>
          <w:color w:val="000000"/>
          <w:sz w:val="28"/>
        </w:rPr>
        <w:t>
      «Оңтүстік» АЭА аумағында қызмет түрлерін кеңейту арқылы кардтық және тармақтық мақта-қағаз тоқыма, мата мен дайын талшық бұйымдары, тоқыма мен матаны бояу және безендіру, дайын тігін бұйымдары өндірісінің толық технологиялық циклын ұйымдастыру үшін мақтадан жасалған бұйымдар өндірісінде (жібек маталарының, маталық емес талшықтық материалдардың, кілем бұйымдары мен гобелендердің, мақта целлюлозасының және одан өндірілетін заттардың, мақта шикізатынан өндірілетін жоғары сапалы қағаздың және тері бұйымдарының өндірісі);</w:t>
      </w:r>
      <w:r>
        <w:br/>
      </w:r>
      <w:r>
        <w:rPr>
          <w:rFonts w:ascii="Times New Roman"/>
          <w:b w:val="false"/>
          <w:i w:val="false"/>
          <w:color w:val="000000"/>
          <w:sz w:val="28"/>
        </w:rPr>
        <w:t>
      тері және аяқ киім кіші саласында «Семей тері-жүн комбинаты» ЖШС және «ТаразКожОбувь» ЖШС негізінде ауылшаруашылық малының терісін өндіру және бәсекеге қабілетті тауар терісін, тон-жүн бұйымдары мен аяқ киім өндірісін ұйымдастыру;</w:t>
      </w:r>
      <w:r>
        <w:br/>
      </w:r>
      <w:r>
        <w:rPr>
          <w:rFonts w:ascii="Times New Roman"/>
          <w:b w:val="false"/>
          <w:i w:val="false"/>
          <w:color w:val="000000"/>
          <w:sz w:val="28"/>
        </w:rPr>
        <w:t>
      тігін кіші саласында «Қазақстан Тексти-Лайн» өндіретін «ASSOS» швейцария компаниясының бренд өнімін шығару мысалында шарттық өндірісті ұйымдастыру бойынша кәсіпорындардың жетілдірілуін іске асыру;</w:t>
      </w:r>
      <w:r>
        <w:br/>
      </w:r>
      <w:r>
        <w:rPr>
          <w:rFonts w:ascii="Times New Roman"/>
          <w:b w:val="false"/>
          <w:i w:val="false"/>
          <w:color w:val="000000"/>
          <w:sz w:val="28"/>
        </w:rPr>
        <w:t>
      салада іске асырылатын жеке сектордың жобалары.</w:t>
      </w:r>
      <w:r>
        <w:br/>
      </w:r>
      <w:r>
        <w:rPr>
          <w:rFonts w:ascii="Times New Roman"/>
          <w:b w:val="false"/>
          <w:i w:val="false"/>
          <w:color w:val="000000"/>
          <w:sz w:val="28"/>
        </w:rPr>
        <w:t>
</w:t>
      </w:r>
      <w:r>
        <w:rPr>
          <w:rFonts w:ascii="Times New Roman"/>
          <w:b/>
          <w:i w:val="false"/>
          <w:color w:val="000000"/>
          <w:sz w:val="28"/>
        </w:rPr>
        <w:t>      1) пысықталған, бірақ кейінге қалдыру шарттары барлар:</w:t>
      </w:r>
      <w:r>
        <w:br/>
      </w:r>
      <w:r>
        <w:rPr>
          <w:rFonts w:ascii="Times New Roman"/>
          <w:b w:val="false"/>
          <w:i w:val="false"/>
          <w:color w:val="000000"/>
          <w:sz w:val="28"/>
        </w:rPr>
        <w:t>
      Шығыс Қазақстан облысы - «Тері өндірісін қайта жасау және қалпына келтіру»;</w:t>
      </w:r>
      <w:r>
        <w:br/>
      </w:r>
      <w:r>
        <w:rPr>
          <w:rFonts w:ascii="Times New Roman"/>
          <w:b w:val="false"/>
          <w:i w:val="false"/>
          <w:color w:val="000000"/>
          <w:sz w:val="28"/>
        </w:rPr>
        <w:t>
      Оңтүстік Қазақстан облысы - «Оңтүстік» АЭА-та жетілдірілген талшық өндірісін ұйымдастыру»;</w:t>
      </w:r>
      <w:r>
        <w:br/>
      </w:r>
      <w:r>
        <w:rPr>
          <w:rFonts w:ascii="Times New Roman"/>
          <w:b w:val="false"/>
          <w:i w:val="false"/>
          <w:color w:val="000000"/>
          <w:sz w:val="28"/>
        </w:rPr>
        <w:t>
      Оңтүстік Қазақстан облысы - «Су сіңіргіш мақта мен целлюлозаны шығару»;</w:t>
      </w:r>
      <w:r>
        <w:br/>
      </w:r>
      <w:r>
        <w:rPr>
          <w:rFonts w:ascii="Times New Roman"/>
          <w:b w:val="false"/>
          <w:i w:val="false"/>
          <w:color w:val="000000"/>
          <w:sz w:val="28"/>
        </w:rPr>
        <w:t>
      Оңтүстік Қазақстан облысы - «Тарамдық және кардтық мақта-қағаз тоқыма шығарудың жетілдірілген өндірісін ұйымдастыру».</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Білікті кадр ресурстарымен қамтамасыз ету</w:t>
      </w:r>
      <w:r>
        <w:br/>
      </w:r>
      <w:r>
        <w:rPr>
          <w:rFonts w:ascii="Times New Roman"/>
          <w:b w:val="false"/>
          <w:i w:val="false"/>
          <w:color w:val="000000"/>
          <w:sz w:val="28"/>
        </w:rPr>
        <w:t>
      Жеңіл өнеркәсіпте 20 мамандық бойынша Алматы, Жамбыл, Шығыс Қазақстан, Оңтүстік Қазақстан облыстарындағы ТКБ-ның 89 оқу орындары мен ЖОО-да кадрларды дайындау есебінен кадр қажеттілігін қанағаттандыру.</w:t>
      </w:r>
      <w:r>
        <w:br/>
      </w:r>
      <w:r>
        <w:rPr>
          <w:rFonts w:ascii="Times New Roman"/>
          <w:b w:val="false"/>
          <w:i w:val="false"/>
          <w:color w:val="000000"/>
          <w:sz w:val="28"/>
        </w:rPr>
        <w:t>
      2011 жылы Шымкент қаласында 700 оқу орнына арналған өңдеу саласындағы кадрларды даярлау және қайта даярлау бойынша Өңіраралық орталықтың құрылысы басталады.</w:t>
      </w:r>
      <w:r>
        <w:br/>
      </w:r>
      <w:r>
        <w:rPr>
          <w:rFonts w:ascii="Times New Roman"/>
          <w:b w:val="false"/>
          <w:i w:val="false"/>
          <w:color w:val="000000"/>
          <w:sz w:val="28"/>
        </w:rPr>
        <w:t>
</w:t>
      </w:r>
      <w:r>
        <w:rPr>
          <w:rFonts w:ascii="Times New Roman"/>
          <w:b/>
          <w:i w:val="false"/>
          <w:color w:val="000000"/>
          <w:sz w:val="28"/>
        </w:rPr>
        <w:t>      Әкімшілік кедергілерді алып тастау</w:t>
      </w:r>
      <w:r>
        <w:br/>
      </w:r>
      <w:r>
        <w:rPr>
          <w:rFonts w:ascii="Times New Roman"/>
          <w:b w:val="false"/>
          <w:i w:val="false"/>
          <w:color w:val="000000"/>
          <w:sz w:val="28"/>
        </w:rPr>
        <w:t>
      қызметтің лицензияланатын түрлерінен шикізат-мақтаны мақта талшығына қайта өңдеу және бастапқы тазалауға қатысты емес кәсіпкерлік қызметке қатыссыз мақта өңдеу ұйымдарына тыйым салуды алып тастау бөлігінде «Мақта саласын дамыту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енгізу.</w:t>
      </w:r>
      <w:r>
        <w:br/>
      </w:r>
      <w:r>
        <w:rPr>
          <w:rFonts w:ascii="Times New Roman"/>
          <w:b w:val="false"/>
          <w:i w:val="false"/>
          <w:color w:val="000000"/>
          <w:sz w:val="28"/>
        </w:rPr>
        <w:t>
</w:t>
      </w:r>
      <w:r>
        <w:rPr>
          <w:rFonts w:ascii="Times New Roman"/>
          <w:b/>
          <w:i w:val="false"/>
          <w:color w:val="000000"/>
          <w:sz w:val="28"/>
        </w:rPr>
        <w:t>      Техникалық регламенттерді енгізу</w:t>
      </w:r>
      <w:r>
        <w:br/>
      </w:r>
      <w:r>
        <w:rPr>
          <w:rFonts w:ascii="Times New Roman"/>
          <w:b w:val="false"/>
          <w:i w:val="false"/>
          <w:color w:val="000000"/>
          <w:sz w:val="28"/>
        </w:rPr>
        <w:t>
      Сапаның қажетті деңгейін қамтамасыз ету үшін билік құрылымдары мен ұлттық компаниялар үшін жеңіл өнеркәсіп өнімін өндіру бойынша 2 техникалық регламент пен 50 ұлттық стандарт әзірленіп, енгізілді.</w:t>
      </w:r>
      <w:r>
        <w:br/>
      </w:r>
      <w:r>
        <w:rPr>
          <w:rFonts w:ascii="Times New Roman"/>
          <w:b w:val="false"/>
          <w:i w:val="false"/>
          <w:color w:val="000000"/>
          <w:sz w:val="28"/>
        </w:rPr>
        <w:t>
</w:t>
      </w:r>
      <w:r>
        <w:rPr>
          <w:rFonts w:ascii="Times New Roman"/>
          <w:b/>
          <w:i w:val="false"/>
          <w:color w:val="000000"/>
          <w:sz w:val="28"/>
        </w:rPr>
        <w:t>      Инновациялардың дамуы және жетілдіруге жәрдемдесу</w:t>
      </w:r>
      <w:r>
        <w:br/>
      </w:r>
      <w:r>
        <w:rPr>
          <w:rFonts w:ascii="Times New Roman"/>
          <w:b w:val="false"/>
          <w:i w:val="false"/>
          <w:color w:val="000000"/>
          <w:sz w:val="28"/>
        </w:rPr>
        <w:t>
      Алматы технологиялық университетінің жанында өнім сапасын бағалау бойынша ғылыми-зерттеу жұмыстарын өткізу және зерттеу инженерлік орталығы ашылады.</w:t>
      </w:r>
    </w:p>
    <w:p>
      <w:pPr>
        <w:spacing w:after="0"/>
        <w:ind w:left="0"/>
        <w:jc w:val="left"/>
      </w:pPr>
      <w:r>
        <w:rPr>
          <w:rFonts w:ascii="Times New Roman"/>
          <w:b/>
          <w:i w:val="false"/>
          <w:color w:val="000000"/>
        </w:rPr>
        <w:t xml:space="preserve"> Туристік саласы Ағымдағы жағдайды қысқаша талдау</w:t>
      </w:r>
    </w:p>
    <w:p>
      <w:pPr>
        <w:spacing w:after="0"/>
        <w:ind w:left="0"/>
        <w:jc w:val="both"/>
      </w:pPr>
      <w:r>
        <w:rPr>
          <w:rFonts w:ascii="Times New Roman"/>
          <w:b w:val="false"/>
          <w:i w:val="false"/>
          <w:color w:val="000000"/>
          <w:sz w:val="28"/>
        </w:rPr>
        <w:t>      Соңғы жылдары жалпы республиканың туризм саласы дамуының оң серпіні байқалады: 2008 жылдың қорытындылары бойынша 2007 жылмен салыстырғанда келушілердің саны 3,1% өсті, ішкі туризмнің көлемі 48,2% өсті, шығатын туризм 15,3% өсті.</w:t>
      </w:r>
      <w:r>
        <w:br/>
      </w:r>
      <w:r>
        <w:rPr>
          <w:rFonts w:ascii="Times New Roman"/>
          <w:b w:val="false"/>
          <w:i w:val="false"/>
          <w:color w:val="000000"/>
          <w:sz w:val="28"/>
        </w:rPr>
        <w:t>
      Туризм объектілерін дамытуға инвестициялар көлемі 2005 жылы 47 млрд. теңгеден 2007 жылы 97 млрд. теңгеге дейін өскен, ал 2008 жылдың қорытындылары бойынша осы көрсеткіш 129,3 млрд. теңгеге дейін өсті.</w:t>
      </w:r>
      <w:r>
        <w:br/>
      </w:r>
      <w:r>
        <w:rPr>
          <w:rFonts w:ascii="Times New Roman"/>
          <w:b w:val="false"/>
          <w:i w:val="false"/>
          <w:color w:val="000000"/>
          <w:sz w:val="28"/>
        </w:rPr>
        <w:t>
      Сонымен қатар, әлемдік қаржы және экономикалық дағдарыс шығатын туризмге жағымсыз әсерін тигізді, оның көлемі 11% төмендеді және 2007 жылғы 5,3 млн. салыстырғанда тек 4,7 млн. туристі құрады.</w:t>
      </w:r>
      <w:r>
        <w:br/>
      </w:r>
      <w:r>
        <w:rPr>
          <w:rFonts w:ascii="Times New Roman"/>
          <w:b w:val="false"/>
          <w:i w:val="false"/>
          <w:color w:val="000000"/>
          <w:sz w:val="28"/>
        </w:rPr>
        <w:t>
      Қазақстан Республикасына сырттан келетіндер санының төмендеуін құрайтындардың бірі туризм индустриясы объектілерінің моральдық тозуына және инфрақұрылымның жоқтығына байланысты аз тартымдылық болып табылды.</w:t>
      </w:r>
      <w:r>
        <w:br/>
      </w:r>
      <w:r>
        <w:rPr>
          <w:rFonts w:ascii="Times New Roman"/>
          <w:b w:val="false"/>
          <w:i w:val="false"/>
          <w:color w:val="000000"/>
          <w:sz w:val="28"/>
        </w:rPr>
        <w:t>
      Сапасы әлемдік стандарттарға сәйкес келетін орналастыру орындары санының аз болуы сырттан келетін туристерге қызметтердің толық спектрін ұсыну жөніндегі мүмкіндіктерді толығымен пайдалана алмауға, және де бұл мекендеу өңірлері мен жалпы мемлекеттің экономикасы үшін экономикалық қайтарымдылықтың төменділігіне әкеп соқтырады.</w:t>
      </w:r>
      <w:r>
        <w:br/>
      </w:r>
      <w:r>
        <w:rPr>
          <w:rFonts w:ascii="Times New Roman"/>
          <w:b w:val="false"/>
          <w:i w:val="false"/>
          <w:color w:val="000000"/>
          <w:sz w:val="28"/>
        </w:rPr>
        <w:t>
      Қазақстанның туристік имиджін қалыптастыру және ұлттық турөнімді әлемдік нарыққа жылжыту жөніндегі шаралар қабылданды. Осы мақсаттарда Қазақстанның Мадридтегі, Берлиндегі, Пекиндегі, Сеулдегі, Токиодағы және Лондондағы ең ірі халықаралық туристік көрмелерге қатысуы қамтамасыз етілуде, CNN, ВВС, Евроньюс және Дискавери сияқты әлемнің жетекші арналарында жарнамалық бейнероликтер орналастырылуда. Сонымен қатар, Алматы қаласында КИТФ - Қазақстандық халықаралық туристік жәрмеңкесі өткізіледі.</w:t>
      </w:r>
      <w:r>
        <w:br/>
      </w:r>
      <w:r>
        <w:rPr>
          <w:rFonts w:ascii="Times New Roman"/>
          <w:b w:val="false"/>
          <w:i w:val="false"/>
          <w:color w:val="000000"/>
          <w:sz w:val="28"/>
        </w:rPr>
        <w:t>
      Туризм индустриясының бәсекеге қабілеттілігін және туризм бағыты ретінде Қазақстанның тартымдылығын арттыру.</w:t>
      </w:r>
    </w:p>
    <w:p>
      <w:pPr>
        <w:spacing w:after="0"/>
        <w:ind w:left="0"/>
        <w:jc w:val="left"/>
      </w:pPr>
      <w:r>
        <w:rPr>
          <w:rFonts w:ascii="Times New Roman"/>
          <w:b/>
          <w:i w:val="false"/>
          <w:color w:val="000000"/>
        </w:rPr>
        <w:t xml:space="preserve"> Негізгі міндеті</w:t>
      </w:r>
    </w:p>
    <w:p>
      <w:pPr>
        <w:spacing w:after="0"/>
        <w:ind w:left="0"/>
        <w:jc w:val="both"/>
      </w:pPr>
      <w:r>
        <w:rPr>
          <w:rFonts w:ascii="Times New Roman"/>
          <w:b w:val="false"/>
          <w:i w:val="false"/>
          <w:color w:val="000000"/>
          <w:sz w:val="28"/>
        </w:rPr>
        <w:t>      Туризм индустриясының бәсекеге қабілеттілігін және Қазақстанның туристік бағыт ретіндегі тартымдылығын арттыру.</w:t>
      </w:r>
    </w:p>
    <w:p>
      <w:pPr>
        <w:spacing w:after="0"/>
        <w:ind w:left="0"/>
        <w:jc w:val="left"/>
      </w:pPr>
      <w:r>
        <w:rPr>
          <w:rFonts w:ascii="Times New Roman"/>
          <w:b/>
          <w:i w:val="false"/>
          <w:color w:val="000000"/>
        </w:rPr>
        <w:t xml:space="preserve"> Нысаналы индикаторы</w:t>
      </w:r>
    </w:p>
    <w:p>
      <w:pPr>
        <w:spacing w:after="0"/>
        <w:ind w:left="0"/>
        <w:jc w:val="both"/>
      </w:pPr>
      <w:r>
        <w:rPr>
          <w:rFonts w:ascii="Times New Roman"/>
          <w:b w:val="false"/>
          <w:i w:val="false"/>
          <w:color w:val="000000"/>
          <w:sz w:val="28"/>
        </w:rPr>
        <w:t>      Шығу туризмінің кірістер үлесін ұлғайта отырып туризм қызметі саласында қызмет көрсететін ұйымдардың жиынтық кірісін 2015 жылға 2008 жылдың деңгейінен кемінде 12% ұлғайту.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Саланың дамуы туризм индустриясының бәсекеге қабілетті инфрақұрылымын жасауға, ұлттық туристік өнімдерді қалыптастыруға, оның халықаралық және ішкі нарықтарда жылжуына бағытталады.</w:t>
      </w:r>
      <w:r>
        <w:br/>
      </w:r>
      <w:r>
        <w:rPr>
          <w:rFonts w:ascii="Times New Roman"/>
          <w:b w:val="false"/>
          <w:i w:val="false"/>
          <w:color w:val="000000"/>
          <w:sz w:val="28"/>
        </w:rPr>
        <w:t>
      Мынадай инвестициялық жобаларды іске асыру көзделеді:</w:t>
      </w:r>
      <w:r>
        <w:br/>
      </w:r>
      <w:r>
        <w:rPr>
          <w:rFonts w:ascii="Times New Roman"/>
          <w:b w:val="false"/>
          <w:i w:val="false"/>
          <w:color w:val="000000"/>
          <w:sz w:val="28"/>
        </w:rPr>
        <w:t>
</w:t>
      </w:r>
      <w:r>
        <w:rPr>
          <w:rFonts w:ascii="Times New Roman"/>
          <w:b/>
          <w:i w:val="false"/>
          <w:color w:val="000000"/>
          <w:sz w:val="28"/>
        </w:rPr>
        <w:t>      1) Пысықталғандар</w:t>
      </w:r>
      <w:r>
        <w:br/>
      </w:r>
      <w:r>
        <w:rPr>
          <w:rFonts w:ascii="Times New Roman"/>
          <w:b w:val="false"/>
          <w:i w:val="false"/>
          <w:color w:val="000000"/>
          <w:sz w:val="28"/>
        </w:rPr>
        <w:t>
      Күніне 6000-ға дейін адам қабылдау үшін Алматы қаласында Шымбұлақтау шаңғысы курортын кешенді дамыту.</w:t>
      </w:r>
      <w:r>
        <w:br/>
      </w:r>
      <w:r>
        <w:rPr>
          <w:rFonts w:ascii="Times New Roman"/>
          <w:b w:val="false"/>
          <w:i w:val="false"/>
          <w:color w:val="000000"/>
          <w:sz w:val="28"/>
        </w:rPr>
        <w:t>
      Шығыс Қазақстан облысында Алакөл өзенінің жағалауында санаториялық-курорттық қонақ үй кешенін салу.</w:t>
      </w:r>
      <w:r>
        <w:br/>
      </w:r>
      <w:r>
        <w:rPr>
          <w:rFonts w:ascii="Times New Roman"/>
          <w:b w:val="false"/>
          <w:i w:val="false"/>
          <w:color w:val="000000"/>
          <w:sz w:val="28"/>
        </w:rPr>
        <w:t>
</w:t>
      </w:r>
      <w:r>
        <w:rPr>
          <w:rFonts w:ascii="Times New Roman"/>
          <w:b/>
          <w:i w:val="false"/>
          <w:color w:val="000000"/>
          <w:sz w:val="28"/>
        </w:rPr>
        <w:t>      2) Пысықталғандар, бірақ кейінге қалдыру шарттары бар</w:t>
      </w:r>
      <w:r>
        <w:br/>
      </w:r>
      <w:r>
        <w:rPr>
          <w:rFonts w:ascii="Times New Roman"/>
          <w:b w:val="false"/>
          <w:i w:val="false"/>
          <w:color w:val="000000"/>
          <w:sz w:val="28"/>
        </w:rPr>
        <w:t>
      Жылына 220 000 дем алушыларды қарсы алу үшін Ақмола облысындағы Бурабай ауданында «Бурабай» арнайы экономикалық аймағы шекарасында туристік ойын-сауық кешенінің құрылысы, онда келесі бағыттарда шағын және орта бизнес субъектілеріне жағдайлар жасалады:</w:t>
      </w:r>
      <w:r>
        <w:br/>
      </w:r>
      <w:r>
        <w:rPr>
          <w:rFonts w:ascii="Times New Roman"/>
          <w:b w:val="false"/>
          <w:i w:val="false"/>
          <w:color w:val="000000"/>
          <w:sz w:val="28"/>
        </w:rPr>
        <w:t>
      емдеу, ойын-сауық, тамақтануды әзірлеу, қонақ үй, экскурсиялық, ақпараттық, көліктік қызметтерді ұсыну, сонымен қатар көлік қызметін көрсету кезінде экологиялық таза көлік пайдаланады, оның ішінде кіші авиация да бар;</w:t>
      </w:r>
      <w:r>
        <w:br/>
      </w:r>
      <w:r>
        <w:rPr>
          <w:rFonts w:ascii="Times New Roman"/>
          <w:b w:val="false"/>
          <w:i w:val="false"/>
          <w:color w:val="000000"/>
          <w:sz w:val="28"/>
        </w:rPr>
        <w:t>
      мәдени-танымдық, экологиялық, іскери, спорт және туризмнің басқа да түрлерін ұйымдастыру мен дамыту;</w:t>
      </w:r>
      <w:r>
        <w:br/>
      </w:r>
      <w:r>
        <w:rPr>
          <w:rFonts w:ascii="Times New Roman"/>
          <w:b w:val="false"/>
          <w:i w:val="false"/>
          <w:color w:val="000000"/>
          <w:sz w:val="28"/>
        </w:rPr>
        <w:t>
      әр түрлі естелік өнімін жасау мен шығару бойынша өндірістерді ұйымдастыру.</w:t>
      </w:r>
      <w:r>
        <w:br/>
      </w:r>
      <w:r>
        <w:rPr>
          <w:rFonts w:ascii="Times New Roman"/>
          <w:b w:val="false"/>
          <w:i w:val="false"/>
          <w:color w:val="000000"/>
          <w:sz w:val="28"/>
        </w:rPr>
        <w:t>
</w:t>
      </w:r>
      <w:r>
        <w:rPr>
          <w:rFonts w:ascii="Times New Roman"/>
          <w:b/>
          <w:i w:val="false"/>
          <w:color w:val="000000"/>
          <w:sz w:val="28"/>
        </w:rPr>
        <w:t>      3) Перспективалы:</w:t>
      </w:r>
      <w:r>
        <w:br/>
      </w:r>
      <w:r>
        <w:rPr>
          <w:rFonts w:ascii="Times New Roman"/>
          <w:b w:val="false"/>
          <w:i w:val="false"/>
          <w:color w:val="000000"/>
          <w:sz w:val="28"/>
        </w:rPr>
        <w:t>
      Жылына 130 000 дем алушыны қарсы алу үшін Алматы облысындағы Қапшағай су қоймасының жағалауында «Жаңа-Іле» халықаралық туризм орталығының құрылысы.</w:t>
      </w:r>
      <w:r>
        <w:br/>
      </w:r>
      <w:r>
        <w:rPr>
          <w:rFonts w:ascii="Times New Roman"/>
          <w:b w:val="false"/>
          <w:i w:val="false"/>
          <w:color w:val="000000"/>
          <w:sz w:val="28"/>
        </w:rPr>
        <w:t>
      Жылына 300 000 дем алушыны қарсы алу үшін Маңғыстау облысында «Кендірлі» халықаралық туризм курортының құрылысы.</w:t>
      </w:r>
      <w:r>
        <w:br/>
      </w:r>
      <w:r>
        <w:rPr>
          <w:rFonts w:ascii="Times New Roman"/>
          <w:b w:val="false"/>
          <w:i w:val="false"/>
          <w:color w:val="000000"/>
          <w:sz w:val="28"/>
        </w:rPr>
        <w:t>
      Жаңа туристік индустрияның жаңа объектілерін салу және жұмыс істеп тұрғандарын, жол бойын инфрақұрылымын қайта жаңартуды қоса алғанда, «Батыс Еуропа - Батыс Қытай» халықаралық көлік дәлізі бойында, оның ішінде Түркістан қаласында туризм кластері жасалады.</w:t>
      </w:r>
    </w:p>
    <w:p>
      <w:pPr>
        <w:spacing w:after="0"/>
        <w:ind w:left="0"/>
        <w:jc w:val="left"/>
      </w:pPr>
      <w:r>
        <w:rPr>
          <w:rFonts w:ascii="Times New Roman"/>
          <w:b/>
          <w:i w:val="false"/>
          <w:color w:val="000000"/>
        </w:rPr>
        <w:t xml:space="preserve"> Мемлекеттік қолдаудың секторалдық және жобалық шаралары </w:t>
      </w:r>
    </w:p>
    <w:p>
      <w:pPr>
        <w:spacing w:after="0"/>
        <w:ind w:left="0"/>
        <w:jc w:val="both"/>
      </w:pPr>
      <w:r>
        <w:rPr>
          <w:rFonts w:ascii="Times New Roman"/>
          <w:b/>
          <w:i w:val="false"/>
          <w:color w:val="000000"/>
          <w:sz w:val="28"/>
        </w:rPr>
        <w:t>      Инфрақұрылымдық және ресурстық қамтамасыз ету</w:t>
      </w:r>
      <w:r>
        <w:br/>
      </w:r>
      <w:r>
        <w:rPr>
          <w:rFonts w:ascii="Times New Roman"/>
          <w:b w:val="false"/>
          <w:i w:val="false"/>
          <w:color w:val="000000"/>
          <w:sz w:val="28"/>
        </w:rPr>
        <w:t>
      Туризм индустриясының бәсекеге қабілетті инфрақұрылымын жасау шеңберінде мынадай мәселелер пысықталатын болады:</w:t>
      </w:r>
      <w:r>
        <w:br/>
      </w:r>
      <w:r>
        <w:rPr>
          <w:rFonts w:ascii="Times New Roman"/>
          <w:b w:val="false"/>
          <w:i w:val="false"/>
          <w:color w:val="000000"/>
          <w:sz w:val="28"/>
        </w:rPr>
        <w:t>
      көліктік дәлізі бойымен жол бойы инфрақұрылым объектілерін салу үшін жергілікті атқарушы органдарға жер учаскелерін бөлу;</w:t>
      </w:r>
      <w:r>
        <w:br/>
      </w:r>
      <w:r>
        <w:rPr>
          <w:rFonts w:ascii="Times New Roman"/>
          <w:b w:val="false"/>
          <w:i w:val="false"/>
          <w:color w:val="000000"/>
          <w:sz w:val="28"/>
        </w:rPr>
        <w:t>
      қайтадан жасалатын туризм индустриясы нысандарында инженерлік-коммуникациялық инфрақұрылымды жасау;</w:t>
      </w:r>
      <w:r>
        <w:br/>
      </w:r>
      <w:r>
        <w:rPr>
          <w:rFonts w:ascii="Times New Roman"/>
          <w:b w:val="false"/>
          <w:i w:val="false"/>
          <w:color w:val="000000"/>
          <w:sz w:val="28"/>
        </w:rPr>
        <w:t>
      жол бойы инфрақұрылымы объектілері құрылысының үлгі жобасын әзірлеу;</w:t>
      </w:r>
      <w:r>
        <w:br/>
      </w:r>
      <w:r>
        <w:rPr>
          <w:rFonts w:ascii="Times New Roman"/>
          <w:b w:val="false"/>
          <w:i w:val="false"/>
          <w:color w:val="000000"/>
          <w:sz w:val="28"/>
        </w:rPr>
        <w:t>
      «Батыс Еуропа - Батыс Қытай» көлік дәлізі бойында ұлттық туристік кластерінің инвестициялық жобаларына кредит беру жөніндегі сыйақы ставкаларын субсидиялау.</w:t>
      </w:r>
      <w:r>
        <w:br/>
      </w:r>
      <w:r>
        <w:rPr>
          <w:rFonts w:ascii="Times New Roman"/>
          <w:b w:val="false"/>
          <w:i w:val="false"/>
          <w:color w:val="000000"/>
          <w:sz w:val="28"/>
        </w:rPr>
        <w:t>
</w:t>
      </w:r>
      <w:r>
        <w:rPr>
          <w:rFonts w:ascii="Times New Roman"/>
          <w:b/>
          <w:i w:val="false"/>
          <w:color w:val="000000"/>
          <w:sz w:val="28"/>
        </w:rPr>
        <w:t>      Білікті кадрлық ресурстармен қамтамасыз ету</w:t>
      </w:r>
      <w:r>
        <w:br/>
      </w:r>
      <w:r>
        <w:rPr>
          <w:rFonts w:ascii="Times New Roman"/>
          <w:b w:val="false"/>
          <w:i w:val="false"/>
          <w:color w:val="000000"/>
          <w:sz w:val="28"/>
        </w:rPr>
        <w:t>
      туристік сала үшін 14 мамандық бойынша кадрларға деген қажеттілік жоғары оқу орындарына дайындық және 77 ТКБ оқу орнының шеңберінде өтелетін болады.</w:t>
      </w:r>
      <w:r>
        <w:br/>
      </w:r>
      <w:r>
        <w:rPr>
          <w:rFonts w:ascii="Times New Roman"/>
          <w:b w:val="false"/>
          <w:i w:val="false"/>
          <w:color w:val="000000"/>
          <w:sz w:val="28"/>
        </w:rPr>
        <w:t>
      Көкшетау облысының «Бурабай» АЭА туристік ойын-сауық кешені және Алматы облысының «Шымбұлақ» тау шаңғысы кешенінің туристік базасы үшін кадрларға деген қосымша қажеттілік (ойын-сауық персоналы, сауда-коммерциялық персоналы) ТжКБ оқу орнында және қысқа мерзімді даярлау оқу орталықтарында кадрлар даярлау есебінен толықтырылатын болады.</w:t>
      </w:r>
      <w:r>
        <w:br/>
      </w:r>
      <w:r>
        <w:rPr>
          <w:rFonts w:ascii="Times New Roman"/>
          <w:b w:val="false"/>
          <w:i w:val="false"/>
          <w:color w:val="000000"/>
          <w:sz w:val="28"/>
        </w:rPr>
        <w:t>
      «UNWTO-TedQuaL» туризм білім сапасын сертификаттау бойынша бір мемлекеттік ЖОО аудит жүргізу және туризм индустриясы саласында кәсіби стандарттарды әзірлеу жолымен туристік білім сапасын арттыру үшін жағдайлар жасалатын болады.</w:t>
      </w:r>
      <w:r>
        <w:br/>
      </w:r>
      <w:r>
        <w:rPr>
          <w:rFonts w:ascii="Times New Roman"/>
          <w:b w:val="false"/>
          <w:i w:val="false"/>
          <w:color w:val="000000"/>
          <w:sz w:val="28"/>
        </w:rPr>
        <w:t>
</w:t>
      </w:r>
      <w:r>
        <w:rPr>
          <w:rFonts w:ascii="Times New Roman"/>
          <w:b/>
          <w:i w:val="false"/>
          <w:color w:val="000000"/>
          <w:sz w:val="28"/>
        </w:rPr>
        <w:t>      Бәсекелестікті дамыту</w:t>
      </w:r>
      <w:r>
        <w:br/>
      </w:r>
      <w:r>
        <w:rPr>
          <w:rFonts w:ascii="Times New Roman"/>
          <w:b w:val="false"/>
          <w:i w:val="false"/>
          <w:color w:val="000000"/>
          <w:sz w:val="28"/>
        </w:rPr>
        <w:t>
      Саяхат уақытында туристтің қажеттіліктерін қамтамасыз ету үшін жағдайлар жасау мақсатында мыналар:</w:t>
      </w:r>
      <w:r>
        <w:br/>
      </w:r>
      <w:r>
        <w:rPr>
          <w:rFonts w:ascii="Times New Roman"/>
          <w:b w:val="false"/>
          <w:i w:val="false"/>
          <w:color w:val="000000"/>
          <w:sz w:val="28"/>
        </w:rPr>
        <w:t>
      туристік операторларды үлкейту үшін заңнамалық жағдайлар жасауды қамтамасыз етіледі;</w:t>
      </w:r>
      <w:r>
        <w:br/>
      </w:r>
      <w:r>
        <w:rPr>
          <w:rFonts w:ascii="Times New Roman"/>
          <w:b w:val="false"/>
          <w:i w:val="false"/>
          <w:color w:val="000000"/>
          <w:sz w:val="28"/>
        </w:rPr>
        <w:t>
      туристік әлеуеті бар өңірлерде Экскурсоводтар бюросын және туристік ақпараттық орталықтар құру мүмкіндігі қаралады.</w:t>
      </w:r>
      <w:r>
        <w:br/>
      </w:r>
      <w:r>
        <w:rPr>
          <w:rFonts w:ascii="Times New Roman"/>
          <w:b w:val="false"/>
          <w:i w:val="false"/>
          <w:color w:val="000000"/>
          <w:sz w:val="28"/>
        </w:rPr>
        <w:t>
</w:t>
      </w:r>
      <w:r>
        <w:rPr>
          <w:rFonts w:ascii="Times New Roman"/>
          <w:b/>
          <w:i w:val="false"/>
          <w:color w:val="000000"/>
          <w:sz w:val="28"/>
        </w:rPr>
        <w:t>      Инвестициялар үшін тартымды жағдайлар жасау</w:t>
      </w:r>
      <w:r>
        <w:br/>
      </w:r>
      <w:r>
        <w:rPr>
          <w:rFonts w:ascii="Times New Roman"/>
          <w:b w:val="false"/>
          <w:i w:val="false"/>
          <w:color w:val="000000"/>
          <w:sz w:val="28"/>
        </w:rPr>
        <w:t>
      инвесторлар тарту, сондай-ақ «Батыс Еуропа - Батыс Қытай» халықаралық көлік коридорының бойымен туризм кластерінің туризм нысандарының құрылысын жеңілдетілген кредиттеу бойынша сыйақы ставкаларына сыйақы беруді қамтамасыз ету мақсатында «Бурабай» АЭА шекарасы шегінде ерекше қорғалатын табиғи аумақтардың жерлерін қор жерлеріне ауыстыру мәселесі пысықталатын болады.</w:t>
      </w:r>
    </w:p>
    <w:p>
      <w:pPr>
        <w:spacing w:after="0"/>
        <w:ind w:left="0"/>
        <w:jc w:val="left"/>
      </w:pPr>
      <w:r>
        <w:rPr>
          <w:rFonts w:ascii="Times New Roman"/>
          <w:b/>
          <w:i w:val="false"/>
          <w:color w:val="000000"/>
        </w:rPr>
        <w:t xml:space="preserve"> 1.3 «Болашақ экономикасы» секторларын дамыту Ақпараттық және коммуникациялық технологиялар Ағымдағы жағдайға қысқаша талдау</w:t>
      </w:r>
    </w:p>
    <w:p>
      <w:pPr>
        <w:spacing w:after="0"/>
        <w:ind w:left="0"/>
        <w:jc w:val="both"/>
      </w:pPr>
      <w:r>
        <w:rPr>
          <w:rFonts w:ascii="Times New Roman"/>
          <w:b w:val="false"/>
          <w:i w:val="false"/>
          <w:color w:val="000000"/>
          <w:sz w:val="28"/>
        </w:rPr>
        <w:t>      Ақпараттық және коммуникациялық технологияларды (бұдан әрі - АКТ) ауқымды енгізу еңбек өнімділігін арттырудың және әлемдік экономикаға отандық кәсіпорындардың бірігуі үшін жағдайлар жасаудың міндетті шарты болып табылады.</w:t>
      </w:r>
      <w:r>
        <w:br/>
      </w:r>
      <w:r>
        <w:rPr>
          <w:rFonts w:ascii="Times New Roman"/>
          <w:b w:val="false"/>
          <w:i w:val="false"/>
          <w:color w:val="000000"/>
          <w:sz w:val="28"/>
        </w:rPr>
        <w:t>
      Бизнес пен халық тарапынан телекоммуникациялар қызметіне өсіп жатқан сұраныс телекоммуникациялық операторлар пайдасының өсуіне алып келді. 2009 жылдың алдын ала жасалған қорытындылары бойынша байланыс қызметі 430 млрд.теңгені құрады, бұл 2008 жылмен салыстырғанда 7,5%-ға артық. Белсенді дамып жатқан қызметтердің ішінде Интернет қызметін (2008 жылмен салыстырғанда 22%-ға ұлғаю), жергілікті телефон байланысын (19%-ға) және ұялы байланыс сегментін (9%-ға) айтуға болады. Қазақстандық операторлардың талшықтық-оптикалық байланысының магистралды желісін дамыту салдарынан пайда болатын өсу мәліметтерді тасымалдау қызметінің сегментінде байқалады және 37%-ды құрайды.</w:t>
      </w:r>
      <w:r>
        <w:br/>
      </w:r>
      <w:r>
        <w:rPr>
          <w:rFonts w:ascii="Times New Roman"/>
          <w:b w:val="false"/>
          <w:i w:val="false"/>
          <w:color w:val="000000"/>
          <w:sz w:val="28"/>
        </w:rPr>
        <w:t>
      2009 жылы пошта және жеткізу қызметінің операторлары жалпы сомасы 12,3 млрд.теңгеге қызмет көрсетті, ол 2008 жылмен салыстырғанда 100 млн.теңгеге артық. Белсенді дамып жатқан қызметтердің ішінде 40-тан аса кәсіпорындар, оның ішінде шағын және орта бизнестің отандық өкілдері ұсынатын жеткізу қызметін айтуға болады.</w:t>
      </w:r>
      <w:r>
        <w:br/>
      </w:r>
      <w:r>
        <w:rPr>
          <w:rFonts w:ascii="Times New Roman"/>
          <w:b w:val="false"/>
          <w:i w:val="false"/>
          <w:color w:val="000000"/>
          <w:sz w:val="28"/>
        </w:rPr>
        <w:t>
      2009 жылдың нәтижелері бойынша ақпараттық технологиялар саласында алдын ала жасалған бағалаулар бойынша кәсіпорындардың жалпы пайдасы 2008 жылмен салыстырғанда 7%-ға азайып шамамен 90 млрд. теңгені құрайды, ол елдегі экономикалық белсенділіктің жалпы құлдырауымен және 2009 жылдың басында өткізілген ұлттық валютаның бір уақытылы девальвациясымен түсіндіріледі. АКТ шығыстарда ақпараттық технологиялардың барлық шығыстарының 75%-ын құрайтын компьютерлік және желілік жабдықтауды сатып алу шығыстары басым болып кетеді, ол қазақстандық қоғамның жалғасып жатқан компьютеризациясын байқатады. Отандық компаниялар компьютерлік жинақтау, жүйелік біріктірілу және тапсырыс бойынша бағдарламалық қамтуды әзірлеу секторларында кеңінен ұсынылған.</w:t>
      </w:r>
      <w:r>
        <w:br/>
      </w:r>
      <w:r>
        <w:rPr>
          <w:rFonts w:ascii="Times New Roman"/>
          <w:b w:val="false"/>
          <w:i w:val="false"/>
          <w:color w:val="000000"/>
          <w:sz w:val="28"/>
        </w:rPr>
        <w:t>
      АКТ секторы кірісінің өсуі орташа алғанда 3%-ке әлемдік ЖІӨ-нің өсуінен алда келеді, саланың үлкен кірістілігі үлкен капиталдық инвестициялар тартуға мүмкіндік береді. Әлемдік ЖІӨ құрылымында сектордың үлесі шамамен 5%, ЭЫДҰ мемлекеттерінде - шамамен 8% құрайды  және өсу үрдісі бар, сонымен қатар Қазақстанда сектордың үлесі 2008 жылы 3,3% құрады және басқа экономика секторларымен салыстырғанда озық өсу қарқыны есебінен артуға үрдісі болды.</w:t>
      </w:r>
      <w:r>
        <w:br/>
      </w:r>
      <w:r>
        <w:rPr>
          <w:rFonts w:ascii="Times New Roman"/>
          <w:b w:val="false"/>
          <w:i w:val="false"/>
          <w:color w:val="000000"/>
          <w:sz w:val="28"/>
        </w:rPr>
        <w:t>
      АКТ секторында өсім 2009 жылы 8% құрады, бұл көрсетіліп жатқан қызметтерге еліміздің халқы мен бизнесінің өсіп келе жатқан сұранысын көрсетеді.</w:t>
      </w:r>
      <w:r>
        <w:br/>
      </w:r>
      <w:r>
        <w:rPr>
          <w:rFonts w:ascii="Times New Roman"/>
          <w:b w:val="false"/>
          <w:i w:val="false"/>
          <w:color w:val="000000"/>
          <w:sz w:val="28"/>
        </w:rPr>
        <w:t>
      Жоғары қарқынды қолдау және дамытуды жылдамдату үшін мынадай бірқатар қазіргі бар проблемаларды шешу қажет:</w:t>
      </w:r>
      <w:r>
        <w:br/>
      </w:r>
      <w:r>
        <w:rPr>
          <w:rFonts w:ascii="Times New Roman"/>
          <w:b w:val="false"/>
          <w:i w:val="false"/>
          <w:color w:val="000000"/>
          <w:sz w:val="28"/>
        </w:rPr>
        <w:t>
      ақпараттық технологиялар саласында жұмыс істейтін кәсіпорындар үшін әкімшілік кедергілер (кедендік рәсімдеу және ақпараттық өнімдерді есепке алу рәсімдерінің жетілдірілмегендігі);</w:t>
      </w:r>
      <w:r>
        <w:br/>
      </w:r>
      <w:r>
        <w:rPr>
          <w:rFonts w:ascii="Times New Roman"/>
          <w:b w:val="false"/>
          <w:i w:val="false"/>
          <w:color w:val="000000"/>
          <w:sz w:val="28"/>
        </w:rPr>
        <w:t>
      мемлекеттік органдардың және мемлекеттің қатысуы бар компаниялардың ақпараттық технологияларға байланысты қызметтерді сатып алуда «қазақстандық мазмұн» үлесінің аздығы;</w:t>
      </w:r>
      <w:r>
        <w:br/>
      </w:r>
      <w:r>
        <w:rPr>
          <w:rFonts w:ascii="Times New Roman"/>
          <w:b w:val="false"/>
          <w:i w:val="false"/>
          <w:color w:val="000000"/>
          <w:sz w:val="28"/>
        </w:rPr>
        <w:t>
      ақпараттық және коммуникациялық технологиялар саласында жұмыс істейтін кәсіпорындарды кадрлық қамтамасыз ету проблемасы;</w:t>
      </w:r>
      <w:r>
        <w:br/>
      </w:r>
      <w:r>
        <w:rPr>
          <w:rFonts w:ascii="Times New Roman"/>
          <w:b w:val="false"/>
          <w:i w:val="false"/>
          <w:color w:val="000000"/>
          <w:sz w:val="28"/>
        </w:rPr>
        <w:t>
      инновациялық әзірлемелерді қаржыландыру үшін венчурлық капиталды тартудағы инвестициялық белсенділіктің төмендігі.</w:t>
      </w:r>
    </w:p>
    <w:p>
      <w:pPr>
        <w:spacing w:after="0"/>
        <w:ind w:left="0"/>
        <w:jc w:val="left"/>
      </w:pPr>
      <w:r>
        <w:rPr>
          <w:rFonts w:ascii="Times New Roman"/>
          <w:b/>
          <w:i w:val="false"/>
          <w:color w:val="000000"/>
        </w:rPr>
        <w:t xml:space="preserve"> Негізгі міндеті</w:t>
      </w:r>
    </w:p>
    <w:p>
      <w:pPr>
        <w:spacing w:after="0"/>
        <w:ind w:left="0"/>
        <w:jc w:val="both"/>
      </w:pPr>
      <w:r>
        <w:rPr>
          <w:rFonts w:ascii="Times New Roman"/>
          <w:b w:val="false"/>
          <w:i w:val="false"/>
          <w:color w:val="000000"/>
          <w:sz w:val="28"/>
        </w:rPr>
        <w:t>      Инфокоммуникациялық технологиялардың бәсекеге қабілетті экспортқа бағытталған ұлттық секторын қалыптастыру.</w:t>
      </w:r>
    </w:p>
    <w:p>
      <w:pPr>
        <w:spacing w:after="0"/>
        <w:ind w:left="0"/>
        <w:jc w:val="left"/>
      </w:pPr>
      <w:r>
        <w:rPr>
          <w:rFonts w:ascii="Times New Roman"/>
          <w:b/>
          <w:i w:val="false"/>
          <w:color w:val="000000"/>
        </w:rPr>
        <w:t xml:space="preserve"> Нысаналы индикаторлары</w:t>
      </w:r>
    </w:p>
    <w:p>
      <w:pPr>
        <w:spacing w:after="0"/>
        <w:ind w:left="0"/>
        <w:jc w:val="both"/>
      </w:pPr>
      <w:r>
        <w:rPr>
          <w:rFonts w:ascii="Times New Roman"/>
          <w:b w:val="false"/>
          <w:i w:val="false"/>
          <w:color w:val="000000"/>
          <w:sz w:val="28"/>
        </w:rPr>
        <w:t>      Инфокоммуникациялық инфрақұрылымдарды қоса алғанда, АТК секторының үлесі ЖІӨ-де - 5%.</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Қазақстан Республикасында АТК секторында мынадай бағыттарды дамыту жоспарлануда:</w:t>
      </w:r>
      <w:r>
        <w:br/>
      </w:r>
      <w:r>
        <w:rPr>
          <w:rFonts w:ascii="Times New Roman"/>
          <w:b w:val="false"/>
          <w:i w:val="false"/>
          <w:color w:val="000000"/>
          <w:sz w:val="28"/>
        </w:rPr>
        <w:t>
      Бизнес пен халықтың қажеттілігін қамтамасыз ету, мемлекеттік органдар қызметін жеңілдету мен оңтайландыру мақсатында электрондық қызметтерді және «электрондық үкіметті» дамыту шеңберінде:</w:t>
      </w:r>
      <w:r>
        <w:br/>
      </w:r>
      <w:r>
        <w:rPr>
          <w:rFonts w:ascii="Times New Roman"/>
          <w:b w:val="false"/>
          <w:i w:val="false"/>
          <w:color w:val="000000"/>
          <w:sz w:val="28"/>
        </w:rPr>
        <w:t>
      «электрондық үкіметтің» нысаналы сәулеті құрылады;</w:t>
      </w:r>
      <w:r>
        <w:br/>
      </w:r>
      <w:r>
        <w:rPr>
          <w:rFonts w:ascii="Times New Roman"/>
          <w:b w:val="false"/>
          <w:i w:val="false"/>
          <w:color w:val="000000"/>
          <w:sz w:val="28"/>
        </w:rPr>
        <w:t>
      Кеден одағы шеңберінде ақпараттармен алмасу үшін инфокоммуникациялық инфрақұрылым құрылады;</w:t>
      </w:r>
      <w:r>
        <w:br/>
      </w:r>
      <w:r>
        <w:rPr>
          <w:rFonts w:ascii="Times New Roman"/>
          <w:b w:val="false"/>
          <w:i w:val="false"/>
          <w:color w:val="000000"/>
          <w:sz w:val="28"/>
        </w:rPr>
        <w:t>
      жаңа электрондық қызметтер әзірленеді, оның ішінде, әлеуметтік қорғау, денсаулық сақтау секторларындағы, көлік және коммуникация және ауылшаруашылығы секторларындағы қызметтер;</w:t>
      </w:r>
      <w:r>
        <w:br/>
      </w:r>
      <w:r>
        <w:rPr>
          <w:rFonts w:ascii="Times New Roman"/>
          <w:b w:val="false"/>
          <w:i w:val="false"/>
          <w:color w:val="000000"/>
          <w:sz w:val="28"/>
        </w:rPr>
        <w:t>
      электрондық лицензиялау, электрондық нотариат және электрондық сатып алулардың ақпараттық жүйелері енгізіледі;</w:t>
      </w:r>
      <w:r>
        <w:br/>
      </w:r>
      <w:r>
        <w:rPr>
          <w:rFonts w:ascii="Times New Roman"/>
          <w:b w:val="false"/>
          <w:i w:val="false"/>
          <w:color w:val="000000"/>
          <w:sz w:val="28"/>
        </w:rPr>
        <w:t>
      Қазақстандық контентте және инновациялық өнімдерді дамыту мақсатында Интернет желісінің қазақстандық сегментін дамыту шеңберінде:</w:t>
      </w:r>
      <w:r>
        <w:br/>
      </w:r>
      <w:r>
        <w:rPr>
          <w:rFonts w:ascii="Times New Roman"/>
          <w:b w:val="false"/>
          <w:i w:val="false"/>
          <w:color w:val="000000"/>
          <w:sz w:val="28"/>
        </w:rPr>
        <w:t>
      бизнес үшін электрондық коммерциялық алаң құрылады;</w:t>
      </w:r>
      <w:r>
        <w:br/>
      </w:r>
      <w:r>
        <w:rPr>
          <w:rFonts w:ascii="Times New Roman"/>
          <w:b w:val="false"/>
          <w:i w:val="false"/>
          <w:color w:val="000000"/>
          <w:sz w:val="28"/>
        </w:rPr>
        <w:t>
      ұлттық-интернет ресурстар, оның ішінде, жаңалық, мультимедиялық, әлеуметтік желілер құрылады.</w:t>
      </w:r>
      <w:r>
        <w:br/>
      </w:r>
      <w:r>
        <w:rPr>
          <w:rFonts w:ascii="Times New Roman"/>
          <w:b w:val="false"/>
          <w:i w:val="false"/>
          <w:color w:val="000000"/>
          <w:sz w:val="28"/>
        </w:rPr>
        <w:t>
      Ішкі сұранысты және кезең-кезеңмен сыртқы нарыққа шығуды қамтамасыз ету мақсатында жоғары технологиялық жабдықтар мен микроэлектрониканың отандық өндірісін дамыту шеңберінде:</w:t>
      </w:r>
      <w:r>
        <w:br/>
      </w:r>
      <w:r>
        <w:rPr>
          <w:rFonts w:ascii="Times New Roman"/>
          <w:b w:val="false"/>
          <w:i w:val="false"/>
          <w:color w:val="000000"/>
          <w:sz w:val="28"/>
        </w:rPr>
        <w:t>
      Алматы қаласында «Алатау» ақпараттық технологиялар паркі» АЭА базасында мемлекеттік сектордың ірі өнім берушісі болып табылатын халықаралық компаниялардың жабдықтарын жинау және техникалық қызмет көрсету жөнінде кәсіпорындар құру жоспарланып отыр.</w:t>
      </w:r>
      <w:r>
        <w:br/>
      </w:r>
      <w:r>
        <w:rPr>
          <w:rFonts w:ascii="Times New Roman"/>
          <w:b w:val="false"/>
          <w:i w:val="false"/>
          <w:color w:val="000000"/>
          <w:sz w:val="28"/>
        </w:rPr>
        <w:t>
      Сыртқы нарыққа кезең-кезеңімен шыға отырып, бизнес пен мемлекеттің қажеттілігін қамтамасыз ету мақсатында бағдарламалық қамтамасыз ету әзірлемелері мен қызметтер секторын дамыту шеңберінде:</w:t>
      </w:r>
      <w:r>
        <w:br/>
      </w:r>
      <w:r>
        <w:rPr>
          <w:rFonts w:ascii="Times New Roman"/>
          <w:b w:val="false"/>
          <w:i w:val="false"/>
          <w:color w:val="000000"/>
          <w:sz w:val="28"/>
        </w:rPr>
        <w:t>
      Алматы қаласындағы «Алатау» ақпараттық технологиялар паркі» АЭА базасында инновациялық ақпараттық жүйелер мен өнімдерді әзірлейтін және пайдаланатын компаниялар құрылады.</w:t>
      </w:r>
      <w:r>
        <w:br/>
      </w:r>
      <w:r>
        <w:rPr>
          <w:rFonts w:ascii="Times New Roman"/>
          <w:b w:val="false"/>
          <w:i w:val="false"/>
          <w:color w:val="000000"/>
          <w:sz w:val="28"/>
        </w:rPr>
        <w:t>
      Техникалық және кәсіби деңгейдегі білікті мамандармен саланың қажеттілігін қамтамасыз ету мақсатында инфокоммуникация саласында білім беруді дамыту шеңберінде:</w:t>
      </w:r>
      <w:r>
        <w:br/>
      </w:r>
      <w:r>
        <w:rPr>
          <w:rFonts w:ascii="Times New Roman"/>
          <w:b w:val="false"/>
          <w:i w:val="false"/>
          <w:color w:val="000000"/>
          <w:sz w:val="28"/>
        </w:rPr>
        <w:t>
      Халықаралық ақпараттық технологиялар университетін дамыту қамтамасыз етіледі;</w:t>
      </w:r>
      <w:r>
        <w:br/>
      </w:r>
      <w:r>
        <w:rPr>
          <w:rFonts w:ascii="Times New Roman"/>
          <w:b w:val="false"/>
          <w:i w:val="false"/>
          <w:color w:val="000000"/>
          <w:sz w:val="28"/>
        </w:rPr>
        <w:t>
      инфокоммуникациялық мамандықтар бойынша үш кәсіптік-техникалық оқу орындары құрылады.</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«Білікті кадрлық ресурстар қажеттілігін қамтамасыз ету» бағыты бойынша:</w:t>
      </w:r>
      <w:r>
        <w:br/>
      </w:r>
      <w:r>
        <w:rPr>
          <w:rFonts w:ascii="Times New Roman"/>
          <w:b w:val="false"/>
          <w:i w:val="false"/>
          <w:color w:val="000000"/>
          <w:sz w:val="28"/>
        </w:rPr>
        <w:t>
      Халықаралық ақпараттық технологиялар университетін дамытуды қамтамасыз ету;</w:t>
      </w:r>
      <w:r>
        <w:br/>
      </w:r>
      <w:r>
        <w:rPr>
          <w:rFonts w:ascii="Times New Roman"/>
          <w:b w:val="false"/>
          <w:i w:val="false"/>
          <w:color w:val="000000"/>
          <w:sz w:val="28"/>
        </w:rPr>
        <w:t>
      инфокоммуникациялық мамандықтар бойынша үш кәсіби-техникалық оқу орындарын құру;</w:t>
      </w:r>
      <w:r>
        <w:br/>
      </w:r>
      <w:r>
        <w:rPr>
          <w:rFonts w:ascii="Times New Roman"/>
          <w:b w:val="false"/>
          <w:i w:val="false"/>
          <w:color w:val="000000"/>
          <w:sz w:val="28"/>
        </w:rPr>
        <w:t>
      2009 жылмен салыстырғанда Қазақстанның ЖОО-да оқыту үшін инфокоммуникациялық мамандықтар бойынша мемлекеттік гранттар санын екі есеге арттыру;</w:t>
      </w:r>
      <w:r>
        <w:br/>
      </w:r>
      <w:r>
        <w:rPr>
          <w:rFonts w:ascii="Times New Roman"/>
          <w:b w:val="false"/>
          <w:i w:val="false"/>
          <w:color w:val="000000"/>
          <w:sz w:val="28"/>
        </w:rPr>
        <w:t>
      қабылданған халықаралық стандарттар бойынша жоғарғы және кәсіби-техникалық оқу деңгейлерінде ИТ мамандарын әзірлеудің оқыту бағдарламасын өзгерту;</w:t>
      </w:r>
      <w:r>
        <w:br/>
      </w:r>
      <w:r>
        <w:rPr>
          <w:rFonts w:ascii="Times New Roman"/>
          <w:b w:val="false"/>
          <w:i w:val="false"/>
          <w:color w:val="000000"/>
          <w:sz w:val="28"/>
        </w:rPr>
        <w:t>
</w:t>
      </w:r>
      <w:r>
        <w:rPr>
          <w:rFonts w:ascii="Times New Roman"/>
          <w:b/>
          <w:i w:val="false"/>
          <w:color w:val="000000"/>
          <w:sz w:val="28"/>
        </w:rPr>
        <w:t>      Техникалық регламенттерді енгізу</w:t>
      </w:r>
      <w:r>
        <w:br/>
      </w:r>
      <w:r>
        <w:rPr>
          <w:rFonts w:ascii="Times New Roman"/>
          <w:b w:val="false"/>
          <w:i w:val="false"/>
          <w:color w:val="000000"/>
          <w:sz w:val="28"/>
        </w:rPr>
        <w:t>
      Инфокоммуникация саласындағы стандарттар базасын халықаралық деңгейге дейін дамыту.</w:t>
      </w:r>
      <w:r>
        <w:br/>
      </w:r>
      <w:r>
        <w:rPr>
          <w:rFonts w:ascii="Times New Roman"/>
          <w:b w:val="false"/>
          <w:i w:val="false"/>
          <w:color w:val="000000"/>
          <w:sz w:val="28"/>
        </w:rPr>
        <w:t>
</w:t>
      </w:r>
      <w:r>
        <w:rPr>
          <w:rFonts w:ascii="Times New Roman"/>
          <w:b/>
          <w:i w:val="false"/>
          <w:color w:val="000000"/>
          <w:sz w:val="28"/>
        </w:rPr>
        <w:t>      Инновацияларды дамыту және технологиялық жаңғыртуға көмектесу</w:t>
      </w:r>
      <w:r>
        <w:br/>
      </w:r>
      <w:r>
        <w:rPr>
          <w:rFonts w:ascii="Times New Roman"/>
          <w:b w:val="false"/>
          <w:i w:val="false"/>
          <w:color w:val="000000"/>
          <w:sz w:val="28"/>
        </w:rPr>
        <w:t>
      «ҰЗҚ» АҚ, «Ғылым қоры» АҚ арқылы инфокоммуникация саласындағы жобаларды венчурлық қаржыландыру шеңберінде Интернет желісінің қазақстандық сегментін дамыту жөніндегі жобаларды іске асыруға арналған гранттарды бөлу;</w:t>
      </w:r>
      <w:r>
        <w:br/>
      </w:r>
      <w:r>
        <w:rPr>
          <w:rFonts w:ascii="Times New Roman"/>
          <w:b w:val="false"/>
          <w:i w:val="false"/>
          <w:color w:val="000000"/>
          <w:sz w:val="28"/>
        </w:rPr>
        <w:t>
      СБМА технологиясын пайдалана отырып, телекоммуникация желілерін дамыту үшін 450 МГц диапазонында радио жиілік спектрді босату;</w:t>
      </w:r>
      <w:r>
        <w:br/>
      </w:r>
      <w:r>
        <w:rPr>
          <w:rFonts w:ascii="Times New Roman"/>
          <w:b w:val="false"/>
          <w:i w:val="false"/>
          <w:color w:val="000000"/>
          <w:sz w:val="28"/>
        </w:rPr>
        <w:t>
      «Бірлесіп пайдалану» санатынан «азаматтық пайдалану» санатына 3 кГц бастап 400 ГГц дейінгі радио жиілік жолының кемінде 50% қайта тарату.</w:t>
      </w:r>
    </w:p>
    <w:p>
      <w:pPr>
        <w:spacing w:after="0"/>
        <w:ind w:left="0"/>
        <w:jc w:val="left"/>
      </w:pPr>
      <w:r>
        <w:rPr>
          <w:rFonts w:ascii="Times New Roman"/>
          <w:b/>
          <w:i w:val="false"/>
          <w:color w:val="000000"/>
        </w:rPr>
        <w:t xml:space="preserve"> Тариф саясаты</w:t>
      </w:r>
    </w:p>
    <w:p>
      <w:pPr>
        <w:spacing w:after="0"/>
        <w:ind w:left="0"/>
        <w:jc w:val="both"/>
      </w:pPr>
      <w:r>
        <w:rPr>
          <w:rFonts w:ascii="Times New Roman"/>
          <w:b w:val="false"/>
          <w:i w:val="false"/>
          <w:color w:val="000000"/>
          <w:sz w:val="28"/>
        </w:rPr>
        <w:t>      Бағдарлама шеңберінде іске асырылатын дата-орталықтарды салу жөніндегі жобалар үшін жер гранттарын бөлу.</w:t>
      </w:r>
      <w:r>
        <w:br/>
      </w:r>
      <w:r>
        <w:rPr>
          <w:rFonts w:ascii="Times New Roman"/>
          <w:b w:val="false"/>
          <w:i w:val="false"/>
          <w:color w:val="000000"/>
          <w:sz w:val="28"/>
        </w:rPr>
        <w:t>
     </w:t>
      </w:r>
      <w:r>
        <w:rPr>
          <w:rFonts w:ascii="Times New Roman"/>
          <w:b/>
          <w:i w:val="false"/>
          <w:color w:val="000000"/>
          <w:sz w:val="28"/>
        </w:rPr>
        <w:t>Тікелей инвестициялар үшін тартымды жағдайлар жасау</w:t>
      </w:r>
      <w:r>
        <w:br/>
      </w:r>
      <w:r>
        <w:rPr>
          <w:rFonts w:ascii="Times New Roman"/>
          <w:b w:val="false"/>
          <w:i w:val="false"/>
          <w:color w:val="000000"/>
          <w:sz w:val="28"/>
        </w:rPr>
        <w:t>
      «Алатау» ПИТ АЭА инфрақұрылымын дамыту;</w:t>
      </w:r>
      <w:r>
        <w:br/>
      </w:r>
      <w:r>
        <w:rPr>
          <w:rFonts w:ascii="Times New Roman"/>
          <w:b w:val="false"/>
          <w:i w:val="false"/>
          <w:color w:val="000000"/>
          <w:sz w:val="28"/>
        </w:rPr>
        <w:t>
      Интернет желісінің қазақстандық сегментін дамытуды мемлекеттік қолдау шаралары жүйесін жасау;</w:t>
      </w:r>
      <w:r>
        <w:br/>
      </w:r>
      <w:r>
        <w:rPr>
          <w:rFonts w:ascii="Times New Roman"/>
          <w:b w:val="false"/>
          <w:i w:val="false"/>
          <w:color w:val="000000"/>
          <w:sz w:val="28"/>
        </w:rPr>
        <w:t>
      «электрондық үкімет» веб-порталы арқылы ұсынылатын мемлекеттік қызметтер санын ұлғайту;</w:t>
      </w:r>
      <w:r>
        <w:br/>
      </w:r>
      <w:r>
        <w:rPr>
          <w:rFonts w:ascii="Times New Roman"/>
          <w:b w:val="false"/>
          <w:i w:val="false"/>
          <w:color w:val="000000"/>
          <w:sz w:val="28"/>
        </w:rPr>
        <w:t>
      Интернет желісінің қазақстандық сегментіндегі әлеуметтік жобаларды, соның ішінде балалар әлеуметтік желісін мемлекеттік қаржыландыру;</w:t>
      </w:r>
      <w:r>
        <w:br/>
      </w:r>
      <w:r>
        <w:rPr>
          <w:rFonts w:ascii="Times New Roman"/>
          <w:b w:val="false"/>
          <w:i w:val="false"/>
          <w:color w:val="000000"/>
          <w:sz w:val="28"/>
        </w:rPr>
        <w:t>
      жетекші қазақстандық жоғары оқу орындарының ғылыми-зерттеу және технологиялық әлеуетін тиімді пайдалану үшін Алматы қаласындағы «Алатау» ИТП АЭА зияткерлік бөлігін ұйымдастыру.</w:t>
      </w:r>
    </w:p>
    <w:p>
      <w:pPr>
        <w:spacing w:after="0"/>
        <w:ind w:left="0"/>
        <w:jc w:val="left"/>
      </w:pPr>
      <w:r>
        <w:rPr>
          <w:rFonts w:ascii="Times New Roman"/>
          <w:b/>
          <w:i w:val="false"/>
          <w:color w:val="000000"/>
        </w:rPr>
        <w:t xml:space="preserve"> Биотехнология Ағымдағы жағдайға қысқаша талдау</w:t>
      </w:r>
    </w:p>
    <w:p>
      <w:pPr>
        <w:spacing w:after="0"/>
        <w:ind w:left="0"/>
        <w:jc w:val="both"/>
      </w:pPr>
      <w:r>
        <w:rPr>
          <w:rFonts w:ascii="Times New Roman"/>
          <w:b w:val="false"/>
          <w:i w:val="false"/>
          <w:color w:val="000000"/>
          <w:sz w:val="28"/>
        </w:rPr>
        <w:t>      Қазақстанда биотехнологиялар бойынша ғылыми-техникалық бағдарламаларды іске асыру шеңберінде денсаулық сақтау үшін А/H1N1 доңыз тұмауына қарсы рекомбинанттық вакцинаны және H5N1 құс тұмауына қарсы вакцинаны әзірлейтін технология әзірленді. Осы вакциналарды клиникаға дейінгі зерттеулер аяқталды және клиникалық зерттеулер басталды.</w:t>
      </w:r>
      <w:r>
        <w:br/>
      </w:r>
      <w:r>
        <w:rPr>
          <w:rFonts w:ascii="Times New Roman"/>
          <w:b w:val="false"/>
          <w:i w:val="false"/>
          <w:color w:val="000000"/>
          <w:sz w:val="28"/>
        </w:rPr>
        <w:t>
      Бүгінгі күнге ҚР медициналық дәрі-дәрмектерді жеке әзірлеу 11% (оның ішінде вакциналарды - 1,1%), ветеринарлық дәрі-дәрмектерді 78% (негізінде дәрі-дәрмектерді импорттық субстанциялардан өндіреді) құрайды, ал қалған дәрі-дәрмектер елге әкелінеді.</w:t>
      </w:r>
      <w:r>
        <w:br/>
      </w:r>
      <w:r>
        <w:rPr>
          <w:rFonts w:ascii="Times New Roman"/>
          <w:b w:val="false"/>
          <w:i w:val="false"/>
          <w:color w:val="000000"/>
          <w:sz w:val="28"/>
        </w:rPr>
        <w:t>
      Негізгі проблема - перспективалық тәжірибелік әзірлемелер бар болғанмен түпнұсқалық отандық биотехнологиялық дәрілік дәрі-дәрмектер жоқ. Бүгінгі күнге клиникаға дейінгі және клиникалық зерттеу кезеңдерін өткен және өтіп жатқан түпнұсқалық отандық және бірлескен  әзірлемелер болғанмен іс-жүзінде гендік-инженерлік дәрі-дәрмектерді өндіру жөнге келтірілмеген.</w:t>
      </w:r>
      <w:r>
        <w:br/>
      </w:r>
      <w:r>
        <w:rPr>
          <w:rFonts w:ascii="Times New Roman"/>
          <w:b w:val="false"/>
          <w:i w:val="false"/>
          <w:color w:val="000000"/>
          <w:sz w:val="28"/>
        </w:rPr>
        <w:t>
      Өсімдік саласын одан әрі дамыту үшін ауылшаруашылық өсімдіктерінің жоғары сапалы бәсекеге қабілетті сорттарын жасау және өндіріске енгізу қажет, осыған байланысты селекцияларды сапалы деңгейге ауыстыру талап етіледі.</w:t>
      </w:r>
      <w:r>
        <w:br/>
      </w:r>
      <w:r>
        <w:rPr>
          <w:rFonts w:ascii="Times New Roman"/>
          <w:b w:val="false"/>
          <w:i w:val="false"/>
          <w:color w:val="000000"/>
          <w:sz w:val="28"/>
        </w:rPr>
        <w:t>
      Малдың жоғары өнімді тұқымын сақтау және шығару мал шаруашылығындағы пайдалылық пен тиімділікті арттыруды басты мәселе болып табылады, сондықтан малдың жаға түрі мен тұқымын жасауда гендік инженерия әдістерін қолдану пайда болады.</w:t>
      </w:r>
      <w:r>
        <w:br/>
      </w:r>
      <w:r>
        <w:rPr>
          <w:rFonts w:ascii="Times New Roman"/>
          <w:b w:val="false"/>
          <w:i w:val="false"/>
          <w:color w:val="000000"/>
          <w:sz w:val="28"/>
        </w:rPr>
        <w:t>
      Жыл сайын әлемде қоршаған ортаға шамамен 50 млн.тонна мұнай тасталады. Су мен жерді ластайтын заттардан, сонымен қатар мұнай көмірсутектерінен тазалаудың ең перспективті әдістеріне биологиялық объектілердің, ең алдымен микроағзалар мен өсімдіктердің биохимиялық әлеуетін пайдалануға негізделген биоремедация әдістері жатады.</w:t>
      </w:r>
      <w:r>
        <w:br/>
      </w:r>
      <w:r>
        <w:rPr>
          <w:rFonts w:ascii="Times New Roman"/>
          <w:b w:val="false"/>
          <w:i w:val="false"/>
          <w:color w:val="000000"/>
          <w:sz w:val="28"/>
        </w:rPr>
        <w:t>
      Биотехнологияның басым бағытына тағам және қайта өңдеу мұқтаждықтарына арналған ашытқыларды, ферментті препараттарды, биологиялық белсенді қоспаларды және пробиотиктерді әзірлеу жатады.</w:t>
      </w:r>
    </w:p>
    <w:p>
      <w:pPr>
        <w:spacing w:after="0"/>
        <w:ind w:left="0"/>
        <w:jc w:val="left"/>
      </w:pPr>
      <w:r>
        <w:rPr>
          <w:rFonts w:ascii="Times New Roman"/>
          <w:b/>
          <w:i w:val="false"/>
          <w:color w:val="000000"/>
        </w:rPr>
        <w:t xml:space="preserve"> Негізгі міндеті</w:t>
      </w:r>
    </w:p>
    <w:p>
      <w:pPr>
        <w:spacing w:after="0"/>
        <w:ind w:left="0"/>
        <w:jc w:val="both"/>
      </w:pPr>
      <w:r>
        <w:rPr>
          <w:rFonts w:ascii="Times New Roman"/>
          <w:b w:val="false"/>
          <w:i w:val="false"/>
          <w:color w:val="000000"/>
          <w:sz w:val="28"/>
        </w:rPr>
        <w:t>      Денсаулық сақтау және ауыл шаруашылығы үшін ғылымды көп қажет ететін технологиялар мен бәсекеге қабілетті биотехнологиялық өнімдер жасау және енгізу.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Экспорттың жалпы көлемінде 1% дейін саланың экспорттық әлеуетін ұлғайту.</w:t>
      </w:r>
      <w:r>
        <w:br/>
      </w:r>
      <w:r>
        <w:rPr>
          <w:rFonts w:ascii="Times New Roman"/>
          <w:b w:val="false"/>
          <w:i w:val="false"/>
          <w:color w:val="000000"/>
          <w:sz w:val="28"/>
        </w:rPr>
        <w:t>
      2. Әлеуметтік маңызды кеселдерді диагностикалау үшін 15 отандық молекулярлық-генетикалық тест-жүйелер және денсаулық сақтау қажеттілігі үшін 5 түпнұсқалық отандық биотехнологиялық дәрі-дәрмектерді өндіруді қамтамасыз ету.</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Биотехнология саласын тиімді және сапалы дамыту мақсатында мынадай шаралар іске асырылатын болады:</w:t>
      </w:r>
      <w:r>
        <w:br/>
      </w:r>
      <w:r>
        <w:rPr>
          <w:rFonts w:ascii="Times New Roman"/>
          <w:b w:val="false"/>
          <w:i w:val="false"/>
          <w:color w:val="000000"/>
          <w:sz w:val="28"/>
        </w:rPr>
        <w:t>
      әлеуметтік маңызды кеселдерді диагностикалау үшін геномды технологияларды пайдалану негізінде жаңа отандық тест-жүйелер жасау;</w:t>
      </w:r>
      <w:r>
        <w:br/>
      </w:r>
      <w:r>
        <w:rPr>
          <w:rFonts w:ascii="Times New Roman"/>
          <w:b w:val="false"/>
          <w:i w:val="false"/>
          <w:color w:val="000000"/>
          <w:sz w:val="28"/>
        </w:rPr>
        <w:t>
      гендік-инженерлік рекомбинанттық субстанциялар негізінде технологиялар әзірлеу және түпнұсқалық дәрілік дәрі-дәрмектерді тәжірибелі-өндірістік өндіру;</w:t>
      </w:r>
      <w:r>
        <w:br/>
      </w:r>
      <w:r>
        <w:rPr>
          <w:rFonts w:ascii="Times New Roman"/>
          <w:b w:val="false"/>
          <w:i w:val="false"/>
          <w:color w:val="000000"/>
          <w:sz w:val="28"/>
        </w:rPr>
        <w:t>
      адамның негізгі клеткалар банкін құру және оларды регенеративтік медицинада және клеткалық терапияда пайдаланудың әдістемелік негіздерін әзірлеу;</w:t>
      </w:r>
      <w:r>
        <w:br/>
      </w:r>
      <w:r>
        <w:rPr>
          <w:rFonts w:ascii="Times New Roman"/>
          <w:b w:val="false"/>
          <w:i w:val="false"/>
          <w:color w:val="000000"/>
          <w:sz w:val="28"/>
        </w:rPr>
        <w:t>
      халықаралық өндірістік тәжірибе стандарттарына (ОМР) сәйкес келетін шұғыл қажет диагностикумдар мен вакциналар шығару жөніндегі әмбебап өндірістік кешенді құру;</w:t>
      </w:r>
      <w:r>
        <w:br/>
      </w:r>
      <w:r>
        <w:rPr>
          <w:rFonts w:ascii="Times New Roman"/>
          <w:b w:val="false"/>
          <w:i w:val="false"/>
          <w:color w:val="000000"/>
          <w:sz w:val="28"/>
        </w:rPr>
        <w:t>
      тамақ өнеркәсібі үшін 2 пробиотикалық дәрі-дәрмек және 5 ашытқы шығару жөніндегі өндірістік желіні құру;</w:t>
      </w:r>
      <w:r>
        <w:br/>
      </w:r>
      <w:r>
        <w:rPr>
          <w:rFonts w:ascii="Times New Roman"/>
          <w:b w:val="false"/>
          <w:i w:val="false"/>
          <w:color w:val="000000"/>
          <w:sz w:val="28"/>
        </w:rPr>
        <w:t>
      ауыл шаруашылығының қажеттілігі үшін өсімдіктердің өнімділігі жоғары, бәсекеге қабілетті 10 сұрыпын жасау;</w:t>
      </w:r>
      <w:r>
        <w:br/>
      </w:r>
      <w:r>
        <w:rPr>
          <w:rFonts w:ascii="Times New Roman"/>
          <w:b w:val="false"/>
          <w:i w:val="false"/>
          <w:color w:val="000000"/>
          <w:sz w:val="28"/>
        </w:rPr>
        <w:t>
      зиянкестер мен аурулардан өсімдіктерді қорғаудың 5 экологиялық таза биологиялық әдістерін жасау.</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Білікті қадрлық ресурстармен қамтамасыз ету:</w:t>
      </w:r>
      <w:r>
        <w:br/>
      </w:r>
      <w:r>
        <w:rPr>
          <w:rFonts w:ascii="Times New Roman"/>
          <w:b w:val="false"/>
          <w:i w:val="false"/>
          <w:color w:val="000000"/>
          <w:sz w:val="28"/>
        </w:rPr>
        <w:t>
      биотехнология саласы үшін ғылыми кадрларды және инженерлік-техникалық персоналды қайта даярлау және біліктілігін арттыру;</w:t>
      </w:r>
      <w:r>
        <w:br/>
      </w:r>
      <w:r>
        <w:rPr>
          <w:rFonts w:ascii="Times New Roman"/>
          <w:b w:val="false"/>
          <w:i w:val="false"/>
          <w:color w:val="000000"/>
          <w:sz w:val="28"/>
        </w:rPr>
        <w:t>
</w:t>
      </w:r>
      <w:r>
        <w:rPr>
          <w:rFonts w:ascii="Times New Roman"/>
          <w:b/>
          <w:i w:val="false"/>
          <w:color w:val="000000"/>
          <w:sz w:val="28"/>
        </w:rPr>
        <w:t>      Инфрақұрылымдық және ресурстық қамтамасыз ету:</w:t>
      </w:r>
      <w:r>
        <w:br/>
      </w:r>
      <w:r>
        <w:rPr>
          <w:rFonts w:ascii="Times New Roman"/>
          <w:b w:val="false"/>
          <w:i w:val="false"/>
          <w:color w:val="000000"/>
          <w:sz w:val="28"/>
        </w:rPr>
        <w:t>
      технологиялық корпусты салуға ТЭН және ЖСҚ әзірлеу және биотехнологиялық медициналық препараттарды, инактивизацияланған және тірі вакциналарды аз серияда өндіру үшін, сондай-ақ регенеративтік медицинада және клеткалық терапияда пайдалану үшін технологиялық корпус салу және инфрақұрылымды құру қажеттігі мәселелерін пысықтау.</w:t>
      </w:r>
    </w:p>
    <w:p>
      <w:pPr>
        <w:spacing w:after="0"/>
        <w:ind w:left="0"/>
        <w:jc w:val="left"/>
      </w:pPr>
      <w:r>
        <w:rPr>
          <w:rFonts w:ascii="Times New Roman"/>
          <w:b/>
          <w:i w:val="false"/>
          <w:color w:val="000000"/>
        </w:rPr>
        <w:t xml:space="preserve"> Ғарыш қызметі Ағымдағы жағдайды қысқаша талдау</w:t>
      </w:r>
    </w:p>
    <w:p>
      <w:pPr>
        <w:spacing w:after="0"/>
        <w:ind w:left="0"/>
        <w:jc w:val="both"/>
      </w:pPr>
      <w:r>
        <w:rPr>
          <w:rFonts w:ascii="Times New Roman"/>
          <w:b w:val="false"/>
          <w:i w:val="false"/>
          <w:color w:val="000000"/>
          <w:sz w:val="28"/>
        </w:rPr>
        <w:t>      Біздің елде ғарыш саласын қалыптастыру үшін объективті алғы шарттар бірегей бәсекелі басымдылықтың - іс-қимыл жасайтын «Протон», «Союз», «Зенит» ғарыштық ракета кешендерімен (ҒРК) және құру сатысында тұрған «Бәйтерек» ҒРК әлемдегі ең ірі «Байқоңыр» космодромының; ғарыш байланысын басқарудың жердегі кешенінің; үш ЖҚЗ спутниктерінен ғарыш ақпаратын қабылдайтын орталықты қамтитын Ұлттық ғарыш мониторингі жүйесінің (ҰҒМЖ) базалық элементтерінің; ғарыш сәулелері станцияларын, ғылыми зертханаларды, астрономиялық обсерваторияларды қамтитын ғылыми-технологиялық инфрақұрылымның негізгі элементтерінің болуы болып табылады.</w:t>
      </w:r>
      <w:r>
        <w:br/>
      </w:r>
      <w:r>
        <w:rPr>
          <w:rFonts w:ascii="Times New Roman"/>
          <w:b w:val="false"/>
          <w:i w:val="false"/>
          <w:color w:val="000000"/>
          <w:sz w:val="28"/>
        </w:rPr>
        <w:t>
      2005-2007 жылдарға арналған бірінші ғарыш бағдарламасының шеңберінде «KazSat-1» байланыс және хабар тарату спутнигін құру, ғарыш техникасының арнайы конструкторлық-технологиялық бюросын (ҒТ АКТБ) ұйымдастыру жобалары іске асырылды, ҰҒМЖ кіші жүйелері дамытылды. «Бәйтерек» ғарыштық ракета кешенін (ҒРК), «KazSat-2» байланыс және хабар тарату спутнигін, Жерді қашықтықтан зондттау (ЖҚЗ) ғарыш жүйесін, ғарыш аппараттарын жинау-сынау кешенін (ҒА ЖСК), ғылыми бағыттағы ғарыш жүйесін, жоғары дәл спутниктік навигация жүйесін құрудың жобалық материалдары әзірленген болатын.</w:t>
      </w:r>
      <w:r>
        <w:br/>
      </w:r>
      <w:r>
        <w:rPr>
          <w:rFonts w:ascii="Times New Roman"/>
          <w:b w:val="false"/>
          <w:i w:val="false"/>
          <w:color w:val="000000"/>
          <w:sz w:val="28"/>
        </w:rPr>
        <w:t>
      Қазақстанда қазіргі күнге түрлі ғарыш қызметтеріне, атап айтқанда ғарыш байланыс жүйелерінің, ЖҚЗ ғарыш жүйесінің және жоғары дәл спутниктік навигация жүйесінің (ЖСНЖ) қызметтеріне айтарлықтай сұраныс қалыптасты.</w:t>
      </w:r>
      <w:r>
        <w:br/>
      </w:r>
      <w:r>
        <w:rPr>
          <w:rFonts w:ascii="Times New Roman"/>
          <w:b w:val="false"/>
          <w:i w:val="false"/>
          <w:color w:val="000000"/>
          <w:sz w:val="28"/>
        </w:rPr>
        <w:t>
      Осы сұраныстарды қанағаттандыру үшін толыққанды ғарыш саласын құрудың мынадай бірқатар проблемаларын шешу қажет:</w:t>
      </w:r>
      <w:r>
        <w:br/>
      </w:r>
      <w:r>
        <w:rPr>
          <w:rFonts w:ascii="Times New Roman"/>
          <w:b w:val="false"/>
          <w:i w:val="false"/>
          <w:color w:val="000000"/>
          <w:sz w:val="28"/>
        </w:rPr>
        <w:t>
      отандық ғарыш қызметтері (байланыс, ЖҚЗ, навигация, ғарыш техникасын өндіру, іске қосу қызметтері) нарығының жеткіліксіз дамуы;</w:t>
      </w:r>
      <w:r>
        <w:br/>
      </w:r>
      <w:r>
        <w:rPr>
          <w:rFonts w:ascii="Times New Roman"/>
          <w:b w:val="false"/>
          <w:i w:val="false"/>
          <w:color w:val="000000"/>
          <w:sz w:val="28"/>
        </w:rPr>
        <w:t>
      ғарыш қызметін дамыту үшін нормативтік құқықтық және нормативтік-техникалық базаның жоқтығы;</w:t>
      </w:r>
      <w:r>
        <w:br/>
      </w:r>
      <w:r>
        <w:rPr>
          <w:rFonts w:ascii="Times New Roman"/>
          <w:b w:val="false"/>
          <w:i w:val="false"/>
          <w:color w:val="000000"/>
          <w:sz w:val="28"/>
        </w:rPr>
        <w:t>
      ғарыш қызметін кадрлық қамтамасыз ету жүйесінің жоқтығы.</w:t>
      </w:r>
      <w:r>
        <w:br/>
      </w:r>
      <w:r>
        <w:rPr>
          <w:rFonts w:ascii="Times New Roman"/>
          <w:b w:val="false"/>
          <w:i w:val="false"/>
          <w:color w:val="000000"/>
          <w:sz w:val="28"/>
        </w:rPr>
        <w:t>
      Осы проблемаларды шешу үшін мынадай міндеттерді іске асыру қажет:</w:t>
      </w:r>
      <w:r>
        <w:br/>
      </w:r>
      <w:r>
        <w:rPr>
          <w:rFonts w:ascii="Times New Roman"/>
          <w:b w:val="false"/>
          <w:i w:val="false"/>
          <w:color w:val="000000"/>
          <w:sz w:val="28"/>
        </w:rPr>
        <w:t>
      мақсатты ғарыш жүйесін құру және дамыту;</w:t>
      </w:r>
      <w:r>
        <w:br/>
      </w:r>
      <w:r>
        <w:rPr>
          <w:rFonts w:ascii="Times New Roman"/>
          <w:b w:val="false"/>
          <w:i w:val="false"/>
          <w:color w:val="000000"/>
          <w:sz w:val="28"/>
        </w:rPr>
        <w:t>
      жердегі ғарыш инфрақұрылымының объектілерін құру және дамыту;</w:t>
      </w:r>
      <w:r>
        <w:br/>
      </w:r>
      <w:r>
        <w:rPr>
          <w:rFonts w:ascii="Times New Roman"/>
          <w:b w:val="false"/>
          <w:i w:val="false"/>
          <w:color w:val="000000"/>
          <w:sz w:val="28"/>
        </w:rPr>
        <w:t>
      ғарыш қызметінің ғылыми және ғылыми-технологиялық базасын дамыту;</w:t>
      </w:r>
      <w:r>
        <w:br/>
      </w:r>
      <w:r>
        <w:rPr>
          <w:rFonts w:ascii="Times New Roman"/>
          <w:b w:val="false"/>
          <w:i w:val="false"/>
          <w:color w:val="000000"/>
          <w:sz w:val="28"/>
        </w:rPr>
        <w:t>
      кәсіби кадрларды даярлау және біліктілігін арттыру;</w:t>
      </w:r>
      <w:r>
        <w:br/>
      </w:r>
      <w:r>
        <w:rPr>
          <w:rFonts w:ascii="Times New Roman"/>
          <w:b w:val="false"/>
          <w:i w:val="false"/>
          <w:color w:val="000000"/>
          <w:sz w:val="28"/>
        </w:rPr>
        <w:t>
      ғарыш саласының шарттық және нормативтік-құқықтық базасын құру.</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Республиканың индустриялық-инновациялық дамуын жеделдетуге, ұлттық қауіпсіздік пен қорғанысты нығайтуға, ғылым мен жоғарғы технологияларды дамытуға ықпал ететін ғылымды қажетсінетін және жоғары технологиялық экономиканың секторы ретінде толық ғарыш саласын құрудың бірінші кезеңін іске асыру.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ЖҚҚ-ның 2015 жылға кемінде 85,0 млрд. теңгеге өсуі.</w:t>
      </w:r>
      <w:r>
        <w:br/>
      </w:r>
      <w:r>
        <w:rPr>
          <w:rFonts w:ascii="Times New Roman"/>
          <w:b w:val="false"/>
          <w:i w:val="false"/>
          <w:color w:val="000000"/>
          <w:sz w:val="28"/>
        </w:rPr>
        <w:t>
      2. 2015 жылға кемінде 15,0 млрд. теңгеге экспорт.</w:t>
      </w:r>
      <w:r>
        <w:br/>
      </w:r>
      <w:r>
        <w:rPr>
          <w:rFonts w:ascii="Times New Roman"/>
          <w:b w:val="false"/>
          <w:i w:val="false"/>
          <w:color w:val="000000"/>
          <w:sz w:val="28"/>
        </w:rPr>
        <w:t>
      3. Фиксациялық спутник байланысы арналарына еліміздің қажеттілігін қанағаттандыру дәрежесі - 80%, жоғары дәл спутник навигация қызметтеріне (Қазақстан аумағын жабу %) - 30%.</w:t>
      </w:r>
      <w:r>
        <w:br/>
      </w:r>
      <w:r>
        <w:rPr>
          <w:rFonts w:ascii="Times New Roman"/>
          <w:b w:val="false"/>
          <w:i w:val="false"/>
          <w:color w:val="000000"/>
          <w:sz w:val="28"/>
        </w:rPr>
        <w:t>
      4. Тұтынушыларға берілетін ғарыш деректерінің жалпы санында қазақстандық ЖҚЗ ҒЖ деректерінің үлесі - 50%.</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Мақсатты ғарыш жүйелерін құру мен дамыту және олардың пайдалану мыналарды:</w:t>
      </w:r>
      <w:r>
        <w:br/>
      </w:r>
      <w:r>
        <w:rPr>
          <w:rFonts w:ascii="Times New Roman"/>
          <w:b w:val="false"/>
          <w:i w:val="false"/>
          <w:color w:val="000000"/>
          <w:sz w:val="28"/>
        </w:rPr>
        <w:t>
      сыртқы нарыққа кезең-кезеңмен шығумен ішкі нарықта ғарыш байланыс жүйелерінің қызметін көрсету үшін «KazSat» спутниктік байланыс және хабар тарату жүйесін;</w:t>
      </w:r>
      <w:r>
        <w:br/>
      </w:r>
      <w:r>
        <w:rPr>
          <w:rFonts w:ascii="Times New Roman"/>
          <w:b w:val="false"/>
          <w:i w:val="false"/>
          <w:color w:val="000000"/>
          <w:sz w:val="28"/>
        </w:rPr>
        <w:t>
      ішкі және сыртқы нарықтарға ЖҚЗ деректерін беру қызметтерін көрсету үшін ЖҚЗ ғарыш жүйесін;</w:t>
      </w:r>
      <w:r>
        <w:br/>
      </w:r>
      <w:r>
        <w:rPr>
          <w:rFonts w:ascii="Times New Roman"/>
          <w:b w:val="false"/>
          <w:i w:val="false"/>
          <w:color w:val="000000"/>
          <w:sz w:val="28"/>
        </w:rPr>
        <w:t>
      ғарыш ғылымын және технологиясын дамыту, жер сілкіністері жаршысын зерттеу міндеттерін шешу үшін ғылыми мақсаттағы ғарыш жүйесін құруды көздейді;</w:t>
      </w:r>
      <w:r>
        <w:br/>
      </w:r>
      <w:r>
        <w:rPr>
          <w:rFonts w:ascii="Times New Roman"/>
          <w:b w:val="false"/>
          <w:i w:val="false"/>
          <w:color w:val="000000"/>
          <w:sz w:val="28"/>
        </w:rPr>
        <w:t>
      Бұдан басқа, өңдеу мен қосылған құнның жоғары деңгейімен ЖҚЗ деректеріне ішкі және сыртқы нарықтардағы сұранысты қанағаттандыру үшін Ұлттық ғарыш мониторингі жүйесін (ҰҒМЖ) дамытуды көздейді.</w:t>
      </w:r>
      <w:r>
        <w:br/>
      </w:r>
      <w:r>
        <w:rPr>
          <w:rFonts w:ascii="Times New Roman"/>
          <w:b w:val="false"/>
          <w:i w:val="false"/>
          <w:color w:val="000000"/>
          <w:sz w:val="28"/>
        </w:rPr>
        <w:t>
      Жер үсті ғарыш инфрақұрылымы объектілерін құру және дамыту мыналарды көздейді:</w:t>
      </w:r>
      <w:r>
        <w:br/>
      </w:r>
      <w:r>
        <w:rPr>
          <w:rFonts w:ascii="Times New Roman"/>
          <w:b w:val="false"/>
          <w:i w:val="false"/>
          <w:color w:val="000000"/>
          <w:sz w:val="28"/>
        </w:rPr>
        <w:t>
      сыртқы және ішкі нарықтарда іске қосу қызметтерін көрсету үшін «Байқоңыр» космодромында экологиялық таза «Бәйтерек» ҒРК;</w:t>
      </w:r>
      <w:r>
        <w:br/>
      </w:r>
      <w:r>
        <w:rPr>
          <w:rFonts w:ascii="Times New Roman"/>
          <w:b w:val="false"/>
          <w:i w:val="false"/>
          <w:color w:val="000000"/>
          <w:sz w:val="28"/>
        </w:rPr>
        <w:t>
      мемтапсырма және сыртқы тапсырмалар шеңберінде ҒА жобалау, әзірлеу, жинау және сынау бойынша қызметтерді көрсету үшін ҒА ЖСК;</w:t>
      </w:r>
      <w:r>
        <w:br/>
      </w:r>
      <w:r>
        <w:rPr>
          <w:rFonts w:ascii="Times New Roman"/>
          <w:b w:val="false"/>
          <w:i w:val="false"/>
          <w:color w:val="000000"/>
          <w:sz w:val="28"/>
        </w:rPr>
        <w:t>
      спутниктік навигациялау және ішкі нарықта навигациялық жабдықты сертификаттау бойынша қызметтерді көрсету үшін жоғары дәл спутниктік навигация жүйесінің (ЖСНЖ) жердегі инфрақұрылымы;</w:t>
      </w:r>
      <w:r>
        <w:br/>
      </w:r>
      <w:r>
        <w:rPr>
          <w:rFonts w:ascii="Times New Roman"/>
          <w:b w:val="false"/>
          <w:i w:val="false"/>
          <w:color w:val="000000"/>
          <w:sz w:val="28"/>
        </w:rPr>
        <w:t>
      ішкі және сыртқы нарықтар үшін тұтынушылық навигациялық жабдықты өндіру.</w:t>
      </w:r>
      <w:r>
        <w:br/>
      </w:r>
      <w:r>
        <w:rPr>
          <w:rFonts w:ascii="Times New Roman"/>
          <w:b w:val="false"/>
          <w:i w:val="false"/>
          <w:color w:val="000000"/>
          <w:sz w:val="28"/>
        </w:rPr>
        <w:t>
      Бұдан басқа, Елбасының «Байқоңыр» космодромының бірте-бірте Қазақстанға көшуіне қатысты 2008 жылғы 4 наурыздағы тапсырмасын орындау үшін ішкі және сыртқы нарықтарда іске қосу қызметтерін көрсету үшін «Байқоңыр» космодромында тұрған «Зенит» және «Днепр» ҒРК коммерциялық пайдалану жобаларына қатысуды көздейді.</w:t>
      </w:r>
      <w:r>
        <w:br/>
      </w:r>
      <w:r>
        <w:rPr>
          <w:rFonts w:ascii="Times New Roman"/>
          <w:b w:val="false"/>
          <w:i w:val="false"/>
          <w:color w:val="000000"/>
          <w:sz w:val="28"/>
        </w:rPr>
        <w:t>
      Мынадай инвестициялық жобаларды іске асыру жоспарлануда:</w:t>
      </w:r>
      <w:r>
        <w:br/>
      </w:r>
      <w:r>
        <w:rPr>
          <w:rFonts w:ascii="Times New Roman"/>
          <w:b w:val="false"/>
          <w:i w:val="false"/>
          <w:color w:val="000000"/>
          <w:sz w:val="28"/>
        </w:rPr>
        <w:t>
</w:t>
      </w:r>
      <w:r>
        <w:rPr>
          <w:rFonts w:ascii="Times New Roman"/>
          <w:b/>
          <w:i w:val="false"/>
          <w:color w:val="000000"/>
          <w:sz w:val="28"/>
        </w:rPr>
        <w:t>      1) пысықталған:</w:t>
      </w:r>
      <w:r>
        <w:br/>
      </w:r>
      <w:r>
        <w:rPr>
          <w:rFonts w:ascii="Times New Roman"/>
          <w:b w:val="false"/>
          <w:i w:val="false"/>
          <w:color w:val="000000"/>
          <w:sz w:val="28"/>
        </w:rPr>
        <w:t>
      «KazSat» («KazSat-2,3», резервтік жерден кешендік басқару) спутниктік байланыс және хабар тарату жүйесін құру;</w:t>
      </w:r>
      <w:r>
        <w:br/>
      </w:r>
      <w:r>
        <w:rPr>
          <w:rFonts w:ascii="Times New Roman"/>
          <w:b w:val="false"/>
          <w:i w:val="false"/>
          <w:color w:val="000000"/>
          <w:sz w:val="28"/>
        </w:rPr>
        <w:t>
      «Байқоңыр» космодромында экологиялық таза «Бәйтерек» ҒРК құру;</w:t>
      </w:r>
      <w:r>
        <w:br/>
      </w:r>
      <w:r>
        <w:rPr>
          <w:rFonts w:ascii="Times New Roman"/>
          <w:b w:val="false"/>
          <w:i w:val="false"/>
          <w:color w:val="000000"/>
          <w:sz w:val="28"/>
        </w:rPr>
        <w:t>
      Ғарыш аппараттарын құрастыру-сынау кешенін құру;</w:t>
      </w:r>
      <w:r>
        <w:br/>
      </w:r>
      <w:r>
        <w:rPr>
          <w:rFonts w:ascii="Times New Roman"/>
          <w:b w:val="false"/>
          <w:i w:val="false"/>
          <w:color w:val="000000"/>
          <w:sz w:val="28"/>
        </w:rPr>
        <w:t>
      жерді қашықтықтан зондтау ғарыш жүйесін құру.</w:t>
      </w:r>
      <w:r>
        <w:br/>
      </w:r>
      <w:r>
        <w:rPr>
          <w:rFonts w:ascii="Times New Roman"/>
          <w:b w:val="false"/>
          <w:i w:val="false"/>
          <w:color w:val="000000"/>
          <w:sz w:val="28"/>
        </w:rPr>
        <w:t>
</w:t>
      </w:r>
      <w:r>
        <w:rPr>
          <w:rFonts w:ascii="Times New Roman"/>
          <w:b/>
          <w:i w:val="false"/>
          <w:color w:val="000000"/>
          <w:sz w:val="28"/>
        </w:rPr>
        <w:t>      2) пысықталған, бірақ кейінге қалдыру шарттары бар:</w:t>
      </w:r>
      <w:r>
        <w:br/>
      </w:r>
      <w:r>
        <w:rPr>
          <w:rFonts w:ascii="Times New Roman"/>
          <w:b w:val="false"/>
          <w:i w:val="false"/>
          <w:color w:val="000000"/>
          <w:sz w:val="28"/>
        </w:rPr>
        <w:t>
      Қазақстан Республикасының жоғары дәл спутниктік навигация жүйесінің жердегі инфрақұрылымын құру;</w:t>
      </w:r>
      <w:r>
        <w:br/>
      </w:r>
      <w:r>
        <w:rPr>
          <w:rFonts w:ascii="Times New Roman"/>
          <w:b w:val="false"/>
          <w:i w:val="false"/>
          <w:color w:val="000000"/>
          <w:sz w:val="28"/>
        </w:rPr>
        <w:t>
      «Байқоңыр» космодромында тұрған «Зенит» және «Днепр» ҒРК коммерциялық пайдалану жобаларына қатысу;</w:t>
      </w:r>
      <w:r>
        <w:br/>
      </w:r>
      <w:r>
        <w:rPr>
          <w:rFonts w:ascii="Times New Roman"/>
          <w:b w:val="false"/>
          <w:i w:val="false"/>
          <w:color w:val="000000"/>
          <w:sz w:val="28"/>
        </w:rPr>
        <w:t>
      «Бәйтерек» ҒРК жобасы бойынша Ресей кәсіпорындары, ЖҚЗ ғарыш жүйесін және ЖСК құру жобасы бойынша француз кәсіпорындары жұмыстар мен қызметтерді берушілер болып табылады.</w:t>
      </w:r>
    </w:p>
    <w:p>
      <w:pPr>
        <w:spacing w:after="0"/>
        <w:ind w:left="0"/>
        <w:jc w:val="left"/>
      </w:pPr>
      <w:r>
        <w:rPr>
          <w:rFonts w:ascii="Times New Roman"/>
          <w:b/>
          <w:i w:val="false"/>
          <w:color w:val="000000"/>
        </w:rPr>
        <w:t xml:space="preserve"> Мемлекеттік қолдаудың секторалдық және жобалық шаралары</w:t>
      </w:r>
    </w:p>
    <w:p>
      <w:pPr>
        <w:spacing w:after="0"/>
        <w:ind w:left="0"/>
        <w:jc w:val="both"/>
      </w:pPr>
      <w:r>
        <w:rPr>
          <w:rFonts w:ascii="Times New Roman"/>
          <w:b/>
          <w:i w:val="false"/>
          <w:color w:val="000000"/>
          <w:sz w:val="28"/>
        </w:rPr>
        <w:t>      Білікті кадрлық ресурстармен қамтамасыз ету</w:t>
      </w:r>
      <w:r>
        <w:br/>
      </w:r>
      <w:r>
        <w:rPr>
          <w:rFonts w:ascii="Times New Roman"/>
          <w:b w:val="false"/>
          <w:i w:val="false"/>
          <w:color w:val="000000"/>
          <w:sz w:val="28"/>
        </w:rPr>
        <w:t>
      Ғарыш қызметі үшін мамандарды даярлау, қайта даярлау және біліктілігін арттыру бағдарламасын іске асыру жалғасатын болады.</w:t>
      </w:r>
      <w:r>
        <w:br/>
      </w:r>
      <w:r>
        <w:rPr>
          <w:rFonts w:ascii="Times New Roman"/>
          <w:b w:val="false"/>
          <w:i w:val="false"/>
          <w:color w:val="000000"/>
          <w:sz w:val="28"/>
        </w:rPr>
        <w:t>
      Мамандар даярлау Мәскеу авиациялық институтының «Восход» филиалында (Байқоңыр қаласы), сондай-ақ Қазақстанның, «Болашақ» бағдарламасы бойынша таяу және алыс шет елдердің жоғары оқу орындарында жүргізілетін болады.</w:t>
      </w:r>
      <w:r>
        <w:br/>
      </w:r>
      <w:r>
        <w:rPr>
          <w:rFonts w:ascii="Times New Roman"/>
          <w:b w:val="false"/>
          <w:i w:val="false"/>
          <w:color w:val="000000"/>
          <w:sz w:val="28"/>
        </w:rPr>
        <w:t>
      Мамандарды қайта даярлау және біліктілігін арттыру шетелдік мамандар тартыла отырып ұйымдастырылады. Қазіргі заманғы ғарыштық технологияларды игеру стратегиялық әріптестермен ЖҚЗ және ҚұСК ғарыш жүйесін құру жөніндегі келісімшартта көзделген.</w:t>
      </w:r>
      <w:r>
        <w:br/>
      </w:r>
      <w:r>
        <w:rPr>
          <w:rFonts w:ascii="Times New Roman"/>
          <w:b w:val="false"/>
          <w:i w:val="false"/>
          <w:color w:val="000000"/>
          <w:sz w:val="28"/>
        </w:rPr>
        <w:t>
      700 адамға дейін ғарыштық бейіндегі мамандарды даярлау және қайта даярлау көзделіп отыр.</w:t>
      </w:r>
      <w:r>
        <w:br/>
      </w:r>
      <w:r>
        <w:rPr>
          <w:rFonts w:ascii="Times New Roman"/>
          <w:b w:val="false"/>
          <w:i w:val="false"/>
          <w:color w:val="000000"/>
          <w:sz w:val="28"/>
        </w:rPr>
        <w:t>
</w:t>
      </w:r>
      <w:r>
        <w:rPr>
          <w:rFonts w:ascii="Times New Roman"/>
          <w:b/>
          <w:i w:val="false"/>
          <w:color w:val="000000"/>
          <w:sz w:val="28"/>
        </w:rPr>
        <w:t>      Әкімшілік кедергілерді алып тастау</w:t>
      </w:r>
      <w:r>
        <w:br/>
      </w:r>
      <w:r>
        <w:rPr>
          <w:rFonts w:ascii="Times New Roman"/>
          <w:b w:val="false"/>
          <w:i w:val="false"/>
          <w:color w:val="000000"/>
          <w:sz w:val="28"/>
        </w:rPr>
        <w:t>
      Ғарыш жүйелерін құру, пайдалану және коммерциялық пайдалану саласындағы мемлекеттік реттеуді жүзеге асыру үшін ғарыш қызметі туралы заң әзірленетін болады.</w:t>
      </w:r>
      <w:r>
        <w:br/>
      </w:r>
      <w:r>
        <w:rPr>
          <w:rFonts w:ascii="Times New Roman"/>
          <w:b w:val="false"/>
          <w:i w:val="false"/>
          <w:color w:val="000000"/>
          <w:sz w:val="28"/>
        </w:rPr>
        <w:t>
</w:t>
      </w:r>
      <w:r>
        <w:rPr>
          <w:rFonts w:ascii="Times New Roman"/>
          <w:b/>
          <w:i w:val="false"/>
          <w:color w:val="000000"/>
          <w:sz w:val="28"/>
        </w:rPr>
        <w:t>      Техникалық регламенттерді енгізу</w:t>
      </w:r>
      <w:r>
        <w:br/>
      </w:r>
      <w:r>
        <w:rPr>
          <w:rFonts w:ascii="Times New Roman"/>
          <w:b w:val="false"/>
          <w:i w:val="false"/>
          <w:color w:val="000000"/>
          <w:sz w:val="28"/>
        </w:rPr>
        <w:t>
      Саланы дамытуды техникалық реттеу саласындағы: зымыран және ғарыштық кешендердің қауіпсіздігіне қойылатын талаптар жөніндегі, автоматты ғарыштық аппараттардың қауіпсіздігіне қойылатын талаптар жөніндегі, зымыран-ғарыш техникалық бұйымдарды тасымалдау құралдарының және зымыран отынының құрамдауыштарының қауіпсіздігіне қойылатын талаптар жөніндегі регламенттер әзірленетін болады.</w:t>
      </w:r>
      <w:r>
        <w:br/>
      </w:r>
      <w:r>
        <w:rPr>
          <w:rFonts w:ascii="Times New Roman"/>
          <w:b w:val="false"/>
          <w:i w:val="false"/>
          <w:color w:val="000000"/>
          <w:sz w:val="28"/>
        </w:rPr>
        <w:t>
</w:t>
      </w:r>
      <w:r>
        <w:rPr>
          <w:rFonts w:ascii="Times New Roman"/>
          <w:b/>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Ғарыш қызметінің ғылыми және ғылыми-технологиялық базасын дамыту ғарыштық техника мен технологияларды құруды ғылыми-технологиялық қамтамасыз етуді әзірлеуді, астрофизикалық және ғарыштық зерттеулердің ғылыми және эксперименттік базасын дамытуды, атмосферасындағы - Жердің ионосферасындағы оптикалық және электродинамикалық процестерді зерттеу, жер қабатының жер үсті-ғарыштық геодинамикалық және геофизикалық мониторингі жүйесін құру.</w:t>
      </w:r>
    </w:p>
    <w:p>
      <w:pPr>
        <w:spacing w:after="0"/>
        <w:ind w:left="0"/>
        <w:jc w:val="left"/>
      </w:pPr>
      <w:r>
        <w:rPr>
          <w:rFonts w:ascii="Times New Roman"/>
          <w:b/>
          <w:i w:val="false"/>
          <w:color w:val="000000"/>
        </w:rPr>
        <w:t xml:space="preserve"> Балама энергетика Ағымдағы жағдайды қысқаша талдау</w:t>
      </w:r>
    </w:p>
    <w:p>
      <w:pPr>
        <w:spacing w:after="0"/>
        <w:ind w:left="0"/>
        <w:jc w:val="both"/>
      </w:pPr>
      <w:r>
        <w:rPr>
          <w:rFonts w:ascii="Times New Roman"/>
          <w:b w:val="false"/>
          <w:i w:val="false"/>
          <w:color w:val="000000"/>
          <w:sz w:val="28"/>
        </w:rPr>
        <w:t>      Жаңартылатын энергетика ресурстарын пайдалану Қазақстанның электр энергетикасын дамытудың және экологиялық проблемаларын шешудің басым бағыттарының бірі болып табылады.</w:t>
      </w:r>
      <w:r>
        <w:br/>
      </w:r>
      <w:r>
        <w:rPr>
          <w:rFonts w:ascii="Times New Roman"/>
          <w:b w:val="false"/>
          <w:i w:val="false"/>
          <w:color w:val="000000"/>
          <w:sz w:val="28"/>
        </w:rPr>
        <w:t>
      Қазақстанда жаңартылатын энергетика ресурстарының (гидроэнергия, жел күн энергиясы) әлеуеті айтарлықтай бар. Қазақстан аумағында жаңартылатын энергия көздерінің мынадай түрлері едәуір перспективалы: шағын электр станциялары, жылу және электр энергиясын өндіруге арналған күн қондырғылары және жел энергетикасы.</w:t>
      </w:r>
      <w:r>
        <w:br/>
      </w:r>
      <w:r>
        <w:rPr>
          <w:rFonts w:ascii="Times New Roman"/>
          <w:b w:val="false"/>
          <w:i w:val="false"/>
          <w:color w:val="000000"/>
          <w:sz w:val="28"/>
        </w:rPr>
        <w:t>
      Қазіргі уақытта Қазақстанның гидроэнергетикасын мынадай шамамен сипаттауға болады:</w:t>
      </w:r>
      <w:r>
        <w:br/>
      </w:r>
      <w:r>
        <w:rPr>
          <w:rFonts w:ascii="Times New Roman"/>
          <w:b w:val="false"/>
          <w:i w:val="false"/>
          <w:color w:val="000000"/>
          <w:sz w:val="28"/>
        </w:rPr>
        <w:t>
      Жалпы (теориялық) әлеуеті          170x109 кВтсағ./жыл;</w:t>
      </w:r>
      <w:r>
        <w:br/>
      </w:r>
      <w:r>
        <w:rPr>
          <w:rFonts w:ascii="Times New Roman"/>
          <w:b w:val="false"/>
          <w:i w:val="false"/>
          <w:color w:val="000000"/>
          <w:sz w:val="28"/>
        </w:rPr>
        <w:t>
      Техникалық (пайдаланылуы мүмкін)   62x109 кВтсағ./жыл;</w:t>
      </w:r>
      <w:r>
        <w:br/>
      </w:r>
      <w:r>
        <w:rPr>
          <w:rFonts w:ascii="Times New Roman"/>
          <w:b w:val="false"/>
          <w:i w:val="false"/>
          <w:color w:val="000000"/>
          <w:sz w:val="28"/>
        </w:rPr>
        <w:t>
      әлеуеті</w:t>
      </w:r>
      <w:r>
        <w:br/>
      </w:r>
      <w:r>
        <w:rPr>
          <w:rFonts w:ascii="Times New Roman"/>
          <w:b w:val="false"/>
          <w:i w:val="false"/>
          <w:color w:val="000000"/>
          <w:sz w:val="28"/>
        </w:rPr>
        <w:t>
      Экологиялық әлеуеті                27/30x109 кВтсағ./жыл.</w:t>
      </w:r>
      <w:r>
        <w:br/>
      </w:r>
      <w:r>
        <w:rPr>
          <w:rFonts w:ascii="Times New Roman"/>
          <w:b w:val="false"/>
          <w:i w:val="false"/>
          <w:color w:val="000000"/>
          <w:sz w:val="28"/>
        </w:rPr>
        <w:t>
      Қазақстан аумағында гидроэнергетика ресурстары тең бөлінбеген, олардың көпшілігі Қазақстанның үш өңірінде шоғырланған:</w:t>
      </w:r>
      <w:r>
        <w:br/>
      </w:r>
      <w:r>
        <w:rPr>
          <w:rFonts w:ascii="Times New Roman"/>
          <w:b w:val="false"/>
          <w:i w:val="false"/>
          <w:color w:val="000000"/>
          <w:sz w:val="28"/>
        </w:rPr>
        <w:t>
      Оңтүстік Шығыс аймақта, Іле Алатауы тауларынан ағатын өзендер (Қаскелең, Ақсай, Түрген, Шелек, Шарын) келіп құятын Іле өзені бассейні және шығыс Балқаш бассейні мен Жетісу Алатауынан ағатын өзендер келіп құятын Алакөл көлі тобы.</w:t>
      </w:r>
      <w:r>
        <w:br/>
      </w:r>
      <w:r>
        <w:rPr>
          <w:rFonts w:ascii="Times New Roman"/>
          <w:b w:val="false"/>
          <w:i w:val="false"/>
          <w:color w:val="000000"/>
          <w:sz w:val="28"/>
        </w:rPr>
        <w:t>
      Шығыс аймақта, Ертіс өзені бассейні.</w:t>
      </w:r>
      <w:r>
        <w:br/>
      </w:r>
      <w:r>
        <w:rPr>
          <w:rFonts w:ascii="Times New Roman"/>
          <w:b w:val="false"/>
          <w:i w:val="false"/>
          <w:color w:val="000000"/>
          <w:sz w:val="28"/>
        </w:rPr>
        <w:t>
      Оңтүстік аймақта, Сырдария, Талас және Шу өзендерінің бассейндері.</w:t>
      </w:r>
      <w:r>
        <w:br/>
      </w:r>
      <w:r>
        <w:rPr>
          <w:rFonts w:ascii="Times New Roman"/>
          <w:b w:val="false"/>
          <w:i w:val="false"/>
          <w:color w:val="000000"/>
          <w:sz w:val="28"/>
        </w:rPr>
        <w:t>
      Жел энергетикасы жаңартылатын энергия көздерінің ең перспективалы түрлерінің бірі болып табылады. Қазақстанның жел атласы әзірленді.</w:t>
      </w:r>
      <w:r>
        <w:br/>
      </w:r>
      <w:r>
        <w:rPr>
          <w:rFonts w:ascii="Times New Roman"/>
          <w:b w:val="false"/>
          <w:i w:val="false"/>
          <w:color w:val="000000"/>
          <w:sz w:val="28"/>
        </w:rPr>
        <w:t>
      Қазіргі уақытта Қазақстанда жел электр станцияларын (бұдан әрі - ЖЭС) салу үшін 10 алаң зерттелді. Бұл алаңдардың барлығын көлемі 2-3 млрд. кВтс электр энергиясын коммерциялық өндіру үшін жалпы қуаты 1000 МВт дейінгі ірі жел электр станцияларын салу үшін пайдалануға болады.</w:t>
      </w:r>
      <w:r>
        <w:br/>
      </w:r>
      <w:r>
        <w:rPr>
          <w:rFonts w:ascii="Times New Roman"/>
          <w:b w:val="false"/>
          <w:i w:val="false"/>
          <w:color w:val="000000"/>
          <w:sz w:val="28"/>
        </w:rPr>
        <w:t>
      Қазақстан географиялық орналасуы бойынша солтүстік ендікте жатқанына қарамастан, елдегі күн энергиясының ресурсы ыңғайлы климаттық жағдайдың нәтижесінде тұрақты әрі қолайлы болып табылады. Зерттеулердің қорытындылары бойынша елдің оңтүстік аудандарындағы күн энергиясының әлеуеті жылына 2500-3000 сағатқа жетеді.</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Елдің энергия теңгерімінде жаңартылатын энергия көздерінің (шағын гидро электр станциялары, күн қондырғылары) үлесін ұлғайту.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xml:space="preserve">      1. Жаңартылатын энергия көздерінен өндірілетін электр энергиясының көлемін 2014 жылы - жылына 1 млрд. кВт.с қол жеткізу. </w:t>
      </w:r>
      <w:r>
        <w:br/>
      </w:r>
      <w:r>
        <w:rPr>
          <w:rFonts w:ascii="Times New Roman"/>
          <w:b w:val="false"/>
          <w:i w:val="false"/>
          <w:color w:val="000000"/>
          <w:sz w:val="28"/>
        </w:rPr>
        <w:t>
      2. 2020 жылға дейін жаңартылатын энергия көздерінің электр тұтынудың жалпы көлеміндегі үлесін 2015 жылға 1%-дан жоғары, 2020 жылға 3%-дан болады деп күтілуде.</w:t>
      </w:r>
    </w:p>
    <w:p>
      <w:pPr>
        <w:spacing w:after="0"/>
        <w:ind w:left="0"/>
        <w:jc w:val="left"/>
      </w:pPr>
      <w:r>
        <w:rPr>
          <w:rFonts w:ascii="Times New Roman"/>
          <w:b/>
          <w:i w:val="false"/>
          <w:color w:val="000000"/>
        </w:rPr>
        <w:t xml:space="preserve"> Саланы дамытудың негізгі бағыттары</w:t>
      </w:r>
    </w:p>
    <w:p>
      <w:pPr>
        <w:spacing w:after="0"/>
        <w:ind w:left="0"/>
        <w:jc w:val="both"/>
      </w:pPr>
      <w:r>
        <w:rPr>
          <w:rFonts w:ascii="Times New Roman"/>
          <w:b w:val="false"/>
          <w:i w:val="false"/>
          <w:color w:val="000000"/>
          <w:sz w:val="28"/>
        </w:rPr>
        <w:t>      Бірінші жел электр станцияларын салу жөніндегі жобаларды іске асыру жоспарланып отыр. Астана қаласы, Ақмола облысы, Алматы облысының Жоңғар қақпасы мен Шелек дәлізі орналастырудың болжамды аудандары. Өндірілетін электр энергиясының болжамды қуаты бірінші кезеңде 50-100 МВт құрауы мүмкін.</w:t>
      </w:r>
      <w:r>
        <w:br/>
      </w:r>
      <w:r>
        <w:rPr>
          <w:rFonts w:ascii="Times New Roman"/>
          <w:b w:val="false"/>
          <w:i w:val="false"/>
          <w:color w:val="000000"/>
          <w:sz w:val="28"/>
        </w:rPr>
        <w:t>
      2015 жылға қарай электр энергиясы сағатына 400 млн. кВт болатын белгіленген қуаттылығы 125 МВт жел қондырғыларын салу көзделіп отыр.</w:t>
      </w:r>
      <w:r>
        <w:br/>
      </w:r>
      <w:r>
        <w:rPr>
          <w:rFonts w:ascii="Times New Roman"/>
          <w:b w:val="false"/>
          <w:i w:val="false"/>
          <w:color w:val="000000"/>
          <w:sz w:val="28"/>
        </w:rPr>
        <w:t>
      2015 жылға дейін Республикада электр энергиясы сағатына 300 млн. кВт болатын жалпы белгіленген қуаттылығы 100 МВт-ден жоғары жаңа кіші ТЭС-ны пайдалануға енгізу жоспарланып отыр.</w:t>
      </w:r>
      <w:r>
        <w:br/>
      </w:r>
      <w:r>
        <w:rPr>
          <w:rFonts w:ascii="Times New Roman"/>
          <w:b w:val="false"/>
          <w:i w:val="false"/>
          <w:color w:val="000000"/>
          <w:sz w:val="28"/>
        </w:rPr>
        <w:t>
      Жаңартылатын энергия көздерін пайдалану жөніндегі объектілерден өндірілген электр энергиясын ескере отырып, қазіргі уақытта 2014 жылы жаңартылатын энергия көздерімен электр энергиясын өндіру жылына сағаты 1 млрд. кВт деңгейінде күтіліп отыр.</w:t>
      </w:r>
      <w:r>
        <w:br/>
      </w:r>
      <w:r>
        <w:rPr>
          <w:rFonts w:ascii="Times New Roman"/>
          <w:b w:val="false"/>
          <w:i w:val="false"/>
          <w:color w:val="000000"/>
          <w:sz w:val="28"/>
        </w:rPr>
        <w:t>
      Сондай-ақ ағымдағы жылы Алматы және Оңтүстік Қазақстан облыстарында жиынтық қуаты 8,4 МВт болатын шағын ГЭС салудың жобаларын әзірлеу және іске асыру жөніндегі жұмысты да жалғастыру күтіліп отыр.</w:t>
      </w:r>
      <w:r>
        <w:br/>
      </w:r>
      <w:r>
        <w:rPr>
          <w:rFonts w:ascii="Times New Roman"/>
          <w:b w:val="false"/>
          <w:i w:val="false"/>
          <w:color w:val="000000"/>
          <w:sz w:val="28"/>
        </w:rPr>
        <w:t>
      Жаңартылатын энергия көздерін пайдалану жөніндегі объектілерді орналастыру жоспарын әзірлеу көзделіп отыр.</w:t>
      </w:r>
      <w:r>
        <w:br/>
      </w:r>
      <w:r>
        <w:rPr>
          <w:rFonts w:ascii="Times New Roman"/>
          <w:b w:val="false"/>
          <w:i w:val="false"/>
          <w:color w:val="000000"/>
          <w:sz w:val="28"/>
        </w:rPr>
        <w:t>
      Қазақстанның алғашқы жел атласын жетілдіру және кеңейту жөніндегі жұмыс жалғасатын болады.</w:t>
      </w:r>
      <w:r>
        <w:br/>
      </w:r>
      <w:r>
        <w:rPr>
          <w:rFonts w:ascii="Times New Roman"/>
          <w:b w:val="false"/>
          <w:i w:val="false"/>
          <w:color w:val="000000"/>
          <w:sz w:val="28"/>
        </w:rPr>
        <w:t>
      «Жаңартылатын энергия көздерін пайдалануды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заңға тәуелді актілер әзірлеу және қабылдау көзделіп отыр.</w:t>
      </w:r>
      <w:r>
        <w:br/>
      </w:r>
      <w:r>
        <w:rPr>
          <w:rFonts w:ascii="Times New Roman"/>
          <w:b w:val="false"/>
          <w:i w:val="false"/>
          <w:color w:val="000000"/>
          <w:sz w:val="28"/>
        </w:rPr>
        <w:t>
</w:t>
      </w:r>
      <w:r>
        <w:rPr>
          <w:rFonts w:ascii="Times New Roman"/>
          <w:b/>
          <w:i w:val="false"/>
          <w:color w:val="000000"/>
          <w:sz w:val="28"/>
        </w:rPr>
        <w:t>      Мемлекеттік қолдаудың секторалдық және жобалық шаралары</w:t>
      </w:r>
      <w:r>
        <w:br/>
      </w:r>
      <w:r>
        <w:rPr>
          <w:rFonts w:ascii="Times New Roman"/>
          <w:b w:val="false"/>
          <w:i w:val="false"/>
          <w:color w:val="000000"/>
          <w:sz w:val="28"/>
        </w:rPr>
        <w:t>
      Жаңартылатын энергия көздерін қолдау жөніндегі мәселелерді пысықтау көзделіп отыр, оның ішінде: жаңартылатын энергия көздері объектілерін салу үшін жер учаскелерін беру кезінде резервтеу және басымдық; энергия беретін ұйымдардың жаңартылатын энергия көздерін пайдалана отырып өндірілген электр энергиясын сатып алу жөніндегі міндеттемелері; жаңартылатын энергия көздерін электр энергиясын желілер бойынша тасымалдағаны үшін ақы төлеуден босату; жаңартылатын энергия көздерін пайдалану бойынша объектілерді энергия беретін ұйымдардың желісіне қосу кезінде қолдау.</w:t>
      </w:r>
    </w:p>
    <w:p>
      <w:pPr>
        <w:spacing w:after="0"/>
        <w:ind w:left="0"/>
        <w:jc w:val="left"/>
      </w:pPr>
      <w:r>
        <w:rPr>
          <w:rFonts w:ascii="Times New Roman"/>
          <w:b/>
          <w:i w:val="false"/>
          <w:color w:val="000000"/>
        </w:rPr>
        <w:t xml:space="preserve"> Атом энергетикасы Ағымдағы жағдайды қысқаша талдау</w:t>
      </w:r>
    </w:p>
    <w:p>
      <w:pPr>
        <w:spacing w:after="0"/>
        <w:ind w:left="0"/>
        <w:jc w:val="both"/>
      </w:pPr>
      <w:r>
        <w:rPr>
          <w:rFonts w:ascii="Times New Roman"/>
          <w:b w:val="false"/>
          <w:i w:val="false"/>
          <w:color w:val="000000"/>
          <w:sz w:val="28"/>
        </w:rPr>
        <w:t>      Бүгінгі күні Қазақстанда атом энергетикасын дамыту үшін барлық объективті алғышарттар бар. Оларға:</w:t>
      </w:r>
      <w:r>
        <w:br/>
      </w:r>
      <w:r>
        <w:rPr>
          <w:rFonts w:ascii="Times New Roman"/>
          <w:b w:val="false"/>
          <w:i w:val="false"/>
          <w:color w:val="000000"/>
          <w:sz w:val="28"/>
        </w:rPr>
        <w:t>
      айтарлықтай барлау жасалған уран қорларының және уран өндіру әрі уранды қайта өңдеу өнеркәсібінің болуы;</w:t>
      </w:r>
      <w:r>
        <w:br/>
      </w:r>
      <w:r>
        <w:rPr>
          <w:rFonts w:ascii="Times New Roman"/>
          <w:b w:val="false"/>
          <w:i w:val="false"/>
          <w:color w:val="000000"/>
          <w:sz w:val="28"/>
        </w:rPr>
        <w:t>
      ядролық реакторлары үшін отын және конструкциялық материалдар өндіру кәсіпорындарының болуы;</w:t>
      </w:r>
      <w:r>
        <w:br/>
      </w:r>
      <w:r>
        <w:rPr>
          <w:rFonts w:ascii="Times New Roman"/>
          <w:b w:val="false"/>
          <w:i w:val="false"/>
          <w:color w:val="000000"/>
          <w:sz w:val="28"/>
        </w:rPr>
        <w:t>
      елде ядролық реакторларын пайдалану тәжірибесі бар біліктілігі жоғары мамандардың болуы;</w:t>
      </w:r>
      <w:r>
        <w:br/>
      </w:r>
      <w:r>
        <w:rPr>
          <w:rFonts w:ascii="Times New Roman"/>
          <w:b w:val="false"/>
          <w:i w:val="false"/>
          <w:color w:val="000000"/>
          <w:sz w:val="28"/>
        </w:rPr>
        <w:t>
      зерттеу реакторларымен және бірегей электрлік физикалық қондырғылармен және қабырғалармен жарақтандырылған, ядролық физика, ядролық реакторлар физикасы мен техникасы, ядролық энергетикалық қондырғылар қауіпсіздігі саласында зерттеулер жүргізетін кәсіпорындардың болуы жатады.</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Атом энергетикасының инфрақұрылымын дамыту;</w:t>
      </w:r>
      <w:r>
        <w:br/>
      </w:r>
      <w:r>
        <w:rPr>
          <w:rFonts w:ascii="Times New Roman"/>
          <w:b w:val="false"/>
          <w:i w:val="false"/>
          <w:color w:val="000000"/>
          <w:sz w:val="28"/>
        </w:rPr>
        <w:t>
      Атом саласы үшін жаңа жоғары технологиялық жобаларды әзірлеу және іске асыру.</w:t>
      </w:r>
    </w:p>
    <w:p>
      <w:pPr>
        <w:spacing w:after="0"/>
        <w:ind w:left="0"/>
        <w:jc w:val="left"/>
      </w:pPr>
      <w:r>
        <w:rPr>
          <w:rFonts w:ascii="Times New Roman"/>
          <w:b/>
          <w:i w:val="false"/>
          <w:color w:val="000000"/>
        </w:rPr>
        <w:t xml:space="preserve"> Дамудың негізгі бағыттары</w:t>
      </w:r>
    </w:p>
    <w:p>
      <w:pPr>
        <w:spacing w:after="0"/>
        <w:ind w:left="0"/>
        <w:jc w:val="both"/>
      </w:pPr>
      <w:r>
        <w:rPr>
          <w:rFonts w:ascii="Times New Roman"/>
          <w:b w:val="false"/>
          <w:i w:val="false"/>
          <w:color w:val="000000"/>
          <w:sz w:val="28"/>
        </w:rPr>
        <w:t>      Атом энергетикасын дамыту және елдің жедел индустриялық дамуына жағдай жасау мақсатында мынадай іс-шаралар жүргізу көзделіп отыр:</w:t>
      </w:r>
      <w:r>
        <w:br/>
      </w:r>
      <w:r>
        <w:rPr>
          <w:rFonts w:ascii="Times New Roman"/>
          <w:b w:val="false"/>
          <w:i w:val="false"/>
          <w:color w:val="000000"/>
          <w:sz w:val="28"/>
        </w:rPr>
        <w:t>
      атомдық энергоблоктардың параметрлерін орналастыру және таңдау схемасын негіздеу;</w:t>
      </w:r>
      <w:r>
        <w:br/>
      </w:r>
      <w:r>
        <w:rPr>
          <w:rFonts w:ascii="Times New Roman"/>
          <w:b w:val="false"/>
          <w:i w:val="false"/>
          <w:color w:val="000000"/>
          <w:sz w:val="28"/>
        </w:rPr>
        <w:t>
      Қазақстан Республикасында АЭС мен атом саласының басқа да объектілерін әзірлеуді ұйымдастыру және жобалау;</w:t>
      </w:r>
      <w:r>
        <w:br/>
      </w:r>
      <w:r>
        <w:rPr>
          <w:rFonts w:ascii="Times New Roman"/>
          <w:b w:val="false"/>
          <w:i w:val="false"/>
          <w:color w:val="000000"/>
          <w:sz w:val="28"/>
        </w:rPr>
        <w:t>
      атом саласы объектілерінің ядролық, радиациялық және өнеркәсіптік қауіпсіздігін қамтамасыз ету;</w:t>
      </w:r>
      <w:r>
        <w:br/>
      </w:r>
      <w:r>
        <w:rPr>
          <w:rFonts w:ascii="Times New Roman"/>
          <w:b w:val="false"/>
          <w:i w:val="false"/>
          <w:color w:val="000000"/>
          <w:sz w:val="28"/>
        </w:rPr>
        <w:t>
      атом саласының стратегиялық объектілерін нақты қорғауды және күзетуді қамтамасыз ету;</w:t>
      </w:r>
      <w:r>
        <w:br/>
      </w:r>
      <w:r>
        <w:rPr>
          <w:rFonts w:ascii="Times New Roman"/>
          <w:b w:val="false"/>
          <w:i w:val="false"/>
          <w:color w:val="000000"/>
          <w:sz w:val="28"/>
        </w:rPr>
        <w:t>
      ядролық сынақтардың мониторингі;</w:t>
      </w:r>
      <w:r>
        <w:br/>
      </w:r>
      <w:r>
        <w:rPr>
          <w:rFonts w:ascii="Times New Roman"/>
          <w:b w:val="false"/>
          <w:i w:val="false"/>
          <w:color w:val="000000"/>
          <w:sz w:val="28"/>
        </w:rPr>
        <w:t>
      атом энергиясын бейбіт мақсатта пайдалану саласындағы халықаралық ынтымақтастықты дамыту.</w:t>
      </w:r>
      <w:r>
        <w:br/>
      </w:r>
      <w:r>
        <w:rPr>
          <w:rFonts w:ascii="Times New Roman"/>
          <w:b w:val="false"/>
          <w:i w:val="false"/>
          <w:color w:val="000000"/>
          <w:sz w:val="28"/>
        </w:rPr>
        <w:t>
</w:t>
      </w:r>
      <w:r>
        <w:rPr>
          <w:rFonts w:ascii="Times New Roman"/>
          <w:b/>
          <w:i w:val="false"/>
          <w:color w:val="000000"/>
          <w:sz w:val="28"/>
        </w:rPr>
        <w:t>      Мемлекеттік қолдаудың секторалдық және жобалық шаралары</w:t>
      </w:r>
      <w:r>
        <w:br/>
      </w:r>
      <w:r>
        <w:rPr>
          <w:rFonts w:ascii="Times New Roman"/>
          <w:b w:val="false"/>
          <w:i w:val="false"/>
          <w:color w:val="000000"/>
          <w:sz w:val="28"/>
        </w:rPr>
        <w:t>
      Атом саласында бірыңғай мемлекеттік саясат жүргізу үшін техникалық регламенттер мен нормативтік құқықтық актілер әзірлеу.</w:t>
      </w:r>
      <w:r>
        <w:br/>
      </w:r>
      <w:r>
        <w:rPr>
          <w:rFonts w:ascii="Times New Roman"/>
          <w:b w:val="false"/>
          <w:i w:val="false"/>
          <w:color w:val="000000"/>
          <w:sz w:val="28"/>
        </w:rPr>
        <w:t>
      Білікті кәсіби кадрлармен қамтамасыз ету.</w:t>
      </w:r>
    </w:p>
    <w:p>
      <w:pPr>
        <w:spacing w:after="0"/>
        <w:ind w:left="0"/>
        <w:jc w:val="left"/>
      </w:pPr>
      <w:r>
        <w:rPr>
          <w:rFonts w:ascii="Times New Roman"/>
          <w:b/>
          <w:i w:val="false"/>
          <w:color w:val="000000"/>
        </w:rPr>
        <w:t xml:space="preserve"> 2. Басым секторлардың дамуын қолдаудың басты шаралары</w:t>
      </w:r>
    </w:p>
    <w:p>
      <w:pPr>
        <w:spacing w:after="0"/>
        <w:ind w:left="0"/>
        <w:jc w:val="both"/>
      </w:pPr>
      <w:r>
        <w:rPr>
          <w:rFonts w:ascii="Times New Roman"/>
          <w:b w:val="false"/>
          <w:i w:val="false"/>
          <w:color w:val="000000"/>
          <w:sz w:val="28"/>
        </w:rPr>
        <w:t>      Индустрияландыруды мемлекеттік қолдау макро- және секторалдық деңгейлерде экономикалық саясаттың жүйелі шараларын іске асыру, сондай-ақ қаржылық және қаржылық емес қолдау шараларының құрастырылған пакетінің негізінде жүзеге асырылатын экономиканың нақты секторлары мен жобаларын қолдаудың селективті шаралары, қолайлы макроэкономикалық орта қалыптастыру; Бағдарламаны қолдаудың қаржылық тетіктерін кеңейту; инфрақұрылымдық, ресурстық және кадрлық қамтамасыз ету; бизнес-ортаны жақсарту; технологиялық жаңғырту, инновацияларды және ғылымды дамыту; тікелей инвестициялар тарту үшін қолайлы жағдайлар жасау; тиімді сауда және тариф саясаты арқылы жүзеге асырылатын болады.</w:t>
      </w:r>
      <w:r>
        <w:br/>
      </w:r>
      <w:r>
        <w:rPr>
          <w:rFonts w:ascii="Times New Roman"/>
          <w:b w:val="false"/>
          <w:i w:val="false"/>
          <w:color w:val="000000"/>
          <w:sz w:val="28"/>
        </w:rPr>
        <w:t>
      Макроэкономикалық саясаттың жүйелі шаралары индустрияландыру міндеттеріне сәйкес іске асырылатын ақша-кредит, фискалдық, сондай-ақ құрылымдық саясаттар құралдарын теңестіріп және келісіліп пайдалануды қамтитын болады.</w:t>
      </w:r>
      <w:r>
        <w:br/>
      </w:r>
      <w:r>
        <w:rPr>
          <w:rFonts w:ascii="Times New Roman"/>
          <w:b w:val="false"/>
          <w:i w:val="false"/>
          <w:color w:val="000000"/>
          <w:sz w:val="28"/>
        </w:rPr>
        <w:t>
      Ақша-кредит және фискалдық саясаттың келісілуі Үкіметтің, Ұлттық Банк пен Қазақстан Республикасының Қаржы нарығын және қаржы ұйымдарын реттеу мен қадағалау агенттігінің жыл сайын экономикалық саясаттың негізгі бағыттары туралы бірлескен мәлімдемелерін қабылдауымен қамтамасыз етілетін болады.</w:t>
      </w:r>
      <w:r>
        <w:br/>
      </w:r>
      <w:r>
        <w:rPr>
          <w:rFonts w:ascii="Times New Roman"/>
          <w:b w:val="false"/>
          <w:i w:val="false"/>
          <w:color w:val="000000"/>
          <w:sz w:val="28"/>
        </w:rPr>
        <w:t>
      Ақша-кредит саясаты шеңберінде отандық қаржы жүйесінің тұрақты жұмыс істеуін, сондай-ақ мыналар арқылы теңгенің тұрақты айырбас бағамы мен елдің төлем теңгерімінің тұрақтылығын қамтамасыз етуге бағытталған шаралар қабылданатын болады:</w:t>
      </w:r>
      <w:r>
        <w:br/>
      </w:r>
      <w:r>
        <w:rPr>
          <w:rFonts w:ascii="Times New Roman"/>
          <w:b w:val="false"/>
          <w:i w:val="false"/>
          <w:color w:val="000000"/>
          <w:sz w:val="28"/>
        </w:rPr>
        <w:t>
      Қазақстан экономикасының ішкі және сыртқы бәсекеге қабілеттілігі арасындағы теңгерімді қамтамасыз етуге бағытталған және ұлттық валюта бағамын қайта бағалауға жол бермеуге бағытталған бағамдық саясат. Айырбас бағамының саясаты әлемдік бағаның өзгеруіне, осылайша ішкі экономиканы дамытуға тұғырнама жасай отырып, сыртқы сауда шарттарына барабар назар аударатын болады;</w:t>
      </w:r>
      <w:r>
        <w:br/>
      </w:r>
      <w:r>
        <w:rPr>
          <w:rFonts w:ascii="Times New Roman"/>
          <w:b w:val="false"/>
          <w:i w:val="false"/>
          <w:color w:val="000000"/>
          <w:sz w:val="28"/>
        </w:rPr>
        <w:t>
      Үкіметтің инфляцияға қарсы саясатымен бірге кешенді қолданылатын инфляцияның төмен деңгейі (жылдық инфляцияның деңгейі 2010-2014 жылдары 5,0-8,0% шегінде (желтоқсаннан алдындағы жылдың желтоқсанына);</w:t>
      </w:r>
      <w:r>
        <w:br/>
      </w:r>
      <w:r>
        <w:rPr>
          <w:rFonts w:ascii="Times New Roman"/>
          <w:b w:val="false"/>
          <w:i w:val="false"/>
          <w:color w:val="000000"/>
          <w:sz w:val="28"/>
        </w:rPr>
        <w:t>
      Қайта қаржыландырудың ресми ставкасын қоса алғанда Ұлттық Банк операциялары бойынша ақша нарығындағы жағдай мен ставкаларды реттеу құралдары инфляциясының деңгейіне байланысты пайдалана отырып оны барабар деңгейде қолдау мақсатында банктердің қысқа мерзімді өтімділігін реттеу.</w:t>
      </w:r>
      <w:r>
        <w:br/>
      </w:r>
      <w:r>
        <w:rPr>
          <w:rFonts w:ascii="Times New Roman"/>
          <w:b w:val="false"/>
          <w:i w:val="false"/>
          <w:color w:val="000000"/>
          <w:sz w:val="28"/>
        </w:rPr>
        <w:t>
      Мемлекеттік бюджет параметрлерімен өзара байланыста мемлекеттік институттар арналары бойынша экономикаға капитал тарту мен бөлудің оңтайлы үлгісін қалыптастыру.</w:t>
      </w:r>
      <w:r>
        <w:br/>
      </w:r>
      <w:r>
        <w:rPr>
          <w:rFonts w:ascii="Times New Roman"/>
          <w:b w:val="false"/>
          <w:i w:val="false"/>
          <w:color w:val="000000"/>
          <w:sz w:val="28"/>
        </w:rPr>
        <w:t>
      Салық-бюджет саясаты индустрияландыру процестерін фискалдық ынталандыру, индустриялды инфрақұрылымды, ғылым мен инновацияларды, адами капиталды дамытуды қаржыландыру арқылы экономиканы жаңғырту және әртараптандыру үшін жағдайлар жасауға бағытталатын болады.</w:t>
      </w:r>
      <w:r>
        <w:br/>
      </w:r>
      <w:r>
        <w:rPr>
          <w:rFonts w:ascii="Times New Roman"/>
          <w:b w:val="false"/>
          <w:i w:val="false"/>
          <w:color w:val="000000"/>
          <w:sz w:val="28"/>
        </w:rPr>
        <w:t>
      Ұлттық қор активтерін қалыптастыру және пайдалану саясаты Ұлттық қордағы жинақтарды көбейтуге бағытталатын болады, бұл макроэкономикалық тұрақтылықты қамтамасыз етуге мүмкіндік береді және елдің егемен рейтингін арттыру мен мемлекеттік және корпоративтік секторлардың сыртқы қарыздарын арзандатуға қажетті жағдайлар жасайды.</w:t>
      </w:r>
    </w:p>
    <w:p>
      <w:pPr>
        <w:spacing w:after="0"/>
        <w:ind w:left="0"/>
        <w:jc w:val="left"/>
      </w:pPr>
      <w:r>
        <w:rPr>
          <w:rFonts w:ascii="Times New Roman"/>
          <w:b/>
          <w:i w:val="false"/>
          <w:color w:val="000000"/>
        </w:rPr>
        <w:t xml:space="preserve"> 2.1 Энергетика инфрақұрылымымен қамтамасыз ету Ағымдағы жағдайды қысқаша талдау</w:t>
      </w:r>
    </w:p>
    <w:p>
      <w:pPr>
        <w:spacing w:after="0"/>
        <w:ind w:left="0"/>
        <w:jc w:val="both"/>
      </w:pPr>
      <w:r>
        <w:rPr>
          <w:rFonts w:ascii="Times New Roman"/>
          <w:b w:val="false"/>
          <w:i w:val="false"/>
          <w:color w:val="000000"/>
          <w:sz w:val="28"/>
        </w:rPr>
        <w:t>      Әр түрлі меншік нысандарындағы өнеркәсіптік және өңірлік бағыттағы ұлттық маңызы бар 63 электр станциясы электр энергиясын өндіруді жүзеге асырады. Қазақстанның электр станцияларының жалпы орнатылған қуаты - 18 992,7 МВт, қолда бар қуаты - 14 558,0 МВт.</w:t>
      </w:r>
      <w:r>
        <w:br/>
      </w:r>
      <w:r>
        <w:rPr>
          <w:rFonts w:ascii="Times New Roman"/>
          <w:b w:val="false"/>
          <w:i w:val="false"/>
          <w:color w:val="000000"/>
          <w:sz w:val="28"/>
        </w:rPr>
        <w:t>
      2009 жылдың қорытындысы бойынша елдің электр станцияларында электр энергиясын өндіру 78,4 млрд. кВтсағ. құрады, тұтыну 77,9 млрд. кВтсағ. құрады.</w:t>
      </w:r>
      <w:r>
        <w:br/>
      </w:r>
      <w:r>
        <w:rPr>
          <w:rFonts w:ascii="Times New Roman"/>
          <w:b w:val="false"/>
          <w:i w:val="false"/>
          <w:color w:val="000000"/>
          <w:sz w:val="28"/>
        </w:rPr>
        <w:t>
      Электр энергетикасы саласын активтерінің тозу деңгейі жоғары, соның ішінде:</w:t>
      </w:r>
      <w:r>
        <w:br/>
      </w:r>
      <w:r>
        <w:rPr>
          <w:rFonts w:ascii="Times New Roman"/>
          <w:b w:val="false"/>
          <w:i w:val="false"/>
          <w:color w:val="000000"/>
          <w:sz w:val="28"/>
        </w:rPr>
        <w:t>
      генерирлейтін жабдық - 70%;</w:t>
      </w:r>
      <w:r>
        <w:br/>
      </w:r>
      <w:r>
        <w:rPr>
          <w:rFonts w:ascii="Times New Roman"/>
          <w:b w:val="false"/>
          <w:i w:val="false"/>
          <w:color w:val="000000"/>
          <w:sz w:val="28"/>
        </w:rPr>
        <w:t>
      электр желілері - 65%;</w:t>
      </w:r>
      <w:r>
        <w:br/>
      </w:r>
      <w:r>
        <w:rPr>
          <w:rFonts w:ascii="Times New Roman"/>
          <w:b w:val="false"/>
          <w:i w:val="false"/>
          <w:color w:val="000000"/>
          <w:sz w:val="28"/>
        </w:rPr>
        <w:t>
      жылу желілері - 80%.</w:t>
      </w:r>
      <w:r>
        <w:br/>
      </w:r>
      <w:r>
        <w:rPr>
          <w:rFonts w:ascii="Times New Roman"/>
          <w:b w:val="false"/>
          <w:i w:val="false"/>
          <w:color w:val="000000"/>
          <w:sz w:val="28"/>
        </w:rPr>
        <w:t>
      Электр станцияларының электр генерирлейтін жабдықтарының одан әрі тозуына, салаға инвестициялардың болмауына байланысты электр энергетикасында тариф құраудың жаңа тетігі енгізілуде. Заңда энергия шығаратын ұйымдар үшін электр энергиясына арналған шекті, есептік және жеке тарифтерді енгізу және тиісінше электр шығаратын ұйымдардың энергия жинақтайтын қуаттарды қайта құру, жаңғырту, кеңейту және жаңадан салу инвестициялық міндеттемелерін орындауы көзделген.</w:t>
      </w:r>
      <w:r>
        <w:br/>
      </w:r>
      <w:r>
        <w:rPr>
          <w:rFonts w:ascii="Times New Roman"/>
          <w:b w:val="false"/>
          <w:i w:val="false"/>
          <w:color w:val="000000"/>
          <w:sz w:val="28"/>
        </w:rPr>
        <w:t>
      2009-2015 жылдар кезеңінде жылдар бойы бөле отырып электр шығаратын ұйымдардың 13 тобы бойынша электр энергиясына арналған шекті тарифтер бекітілді, олар саланың инвестициялық тартымдылығын қамтамасыз етуді ескере отырып, жыл сайын түзетілуі тиіс.</w:t>
      </w:r>
      <w:r>
        <w:br/>
      </w:r>
      <w:r>
        <w:rPr>
          <w:rFonts w:ascii="Times New Roman"/>
          <w:b w:val="false"/>
          <w:i w:val="false"/>
          <w:color w:val="000000"/>
          <w:sz w:val="28"/>
        </w:rPr>
        <w:t>
      Энергетика және минералдық ресурстар министрлігі мен энергия өндіретін ұйымдар арасында 81,4 млрд. теңгеден астам көлемде 2010 жылға арналған шекті тарифтер шеңберінде инвестициялардың жалпы сомасына инвестициялық міндеттемелерді орындау туралы 34 келісімге қол қойылды.</w:t>
      </w:r>
      <w:r>
        <w:br/>
      </w:r>
      <w:r>
        <w:rPr>
          <w:rFonts w:ascii="Times New Roman"/>
          <w:b w:val="false"/>
          <w:i w:val="false"/>
          <w:color w:val="000000"/>
          <w:sz w:val="28"/>
        </w:rPr>
        <w:t>
      Шекті тариф ауқымды инвестицияларды іске асыру үшін жеткіліксіз болған жағдайда электр станциясы инвестициялық бағдарламаны әзірлеу мен келісуге және есептік тариф, ал алдағы уақытта жеке тариф бойынша жұмыс істеуге құқылы.</w:t>
      </w:r>
      <w:r>
        <w:br/>
      </w:r>
      <w:r>
        <w:rPr>
          <w:rFonts w:ascii="Times New Roman"/>
          <w:b w:val="false"/>
          <w:i w:val="false"/>
          <w:color w:val="000000"/>
          <w:sz w:val="28"/>
        </w:rPr>
        <w:t>
      Жаңа тариф құрау тетігін енгізу саланың инвестициялық тартымдылығын көтеруге, салаға инвестициялар тарту үшін жағдайлар жасауға және энергия өндіретін өнімнің инвестицияларды қайтаруын қамтамасыз ету мүмкіндігін есептеуіне мүмкіндік береді.</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Экономиканы электр энергиясымен қамтамасыз ету, нәтижесінде елдің энергетикалық тәуелсіздігіне қол жеткізу.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Тұтыну болжамы 100,5 млрд. кВтсағ. болған кезде электр энергиясын өндіруді 2014 жылы 103,3 млрд. кВтсағ. жеткізу.</w:t>
      </w:r>
      <w:r>
        <w:br/>
      </w:r>
      <w:r>
        <w:rPr>
          <w:rFonts w:ascii="Times New Roman"/>
          <w:b w:val="false"/>
          <w:i w:val="false"/>
          <w:color w:val="000000"/>
          <w:sz w:val="28"/>
        </w:rPr>
        <w:t>
      2. Көмір өндіру көлемін 2014 жылы 123 млн. тоннаға дейін қамтамасыз ету.</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Қазақстанның экономикасы мен тұрғындарын сенімді түрде электрмен жабдықтау жаңа электр энергетикасы объектілерін салуға, жұмыс істеп тұрған станцияларды кеңейтуге және қайта жаңартуға, ұлттық электр желілерін жаңғыртуға, болжамдық теңгерімдерді әзірлеу негізінде қолда бар энергетика ресурстарын тиімді пайдалануға байланысты болады.</w:t>
      </w:r>
      <w:r>
        <w:br/>
      </w:r>
      <w:r>
        <w:rPr>
          <w:rFonts w:ascii="Times New Roman"/>
          <w:b w:val="false"/>
          <w:i w:val="false"/>
          <w:color w:val="000000"/>
          <w:sz w:val="28"/>
        </w:rPr>
        <w:t>
      Негізгі ресурстардың болжамдық теңгерімдерінің негізінде бизнестің қажеттілігін ескере отырып салаларды дамытудың және елдің инфрақұрылымдық және ресурстық әлеуетін кешенді дамытудың ұзақ мерзімді жоспарлары үйлестірілетін болады.</w:t>
      </w:r>
      <w:r>
        <w:br/>
      </w:r>
      <w:r>
        <w:rPr>
          <w:rFonts w:ascii="Times New Roman"/>
          <w:b w:val="false"/>
          <w:i w:val="false"/>
          <w:color w:val="000000"/>
          <w:sz w:val="28"/>
        </w:rPr>
        <w:t>
      Жоспарланған кезеңде, жаңа қуаттарды енгізу және қолданыстағыларын жаңғырту есебінен елде өндірілетін электр энергиясының жалпы көлемі болжамды тұтыну көлемінен асып түседі.</w:t>
      </w:r>
      <w:r>
        <w:br/>
      </w:r>
      <w:r>
        <w:rPr>
          <w:rFonts w:ascii="Times New Roman"/>
          <w:b w:val="false"/>
          <w:i w:val="false"/>
          <w:color w:val="000000"/>
          <w:sz w:val="28"/>
        </w:rPr>
        <w:t>
      Екібастұз бен Ақсу ГРЭС-і есебінен жаңғыртылатын Солтүстік энергетикалық аймағында электр энергиясын өндіру көлемінің көп болуы Солтүстік Қазақстан - Ақтөбе облысы және Солтүстік-Оңтүстік өңіраралық электр тарату желілері бойынша энергиясы тапшы Оңтүстік және Батыс энергетикалық аймақтарына қайта бөлінетін болады.</w:t>
      </w:r>
      <w:r>
        <w:br/>
      </w:r>
      <w:r>
        <w:rPr>
          <w:rFonts w:ascii="Times New Roman"/>
          <w:b w:val="false"/>
          <w:i w:val="false"/>
          <w:color w:val="000000"/>
          <w:sz w:val="28"/>
        </w:rPr>
        <w:t>
      Батыс Қазақстандағы энергия тапшылығы мәселесін шешу үшін Орал ГТЭС-н пайдалануға беру және Атырау ЖЭО кеңейту, елдің оңтүстік өңірлерінде - 2012 жылға Мойнақ ГРЭ-н, Ақшабұлақ ГТЭС-н, 2015 жылға Балқаш ТЭС-нің екі энергоблогын, бірқатар электр желілері объектілерін салу, соның ішінде «Алма» кіші станциясын және Мойнақ ГЭС қуатын беру жөніндегі электр тарату желілерін салу болжанып отыр, жұмыс істеп тұрған электр желілері мен электр тарату желілерін қайта жаңарту жүзеге асырылатын болады.</w:t>
      </w:r>
      <w:r>
        <w:br/>
      </w:r>
      <w:r>
        <w:rPr>
          <w:rFonts w:ascii="Times New Roman"/>
          <w:b w:val="false"/>
          <w:i w:val="false"/>
          <w:color w:val="000000"/>
          <w:sz w:val="28"/>
        </w:rPr>
        <w:t>
      Мынадай жобаларды іске асыру көзделеді:</w:t>
      </w:r>
      <w:r>
        <w:br/>
      </w:r>
      <w:r>
        <w:rPr>
          <w:rFonts w:ascii="Times New Roman"/>
          <w:b w:val="false"/>
          <w:i w:val="false"/>
          <w:color w:val="000000"/>
          <w:sz w:val="28"/>
        </w:rPr>
        <w:t>
      1. Атырау ЖЭО. Жобаны іске асыру құны - 16,4 млрд. теңге. Қуаты 75 МВт. Іске асыру мерзімі 2006-2010 жж.</w:t>
      </w:r>
      <w:r>
        <w:br/>
      </w:r>
      <w:r>
        <w:rPr>
          <w:rFonts w:ascii="Times New Roman"/>
          <w:b w:val="false"/>
          <w:i w:val="false"/>
          <w:color w:val="000000"/>
          <w:sz w:val="28"/>
        </w:rPr>
        <w:t>
      2. Орал ГЖЭО. Жобаны іске асыру құны - 9,8 млрд. теңге. Қуаты 54 МВт. Іске асыру мерзімі 2010-2012 жж.</w:t>
      </w:r>
      <w:r>
        <w:br/>
      </w:r>
      <w:r>
        <w:rPr>
          <w:rFonts w:ascii="Times New Roman"/>
          <w:b w:val="false"/>
          <w:i w:val="false"/>
          <w:color w:val="000000"/>
          <w:sz w:val="28"/>
        </w:rPr>
        <w:t>
      3. Балқаш ЖЭО. Жобаны іске асыру құны - 360,7 млрд. теңге. 1-модулінің қуаты 1320 МВт. Іске асыру мерзімі 2010-2015 жж.</w:t>
      </w:r>
      <w:r>
        <w:br/>
      </w:r>
      <w:r>
        <w:rPr>
          <w:rFonts w:ascii="Times New Roman"/>
          <w:b w:val="false"/>
          <w:i w:val="false"/>
          <w:color w:val="000000"/>
          <w:sz w:val="28"/>
        </w:rPr>
        <w:t>
      4. Мойнақ ЖЭО. Жобаны іске асыру құны - 54,1 млрд. теңге. Қуаты 300 МВт. Іске асыру мерзімі 2006-2012 жж.</w:t>
      </w:r>
      <w:r>
        <w:br/>
      </w:r>
      <w:r>
        <w:rPr>
          <w:rFonts w:ascii="Times New Roman"/>
          <w:b w:val="false"/>
          <w:i w:val="false"/>
          <w:color w:val="000000"/>
          <w:sz w:val="28"/>
        </w:rPr>
        <w:t>
      5. Ақшабұлақ кен орнындағы ГЖЭО. Жобаны іске асыру құны - 17,7 млрд. теңге. Қуаты 87 МВт. Іске асыру мерзімі 2010-2012 жж.</w:t>
      </w:r>
      <w:r>
        <w:br/>
      </w:r>
      <w:r>
        <w:rPr>
          <w:rFonts w:ascii="Times New Roman"/>
          <w:b w:val="false"/>
          <w:i w:val="false"/>
          <w:color w:val="000000"/>
          <w:sz w:val="28"/>
        </w:rPr>
        <w:t>
      6. Екібастұз ГРЭС-2 (№ 3 блокты салу). Жобаны іске асыру құны - 118,3 млрд. теңге. Қуаты 525 МВт. Іске асыру мерзімі 2010-2014 жж.</w:t>
      </w:r>
      <w:r>
        <w:br/>
      </w:r>
      <w:r>
        <w:rPr>
          <w:rFonts w:ascii="Times New Roman"/>
          <w:b w:val="false"/>
          <w:i w:val="false"/>
          <w:color w:val="000000"/>
          <w:sz w:val="28"/>
        </w:rPr>
        <w:t>
      7. Екібастұз ГРЭС-1 (№ 8 блокты қалпына келтіру). Жобаны іске асыру құны - 23,4 млрд. теңге. Қуаты 500 МВт. Іске асыру мерзімі 2010-2012 жж.</w:t>
      </w:r>
      <w:r>
        <w:br/>
      </w:r>
      <w:r>
        <w:rPr>
          <w:rFonts w:ascii="Times New Roman"/>
          <w:b w:val="false"/>
          <w:i w:val="false"/>
          <w:color w:val="000000"/>
          <w:sz w:val="28"/>
        </w:rPr>
        <w:t>
      8. Ақсу ГРЭС-нің № 2 блогын қалпына келтіру. Жобаны іске асыру құны - 12,9 млрд. теңге. Қуаты 600 МВт. Іске асыру мерзімі 2009-2011 жж.</w:t>
      </w:r>
      <w:r>
        <w:br/>
      </w:r>
      <w:r>
        <w:rPr>
          <w:rFonts w:ascii="Times New Roman"/>
          <w:b w:val="false"/>
          <w:i w:val="false"/>
          <w:color w:val="000000"/>
          <w:sz w:val="28"/>
        </w:rPr>
        <w:t>
      9. Шардара ЖЭО жаңғырту. Жобаны іске асыру құны - 13,6 млрд.теңге. Іске асыру мерзімі 2009-2015 жж.</w:t>
      </w:r>
      <w:r>
        <w:br/>
      </w:r>
      <w:r>
        <w:rPr>
          <w:rFonts w:ascii="Times New Roman"/>
          <w:b w:val="false"/>
          <w:i w:val="false"/>
          <w:color w:val="000000"/>
          <w:sz w:val="28"/>
        </w:rPr>
        <w:t>
      10. Мойнақ ЖЭО қуатын беру. Жобаны іске асыру құны - 10,3 млрд.теңге. Іске асыру мерзімі 2010-2012 жж.</w:t>
      </w:r>
      <w:r>
        <w:br/>
      </w:r>
      <w:r>
        <w:rPr>
          <w:rFonts w:ascii="Times New Roman"/>
          <w:b w:val="false"/>
          <w:i w:val="false"/>
          <w:color w:val="000000"/>
          <w:sz w:val="28"/>
        </w:rPr>
        <w:t>
      11. 500, 220 кВ линияларымен бірге Қазақстанның ҰЭЖ қоса отырып ПС 500 кВ Алма құрылысын салу. Жобаны іске асыру құны - 30 млрд.теңге. Іске асыру мерзімі 2010-2014 жж.</w:t>
      </w:r>
      <w:r>
        <w:br/>
      </w:r>
      <w:r>
        <w:rPr>
          <w:rFonts w:ascii="Times New Roman"/>
          <w:b w:val="false"/>
          <w:i w:val="false"/>
          <w:color w:val="000000"/>
          <w:sz w:val="28"/>
        </w:rPr>
        <w:t>
      12. Қазақстанның Ұлттық электр желісін жаңғырту, II кезең. Жобаны іске асыру құны - 52,012 млрд.теңге. Іске асыру мерзімі 2010-2016 жж.</w:t>
      </w:r>
      <w:r>
        <w:br/>
      </w:r>
      <w:r>
        <w:rPr>
          <w:rFonts w:ascii="Times New Roman"/>
          <w:b w:val="false"/>
          <w:i w:val="false"/>
          <w:color w:val="000000"/>
          <w:sz w:val="28"/>
        </w:rPr>
        <w:t>
      13. Алматы қаласы мен Алматы облысында трансформаторлық кіші станция салу. Жобаны іске асыру құны - 53,848 млрд.теңге. Іске асыру мерзімі 2009-2011 жж.</w:t>
      </w:r>
      <w:r>
        <w:br/>
      </w:r>
      <w:r>
        <w:rPr>
          <w:rFonts w:ascii="Times New Roman"/>
          <w:b w:val="false"/>
          <w:i w:val="false"/>
          <w:color w:val="000000"/>
          <w:sz w:val="28"/>
        </w:rPr>
        <w:t>
      Көмір өңделу көлемінің өсуі келесі жобалар есебінен қамтамасыз етіледі: Екібастұз көмір бассейнінің бөліністерінде:</w:t>
      </w:r>
      <w:r>
        <w:br/>
      </w:r>
      <w:r>
        <w:rPr>
          <w:rFonts w:ascii="Times New Roman"/>
          <w:b w:val="false"/>
          <w:i w:val="false"/>
          <w:color w:val="000000"/>
          <w:sz w:val="28"/>
        </w:rPr>
        <w:t>
      - «Богатырь» бөлінісінің көліктік схемасын қайта құрудың жобасы, бөліністе жылына 48 миллион тонна көмір өндірілетін жаңа автомобильды-конвейерлік технологияға ауысу;</w:t>
      </w:r>
      <w:r>
        <w:br/>
      </w:r>
      <w:r>
        <w:rPr>
          <w:rFonts w:ascii="Times New Roman"/>
          <w:b w:val="false"/>
          <w:i w:val="false"/>
          <w:color w:val="000000"/>
          <w:sz w:val="28"/>
        </w:rPr>
        <w:t>
      - «Восточный» бөлінісінде циклдық-ағымдық ашылу кешені (ЦААК) құрылысының жобасын аяқтау. ЦААК өндірісі жылына ашылатын кендердің 10 млн.куб. метрін құрайды;</w:t>
      </w:r>
      <w:r>
        <w:br/>
      </w:r>
      <w:r>
        <w:rPr>
          <w:rFonts w:ascii="Times New Roman"/>
          <w:b w:val="false"/>
          <w:i w:val="false"/>
          <w:color w:val="000000"/>
          <w:sz w:val="28"/>
        </w:rPr>
        <w:t>
      - 3000-5000 тонна деңгейінде тазалау кенжарында орта тәуліктік жүктемені қамтамасыз ететін технологиялар мен жоғары өндірістік тау техникасын енгізу арқылы Қарағанды көмір бассейнінің шахталарында;</w:t>
      </w:r>
      <w:r>
        <w:br/>
      </w:r>
      <w:r>
        <w:rPr>
          <w:rFonts w:ascii="Times New Roman"/>
          <w:b w:val="false"/>
          <w:i w:val="false"/>
          <w:color w:val="000000"/>
          <w:sz w:val="28"/>
        </w:rPr>
        <w:t>
      Қарағанды облысында жобалық қуаты жылына 500 мың тонна көмірді құрайтын «Жалын» тас көмір кен орнының құрылысы және енгізілуі.</w:t>
      </w:r>
      <w:r>
        <w:br/>
      </w:r>
      <w:r>
        <w:rPr>
          <w:rFonts w:ascii="Times New Roman"/>
          <w:b w:val="false"/>
          <w:i w:val="false"/>
          <w:color w:val="000000"/>
          <w:sz w:val="28"/>
        </w:rPr>
        <w:t>
</w:t>
      </w:r>
      <w:r>
        <w:rPr>
          <w:rFonts w:ascii="Times New Roman"/>
          <w:b/>
          <w:i w:val="false"/>
          <w:color w:val="000000"/>
          <w:sz w:val="28"/>
        </w:rPr>
        <w:t>      Білікті кадрлық ресурстармен қамтамасыз ету</w:t>
      </w:r>
      <w:r>
        <w:br/>
      </w:r>
      <w:r>
        <w:rPr>
          <w:rFonts w:ascii="Times New Roman"/>
          <w:b w:val="false"/>
          <w:i w:val="false"/>
          <w:color w:val="000000"/>
          <w:sz w:val="28"/>
        </w:rPr>
        <w:t>
      17 мамандық бойынша мамандарға деген қажеттілік жоғары оқу орындарына дайындық және 80 ТКБ оқу орнының шеңберінде өтелетін болады.</w:t>
      </w:r>
      <w:r>
        <w:br/>
      </w:r>
      <w:r>
        <w:rPr>
          <w:rFonts w:ascii="Times New Roman"/>
          <w:b w:val="false"/>
          <w:i w:val="false"/>
          <w:color w:val="000000"/>
          <w:sz w:val="28"/>
        </w:rPr>
        <w:t>
      Екібастұз қаласында 700 оқу орнына арналған отын-энергетика саласы үшін кадрларды даярлау және қайта даярлау жөніндегі Өңіраралық орталықтың құрылысы аяқталады.</w:t>
      </w:r>
    </w:p>
    <w:p>
      <w:pPr>
        <w:spacing w:after="0"/>
        <w:ind w:left="0"/>
        <w:jc w:val="left"/>
      </w:pPr>
      <w:r>
        <w:rPr>
          <w:rFonts w:ascii="Times New Roman"/>
          <w:b/>
          <w:i w:val="false"/>
          <w:color w:val="000000"/>
        </w:rPr>
        <w:t xml:space="preserve"> 2.2 Көлік инфрақұрылымымен қамтамасыз ету Ағымдағы жағдайға қысқаша талдау</w:t>
      </w:r>
    </w:p>
    <w:p>
      <w:pPr>
        <w:spacing w:after="0"/>
        <w:ind w:left="0"/>
        <w:jc w:val="both"/>
      </w:pPr>
      <w:r>
        <w:rPr>
          <w:rFonts w:ascii="Times New Roman"/>
          <w:b w:val="false"/>
          <w:i w:val="false"/>
          <w:color w:val="000000"/>
          <w:sz w:val="28"/>
        </w:rPr>
        <w:t>      Қазіргі уақытта көлік саласында инфрақұрылымдық жобаларды іске асыру жүзеге асырылады: қолданыстағы теміржол құрылысы жүргізілуде, - Өзен-Түркіменстанмен мемлекеттік шекара және Қорғас-Жетіген жаңа теміржол желілерінің құрылысы басталды; отандық машина жасауды дамыту жұмысы жүргізілуде - 2009 жылы локомотив құрастыру заводы пайдалануға берілді; жер үсті инфрақұрылымы объектілерін жаңғырту және дамыту бағдарламасы іске асырылуда; 5 шешуші әуежай (Астана, Алматы, Ақтөбе, Атырау, Ақтау) қайта жаңартылды, Ақтау қаласында жаңа әуе вокзалы пайдалануға берілді; автомобиль жолдарының техникалық жай-күйін одан әрі жақсарту жұмысы жалғасуда, 6 жолақты қозғалысы бар «Астана-Щучинск» жылдам жүретін автомагистралі ашылды, қазіргі заманғы материалдар мен технологиялар енгізілуде; жыл сайын кеме жүзетін су жолдарын ұстау жұмысы жүргізіледі, Өскемен және Бұқтырма шлюздерін қайта жаңарту жобасын іске асыру басталды.</w:t>
      </w:r>
      <w:r>
        <w:br/>
      </w:r>
      <w:r>
        <w:rPr>
          <w:rFonts w:ascii="Times New Roman"/>
          <w:b w:val="false"/>
          <w:i w:val="false"/>
          <w:color w:val="000000"/>
          <w:sz w:val="28"/>
        </w:rPr>
        <w:t>
      Автокөлік инфрақұрылымының маңызды бөлігі нормативті мерзім шегінен тыс пайдаланылады, екіншісі осы мерзімге жақындап отыр, осыған орай транспорт жұмысының қауіпсіздігі нашарлап отыр.</w:t>
      </w:r>
      <w:r>
        <w:br/>
      </w:r>
      <w:r>
        <w:rPr>
          <w:rFonts w:ascii="Times New Roman"/>
          <w:b w:val="false"/>
          <w:i w:val="false"/>
          <w:color w:val="000000"/>
          <w:sz w:val="28"/>
        </w:rPr>
        <w:t>
      Темір жол көлігі саласында темір жол саласындағы негізгі құралдардың тозуы; жолаушылар жылжымалы құрамының тапшылығы; қызмет көрсетудің төмен деңгейі және бәсекелестіктің болмауы; пайдалылық қызметтерінен түсетін пайда есебінен әлеуметтік-маңызды қызметтерді қарама-қайшы қаржыландыру; тариф құрылымының қолданыстағы принциптері және реттеу тетігі тасымалдаушының клиентке бағытталуын есепке алмайды. Елдің транзиттік әлеуетін барынша тиімді іске асыру және темір жол желілерін дамытуға жаңа (жеке) субъектілерді тарту қажет, өз кезегінде бұл көлік-коммуникациялық кешенде бәсекелестік орта қалыптастыруға және көлік құралдары паркін ұлғайтуға мүмкіндік береді.</w:t>
      </w:r>
      <w:r>
        <w:br/>
      </w:r>
      <w:r>
        <w:rPr>
          <w:rFonts w:ascii="Times New Roman"/>
          <w:b w:val="false"/>
          <w:i w:val="false"/>
          <w:color w:val="000000"/>
          <w:sz w:val="28"/>
        </w:rPr>
        <w:t>
      Азаматтық авиация саласындағы негізгі проблема Азаматтық авиацияның халықаралық ұйымының (ИКАО) стандарттарына сәйкес келмейтін өңірлік әуе кемелерінің ескірген паркі; авиациялық персоналдың, әсіресе ұшқыш құрамының тапшылығы болып табылады.</w:t>
      </w:r>
      <w:r>
        <w:br/>
      </w:r>
      <w:r>
        <w:rPr>
          <w:rFonts w:ascii="Times New Roman"/>
          <w:b w:val="false"/>
          <w:i w:val="false"/>
          <w:color w:val="000000"/>
          <w:sz w:val="28"/>
        </w:rPr>
        <w:t>
      Су көлігі саласында мамандардың болмауы, қызмет инфрақұрылымының әлсіз дамығаны, білікті отандық мамандарға деген тапшылық, порт инфрақұрылымының жеткіліксіз қуаты, сумен жүзетін шлюздарды қайта қалпына келтіру қажеттілігі байқалуда.</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Экономика мен халықтың транспорт қызметі қажеттілігін толық қанағаттандыра алатын көлік-коммуникациялық кешенін дамыту.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2015 жылға қарай көлік бойынша жалпы қосылған құн өсуін 63%-ға жеткізу үшін көліктік-коммуникациялық кешеннің негізгі көрсеткіштерін арттыру.</w:t>
      </w:r>
      <w:r>
        <w:br/>
      </w:r>
      <w:r>
        <w:rPr>
          <w:rFonts w:ascii="Times New Roman"/>
          <w:b w:val="false"/>
          <w:i w:val="false"/>
          <w:color w:val="000000"/>
          <w:sz w:val="28"/>
        </w:rPr>
        <w:t>
      2. Республикалық маңызы бар 7 мың км жолды қайта жасау, 10 мың км көлік жолына және жергілікті маңызы бар 12 мың км жолды жөндеу;</w:t>
      </w:r>
      <w:r>
        <w:br/>
      </w:r>
      <w:r>
        <w:rPr>
          <w:rFonts w:ascii="Times New Roman"/>
          <w:b w:val="false"/>
          <w:i w:val="false"/>
          <w:color w:val="000000"/>
          <w:sz w:val="28"/>
        </w:rPr>
        <w:t>
      3. 85% республикалық және 70% жергілікті желілер жолдары жақсы және қанағаттанарлық жағдайы;</w:t>
      </w:r>
      <w:r>
        <w:br/>
      </w:r>
      <w:r>
        <w:rPr>
          <w:rFonts w:ascii="Times New Roman"/>
          <w:b w:val="false"/>
          <w:i w:val="false"/>
          <w:color w:val="000000"/>
          <w:sz w:val="28"/>
        </w:rPr>
        <w:t>
      4. Республикалық маңызы бар автомобиль жолдарының жеке учаскелерінде ақы төлеу жүйесін енгізу;</w:t>
      </w:r>
      <w:r>
        <w:br/>
      </w:r>
      <w:r>
        <w:rPr>
          <w:rFonts w:ascii="Times New Roman"/>
          <w:b w:val="false"/>
          <w:i w:val="false"/>
          <w:color w:val="000000"/>
          <w:sz w:val="28"/>
        </w:rPr>
        <w:t>
      5. 453 км темір жолын жасау;</w:t>
      </w:r>
      <w:r>
        <w:br/>
      </w:r>
      <w:r>
        <w:rPr>
          <w:rFonts w:ascii="Times New Roman"/>
          <w:b w:val="false"/>
          <w:i w:val="false"/>
          <w:color w:val="000000"/>
          <w:sz w:val="28"/>
        </w:rPr>
        <w:t>
      6. 2015 жылға қарай Қазақстан Республикасының аумағындағы темір жол көлігімен жүзеге асырылатын транзиттік тасымалдар көлемін 25%-ке арттыру;</w:t>
      </w:r>
      <w:r>
        <w:br/>
      </w:r>
      <w:r>
        <w:rPr>
          <w:rFonts w:ascii="Times New Roman"/>
          <w:b w:val="false"/>
          <w:i w:val="false"/>
          <w:color w:val="000000"/>
          <w:sz w:val="28"/>
        </w:rPr>
        <w:t>
      7. 2015 жылға қарай жүк қатынасының жылдамдығын 15-20%-ке, ал негізгі халықаралық көлік дәліздері бойынша 20-30%-ке арттыру;</w:t>
      </w:r>
      <w:r>
        <w:br/>
      </w:r>
      <w:r>
        <w:rPr>
          <w:rFonts w:ascii="Times New Roman"/>
          <w:b w:val="false"/>
          <w:i w:val="false"/>
          <w:color w:val="000000"/>
          <w:sz w:val="28"/>
        </w:rPr>
        <w:t>
      8. 2014 жылға қарай республиканың 14 әуежайында ұшу-қону жолақтарының, жолаушылар мен жүк терминалдарын қайта жаңарту (салу);</w:t>
      </w:r>
      <w:r>
        <w:br/>
      </w:r>
      <w:r>
        <w:rPr>
          <w:rFonts w:ascii="Times New Roman"/>
          <w:b w:val="false"/>
          <w:i w:val="false"/>
          <w:color w:val="000000"/>
          <w:sz w:val="28"/>
        </w:rPr>
        <w:t>
      9. 2010 жылмен салыстырғанда халықаралық әуе тасымалдарының санын екі есеге арттыру;</w:t>
      </w:r>
      <w:r>
        <w:br/>
      </w:r>
      <w:r>
        <w:rPr>
          <w:rFonts w:ascii="Times New Roman"/>
          <w:b w:val="false"/>
          <w:i w:val="false"/>
          <w:color w:val="000000"/>
          <w:sz w:val="28"/>
        </w:rPr>
        <w:t>
      10. 2015 жылға қарай сауда флотын 11 бірлікке, оның ішінде 9 танкер мен 2 құрлықтағы жүк кемесіне жеткізу;</w:t>
      </w:r>
      <w:r>
        <w:br/>
      </w:r>
      <w:r>
        <w:rPr>
          <w:rFonts w:ascii="Times New Roman"/>
          <w:b w:val="false"/>
          <w:i w:val="false"/>
          <w:color w:val="000000"/>
          <w:sz w:val="28"/>
        </w:rPr>
        <w:t>
      11. 2015 жылға қарай мемлекеттік техникалық өзен флотының 40 бірлігін жаңарту және жаңғырту;</w:t>
      </w:r>
      <w:r>
        <w:br/>
      </w:r>
      <w:r>
        <w:rPr>
          <w:rFonts w:ascii="Times New Roman"/>
          <w:b w:val="false"/>
          <w:i w:val="false"/>
          <w:color w:val="000000"/>
          <w:sz w:val="28"/>
        </w:rPr>
        <w:t>
      12. 2014 жылға қарай Өскемен, Бұқтырма және Шүлбі шлюздарын қайта жаңарту және жаңғырту;</w:t>
      </w:r>
      <w:r>
        <w:br/>
      </w:r>
      <w:r>
        <w:rPr>
          <w:rFonts w:ascii="Times New Roman"/>
          <w:b w:val="false"/>
          <w:i w:val="false"/>
          <w:color w:val="000000"/>
          <w:sz w:val="28"/>
        </w:rPr>
        <w:t>
      13. 2014 жылға қарай кемелер қозғалысы және теңізде құтқару операциялары жүйесін құру.</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Сала дамуы экономиканың көлік қызметтеріне деген қажеттілігін және елдің халықаралық көлік желілеріне біріктірілу деңгейін арттыруға бағытталатын болады.</w:t>
      </w:r>
      <w:r>
        <w:br/>
      </w:r>
      <w:r>
        <w:rPr>
          <w:rFonts w:ascii="Times New Roman"/>
          <w:b w:val="false"/>
          <w:i w:val="false"/>
          <w:color w:val="000000"/>
          <w:sz w:val="28"/>
        </w:rPr>
        <w:t>
      Қойылған мақсатты іске асыру үшін келесі шаралар қабылданады:</w:t>
      </w:r>
      <w:r>
        <w:br/>
      </w:r>
      <w:r>
        <w:rPr>
          <w:rFonts w:ascii="Times New Roman"/>
          <w:b w:val="false"/>
          <w:i w:val="false"/>
          <w:color w:val="000000"/>
          <w:sz w:val="28"/>
        </w:rPr>
        <w:t>
      қолда бар темір жол желісін жаңа учаскелерді құру арқылы желіні оңтайландырумен бірге қауіпсіздік пен қозғалыс жылдамдығының әлемдік стандарттарына сәйкестендіру;</w:t>
      </w:r>
      <w:r>
        <w:br/>
      </w:r>
      <w:r>
        <w:rPr>
          <w:rFonts w:ascii="Times New Roman"/>
          <w:b w:val="false"/>
          <w:i w:val="false"/>
          <w:color w:val="000000"/>
          <w:sz w:val="28"/>
        </w:rPr>
        <w:t>
      негізгі халықаралық транзиттік дәліздерді, халықаралық маңызы бар автокөлік жолдарын, сонымен қатар автокөлік жолдарының жергілікті желісін қалпына келтіру;</w:t>
      </w:r>
      <w:r>
        <w:br/>
      </w:r>
      <w:r>
        <w:rPr>
          <w:rFonts w:ascii="Times New Roman"/>
          <w:b w:val="false"/>
          <w:i w:val="false"/>
          <w:color w:val="000000"/>
          <w:sz w:val="28"/>
        </w:rPr>
        <w:t>
      аэронавигациялық инфрақұрылымды жетілдіру және республиканың әуежай желісінің қалпына келтірілуін аяқтау, жаңа жетілдірілген әуе кемелерін сатып алу;</w:t>
      </w:r>
      <w:r>
        <w:br/>
      </w:r>
      <w:r>
        <w:rPr>
          <w:rFonts w:ascii="Times New Roman"/>
          <w:b w:val="false"/>
          <w:i w:val="false"/>
          <w:color w:val="000000"/>
          <w:sz w:val="28"/>
        </w:rPr>
        <w:t>
      теңіз сауда флотын қазіргі заманғы кемелермен қамтамасыз ету, айлақтық және сервистік инфрақұрылымды дамыту, кеме шаруашылығы қауіпсіздігі мен кеме жүзетін шлюздерді және теңіз техникалық флотын жаңғырту.</w:t>
      </w:r>
      <w:r>
        <w:br/>
      </w:r>
      <w:r>
        <w:rPr>
          <w:rFonts w:ascii="Times New Roman"/>
          <w:b w:val="false"/>
          <w:i w:val="false"/>
          <w:color w:val="000000"/>
          <w:sz w:val="28"/>
        </w:rPr>
        <w:t>
      Автожол саласында мынадай жобалар іске асырылатын болады:</w:t>
      </w:r>
      <w:r>
        <w:br/>
      </w:r>
      <w:r>
        <w:rPr>
          <w:rFonts w:ascii="Times New Roman"/>
          <w:b w:val="false"/>
          <w:i w:val="false"/>
          <w:color w:val="000000"/>
          <w:sz w:val="28"/>
        </w:rPr>
        <w:t>
      «Батыс Еуропа - Батыс Қытай», «Омбы-Павлодар-Майқапшағай», «Астрахань-Атырау-Ақтау-Түркменстанмен шекара», «Шучинск-Көкшетау-Петропавл», «РФ шекара-Орал-Ақтөбе», «Астана-Қостанай-Челябинск», «Ақтөбе-Атырау», «Астана-Ерейментау-Шідерті», «Құрты-Бурылбайтал» негізгі транзит дәліздерінің автомобиль учаскелерін қайта жаңарту;</w:t>
      </w:r>
      <w:r>
        <w:br/>
      </w:r>
      <w:r>
        <w:rPr>
          <w:rFonts w:ascii="Times New Roman"/>
          <w:b w:val="false"/>
          <w:i w:val="false"/>
          <w:color w:val="000000"/>
          <w:sz w:val="28"/>
        </w:rPr>
        <w:t>
      «Алматы-Өскемен», «Үшарал-Достық», «Жазқазған-Петропавл», «Қызылорда-Павлодар-Успенка.РФ», «Бейнку-Ақжігіт-Өзбекстан шекарасы» республикалық маңызы бар автомобиль жолдары учаскелерін қайта жаңарту, сондай-ақ жергілікті автожол желісін қайта жаңарту шараларын жүзеге асыру.</w:t>
      </w:r>
      <w:r>
        <w:br/>
      </w:r>
      <w:r>
        <w:rPr>
          <w:rFonts w:ascii="Times New Roman"/>
          <w:b w:val="false"/>
          <w:i w:val="false"/>
          <w:color w:val="000000"/>
          <w:sz w:val="28"/>
        </w:rPr>
        <w:t>
      Концессиялық негізде автомобиль жолдары учаскелерін салу және кейіннен ақылы жүруді енгізе отырып «Астана-Щучинск» автомагистраліне ЗКЖ енгізу мәселесі пысықталатын болады.</w:t>
      </w:r>
      <w:r>
        <w:br/>
      </w:r>
      <w:r>
        <w:rPr>
          <w:rFonts w:ascii="Times New Roman"/>
          <w:b w:val="false"/>
          <w:i w:val="false"/>
          <w:color w:val="000000"/>
          <w:sz w:val="28"/>
        </w:rPr>
        <w:t>
      Теміржол саласында «Өзен-Түркменстанмен мемлекеттік шекара», «Жетіген-Қорғас», «Ералиев-Құрлық» теміржол желілерін салу жобасы іске асырылатын болады.</w:t>
      </w:r>
      <w:r>
        <w:br/>
      </w:r>
      <w:r>
        <w:rPr>
          <w:rFonts w:ascii="Times New Roman"/>
          <w:b w:val="false"/>
          <w:i w:val="false"/>
          <w:color w:val="000000"/>
          <w:sz w:val="28"/>
        </w:rPr>
        <w:t>
      Азаматтық әуе жолы саласында Қызылорда, Көкшетау, Семей, Қостанай, Орал, Талдықорған, Петропавл және Өскемен мен Ақтау қалаларындағы 9 әуежайда ұшу-қону жолағын қайта жаңартудан өткізу; Көкшетау және Орал қалаларында жолаушылар терминалдарын қайта жаңарту жоспарлануда, сондай-ақ Астана қаласының әуежайында екінші ұшу-қону жолағын және Алматы, Шымкент қалаларының әуежайларында жаңа жолаушылар терминалдары мен Атырау қаласында жаңа жолаушы және жүк терминалын салу жоспарлануда.</w:t>
      </w:r>
      <w:r>
        <w:br/>
      </w:r>
      <w:r>
        <w:rPr>
          <w:rFonts w:ascii="Times New Roman"/>
          <w:b w:val="false"/>
          <w:i w:val="false"/>
          <w:color w:val="000000"/>
          <w:sz w:val="28"/>
        </w:rPr>
        <w:t>
      Концессиялық негізде Кендірлі жаңа халықаралық әуежайын салу мәселесі пысықталатын болады.</w:t>
      </w:r>
      <w:r>
        <w:br/>
      </w:r>
      <w:r>
        <w:rPr>
          <w:rFonts w:ascii="Times New Roman"/>
          <w:b w:val="false"/>
          <w:i w:val="false"/>
          <w:color w:val="000000"/>
          <w:sz w:val="28"/>
        </w:rPr>
        <w:t>
      Су көлігі саласында Құрық, Атырау, Ақтау айлақтарындағы кеме қозғалысын басқару жүйесі, Каспий теңізінің қазақстандық секторында құтқару операцияларын басқарудың өңірлік жүйелері құрылатын болады, сондай-ақ танк және суда жүк тасу флоттарын салу, Өскемен және Бухтарма шлюздерін қайта жаңарту мен жаңғырту жұмыстарын жалғастыру, Шүлбі шлюзінің қорғаныс гидротехникалық құрылғыларын салу, мемлекеттік техникалық су флотын жаңарту және жаңғырту, Ақтау айлағының инфрақұрылымын техникалық жаңғырту жоспарлануда.</w:t>
      </w:r>
    </w:p>
    <w:p>
      <w:pPr>
        <w:spacing w:after="0"/>
        <w:ind w:left="0"/>
        <w:jc w:val="left"/>
      </w:pPr>
      <w:r>
        <w:rPr>
          <w:rFonts w:ascii="Times New Roman"/>
          <w:b/>
          <w:i w:val="false"/>
          <w:color w:val="000000"/>
        </w:rPr>
        <w:t xml:space="preserve"> 2.3 Инфокоммуникациялармен қамтамасыз ету Ағымдағы жағдайды қысқаша талдау</w:t>
      </w:r>
    </w:p>
    <w:p>
      <w:pPr>
        <w:spacing w:after="0"/>
        <w:ind w:left="0"/>
        <w:jc w:val="both"/>
      </w:pPr>
      <w:r>
        <w:rPr>
          <w:rFonts w:ascii="Times New Roman"/>
          <w:b w:val="false"/>
          <w:i w:val="false"/>
          <w:color w:val="000000"/>
          <w:sz w:val="28"/>
        </w:rPr>
        <w:t>      Халықты, бизнесті және мемлекетті инфокоммуникациялық қызметтермен және технологиялармен қамтамасыз ету инновациялық экономика мен ақпараттық қоғамға негізделген жаңа әлеуметтік жағдайға ауысуына мүмкіндік береді.</w:t>
      </w:r>
      <w:r>
        <w:br/>
      </w:r>
      <w:r>
        <w:rPr>
          <w:rFonts w:ascii="Times New Roman"/>
          <w:b w:val="false"/>
          <w:i w:val="false"/>
          <w:color w:val="000000"/>
          <w:sz w:val="28"/>
        </w:rPr>
        <w:t>
      Инфокоммуникациялық технологиялардың енуі мынадай индикаторлармен сипатталады. Интернет желісін пайдаланушылардың саны 5,1 миллион абонентке жетті (100 адамға 32-ден). Қоғамның компьютерлермен қамтылуы 2009 жылы 100 адам басына 12,7 компьютерге жетті (2008 жылы 100 адамға 11,2 компьютер). Бекітілген байланыс абоненттерінің саны 2009 жылы 3,7 млн. абонентті құрады, бұл 2008 жылға қарағанда 100 мың абонентке артық. Орташа телефон тығыздығы 100 тұрғынға 23,4 абонентті құрады (2008 жылы 100 тұрғынға 22,2 абоненттен). Ұялы байланыс абоненттерінің саны 14,9 млн. абонентке жетті, бұл 100 тұрғынға 95,5 абонент тығыздығына сәйкес келеді.</w:t>
      </w:r>
      <w:r>
        <w:br/>
      </w:r>
      <w:r>
        <w:rPr>
          <w:rFonts w:ascii="Times New Roman"/>
          <w:b w:val="false"/>
          <w:i w:val="false"/>
          <w:color w:val="000000"/>
          <w:sz w:val="28"/>
        </w:rPr>
        <w:t>
      Инфокоммуникациямен қамтамасыз етудің негізгі проблемалары:</w:t>
      </w:r>
      <w:r>
        <w:br/>
      </w:r>
      <w:r>
        <w:rPr>
          <w:rFonts w:ascii="Times New Roman"/>
          <w:b w:val="false"/>
          <w:i w:val="false"/>
          <w:color w:val="000000"/>
          <w:sz w:val="28"/>
        </w:rPr>
        <w:t>
      инфрақұрылымдық проблемалар (жаңа буын телекоммуникациялық технологияларды енгізу үшін қажетті радиожиіліктің жетіспеушілігі; телерадио хабарларын тарату кешенінің материалдық базасының ескіруі);</w:t>
      </w:r>
      <w:r>
        <w:br/>
      </w:r>
      <w:r>
        <w:rPr>
          <w:rFonts w:ascii="Times New Roman"/>
          <w:b w:val="false"/>
          <w:i w:val="false"/>
          <w:color w:val="000000"/>
          <w:sz w:val="28"/>
        </w:rPr>
        <w:t>
      бәсекелестікті дамытудағы кедергілер (ауылдық пошта және жергілікті телефон байланысының залалдылығы, Интернет қызметтерінің қайталама провайдерлері үшін үстем операторлардың көтерме тарифтерінің жоғарылығы).</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Ақпараттық қоғам мен инновациялық экономикаға өту үшін инфокоммуникациялық технологияларды дамыту.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Жергілікті телекоммуникация желілерін санды ету деңгейін 100%-ға арттыру.</w:t>
      </w:r>
      <w:r>
        <w:br/>
      </w:r>
      <w:r>
        <w:rPr>
          <w:rFonts w:ascii="Times New Roman"/>
          <w:b w:val="false"/>
          <w:i w:val="false"/>
          <w:color w:val="000000"/>
          <w:sz w:val="28"/>
        </w:rPr>
        <w:t>
      2. Интернеттің кең жолақты желісі абоненттерінің тығыздығы - 100 адамға 22.</w:t>
      </w:r>
      <w:r>
        <w:br/>
      </w:r>
      <w:r>
        <w:rPr>
          <w:rFonts w:ascii="Times New Roman"/>
          <w:b w:val="false"/>
          <w:i w:val="false"/>
          <w:color w:val="000000"/>
          <w:sz w:val="28"/>
        </w:rPr>
        <w:t xml:space="preserve">
      3. Ұялы байланыс абоненттерінің тығыздығы - 100 адамға 135. </w:t>
      </w:r>
      <w:r>
        <w:br/>
      </w:r>
      <w:r>
        <w:rPr>
          <w:rFonts w:ascii="Times New Roman"/>
          <w:b w:val="false"/>
          <w:i w:val="false"/>
          <w:color w:val="000000"/>
          <w:sz w:val="28"/>
        </w:rPr>
        <w:t>
      4. Халықтың компьютерлік сауаттылығының деңгейін 40%-ға дейін арттыру;</w:t>
      </w:r>
      <w:r>
        <w:br/>
      </w:r>
      <w:r>
        <w:rPr>
          <w:rFonts w:ascii="Times New Roman"/>
          <w:b w:val="false"/>
          <w:i w:val="false"/>
          <w:color w:val="000000"/>
          <w:sz w:val="28"/>
        </w:rPr>
        <w:t>
      5. Әлеуметтік маңызды мемлекеттік қызметтердің кем дегенде 50% электронды нысанға көшіруді қамтамасыз ету.</w:t>
      </w:r>
      <w:r>
        <w:br/>
      </w:r>
      <w:r>
        <w:rPr>
          <w:rFonts w:ascii="Times New Roman"/>
          <w:b w:val="false"/>
          <w:i w:val="false"/>
          <w:color w:val="000000"/>
          <w:sz w:val="28"/>
        </w:rPr>
        <w:t>
      6. Қазақстан аумағын сандық эфирлі телерадио хабарларын таратумен қамту - 95%;</w:t>
      </w:r>
      <w:r>
        <w:br/>
      </w:r>
      <w:r>
        <w:rPr>
          <w:rFonts w:ascii="Times New Roman"/>
          <w:b w:val="false"/>
          <w:i w:val="false"/>
          <w:color w:val="000000"/>
          <w:sz w:val="28"/>
        </w:rPr>
        <w:t>
      7. Почта байланысының 560 ауылдық бөлімшесін салу және жаңғырту.</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Дамыған инфокоммуникцияның инфоқұрылымы Қазақстан экономикасының бәсекеге қабілеттілігіне ықпал етеді және корпоративтік сектордың дамуы мен басқа да бірқатар әлеуметтік міндеттердің кеңеюінде маңызды рөл атқарады:</w:t>
      </w:r>
      <w:r>
        <w:br/>
      </w:r>
      <w:r>
        <w:rPr>
          <w:rFonts w:ascii="Times New Roman"/>
          <w:b w:val="false"/>
          <w:i w:val="false"/>
          <w:color w:val="000000"/>
          <w:sz w:val="28"/>
        </w:rPr>
        <w:t>
      телекоммуникация қызметтеріне (сандық телевизия, Интернетке кең жолақты қол жеткізу) және пошта байланысына ішкі сұранысты қамтамасыз ету мақсатында инфокоммуникациялық инфоқұрылымды жаңғырту және дамыту;</w:t>
      </w:r>
      <w:r>
        <w:br/>
      </w:r>
      <w:r>
        <w:rPr>
          <w:rFonts w:ascii="Times New Roman"/>
          <w:b w:val="false"/>
          <w:i w:val="false"/>
          <w:color w:val="000000"/>
          <w:sz w:val="28"/>
        </w:rPr>
        <w:t>
      веб-хостинг қызметтеріне, деректерді бастапқы және резервтік сақтауға және сыртқы нарыққа кезең-кезеңмен өтуге деген сұранысты қамтамасыз ету мақсатында есептеу орталықтарын дамыту.</w:t>
      </w:r>
      <w:r>
        <w:br/>
      </w:r>
      <w:r>
        <w:rPr>
          <w:rFonts w:ascii="Times New Roman"/>
          <w:b w:val="false"/>
          <w:i w:val="false"/>
          <w:color w:val="000000"/>
          <w:sz w:val="28"/>
        </w:rPr>
        <w:t>
      Телекоммуникациялық инфрақұрылымды дамыту шеңберінде Қазақстан Республикасының үй шаруашылықтарын телефон байланысымен және Интернетке кең жолақты қол жеткізу қызметтерімен толық қамту қамтамасыз етілетін болады; жергілікті телефон байланысын санды ету деңгейі 2015 жылы 100%-ға жетеді.</w:t>
      </w:r>
      <w:r>
        <w:br/>
      </w:r>
      <w:r>
        <w:rPr>
          <w:rFonts w:ascii="Times New Roman"/>
          <w:b w:val="false"/>
          <w:i w:val="false"/>
          <w:color w:val="000000"/>
          <w:sz w:val="28"/>
        </w:rPr>
        <w:t>
      2015 жылға дейін телекоммуникация желілерін қуаты 1 млн. абонент болатын NGN технологиясына көшіру аяқталатын болады, бұл пайдаланушыға бағдарланған және қазіргі заманғы телекоммуникацияларды дамытудың келесі қадамы болып табылатын конвергенттік қызметтер көрсетуге көшуге мүмкіндік береді.</w:t>
      </w:r>
      <w:r>
        <w:br/>
      </w:r>
      <w:r>
        <w:rPr>
          <w:rFonts w:ascii="Times New Roman"/>
          <w:b w:val="false"/>
          <w:i w:val="false"/>
          <w:color w:val="000000"/>
          <w:sz w:val="28"/>
        </w:rPr>
        <w:t>
     CDMA технологиясын пайдалана отырып, ауылдық байланыстың телекоммуникация желілерін жаңғырту саланы дамытудың маңызды кезеңіне айналады, бұл ауылдық абоненттерге деректерді беру және жылдамдығы 153,6 Кбит/с дейінгі Интернет желісіне қол жеткізу қызметтерін беруге мүмкіндік береді. Ауылдық байланыстың телекоммуникация желілерінің базалық станцияларының жалпы саны 2015 жылға қарай 900 бірлікке жетеді.</w:t>
      </w:r>
      <w:r>
        <w:br/>
      </w:r>
      <w:r>
        <w:rPr>
          <w:rFonts w:ascii="Times New Roman"/>
          <w:b w:val="false"/>
          <w:i w:val="false"/>
          <w:color w:val="000000"/>
          <w:sz w:val="28"/>
        </w:rPr>
        <w:t>
      Темір жол үшін мамандандырылған GSM-R сандық жүйесін құру тасымалдайтын поездардың орналасқан жерін бақылауды, Интернетке және түрлі мамандандырылған желілерге қол жеткізуді ұйымдастыру жөніндегі қызметтер көрсетуді қамтамасыз етеді.</w:t>
      </w:r>
      <w:r>
        <w:br/>
      </w:r>
      <w:r>
        <w:rPr>
          <w:rFonts w:ascii="Times New Roman"/>
          <w:b w:val="false"/>
          <w:i w:val="false"/>
          <w:color w:val="000000"/>
          <w:sz w:val="28"/>
        </w:rPr>
        <w:t>
      Сапалы пошта және қаржы қызметтерін көрсету мақсатында еркін бәсекелестік жағдайында, бірінші кезекте, ауылдық почта байланысының бөлімшелерін дамыту және автоматтандыру арқылы почта-жинақтау жүйесіне жаңғырту жүргізілетін болады.</w:t>
      </w:r>
      <w:r>
        <w:br/>
      </w:r>
      <w:r>
        <w:rPr>
          <w:rFonts w:ascii="Times New Roman"/>
          <w:b w:val="false"/>
          <w:i w:val="false"/>
          <w:color w:val="000000"/>
          <w:sz w:val="28"/>
        </w:rPr>
        <w:t>
      Мыналар маңызды жобалар болып табылады:</w:t>
      </w:r>
      <w:r>
        <w:br/>
      </w:r>
      <w:r>
        <w:rPr>
          <w:rFonts w:ascii="Times New Roman"/>
          <w:b w:val="false"/>
          <w:i w:val="false"/>
          <w:color w:val="000000"/>
          <w:sz w:val="28"/>
        </w:rPr>
        <w:t>
      Сандық телехабарларын енгізу;</w:t>
      </w:r>
      <w:r>
        <w:br/>
      </w:r>
      <w:r>
        <w:rPr>
          <w:rFonts w:ascii="Times New Roman"/>
          <w:b w:val="false"/>
          <w:i w:val="false"/>
          <w:color w:val="000000"/>
          <w:sz w:val="28"/>
        </w:rPr>
        <w:t>
      Қазақстан Республикасының мемлекеттік органдарын бірыңғай көліктік ортамен өңірлік қамтуды қамтамасыз ету;</w:t>
      </w:r>
      <w:r>
        <w:br/>
      </w:r>
      <w:r>
        <w:rPr>
          <w:rFonts w:ascii="Times New Roman"/>
          <w:b w:val="false"/>
          <w:i w:val="false"/>
          <w:color w:val="000000"/>
          <w:sz w:val="28"/>
        </w:rPr>
        <w:t>
      Мемлекеттік органдарының хостинг қызметтері үшін серверлік тұғырнама жасау;</w:t>
      </w:r>
      <w:r>
        <w:br/>
      </w:r>
      <w:r>
        <w:rPr>
          <w:rFonts w:ascii="Times New Roman"/>
          <w:b w:val="false"/>
          <w:i w:val="false"/>
          <w:color w:val="000000"/>
          <w:sz w:val="28"/>
        </w:rPr>
        <w:t>
      Сервер орталығын технологиялық жарақтандыруды аяқтау;</w:t>
      </w:r>
      <w:r>
        <w:br/>
      </w:r>
      <w:r>
        <w:rPr>
          <w:rFonts w:ascii="Times New Roman"/>
          <w:b w:val="false"/>
          <w:i w:val="false"/>
          <w:color w:val="000000"/>
          <w:sz w:val="28"/>
        </w:rPr>
        <w:t>
      3G және 4G ұялы байланыс стандарттарын енгізу;</w:t>
      </w:r>
      <w:r>
        <w:br/>
      </w:r>
      <w:r>
        <w:rPr>
          <w:rFonts w:ascii="Times New Roman"/>
          <w:b w:val="false"/>
          <w:i w:val="false"/>
          <w:color w:val="000000"/>
          <w:sz w:val="28"/>
        </w:rPr>
        <w:t>
      Радиожиілік спекторының мониторинг жүйесін жаңғырту;</w:t>
      </w:r>
      <w:r>
        <w:br/>
      </w:r>
      <w:r>
        <w:rPr>
          <w:rFonts w:ascii="Times New Roman"/>
          <w:b w:val="false"/>
          <w:i w:val="false"/>
          <w:color w:val="000000"/>
          <w:sz w:val="28"/>
        </w:rPr>
        <w:t>
      Резервтік сервер орталығын құру;</w:t>
      </w:r>
      <w:r>
        <w:br/>
      </w:r>
      <w:r>
        <w:rPr>
          <w:rFonts w:ascii="Times New Roman"/>
          <w:b w:val="false"/>
          <w:i w:val="false"/>
          <w:color w:val="000000"/>
          <w:sz w:val="28"/>
        </w:rPr>
        <w:t>
      Коммерциялық дата-орталықтар жасау.</w:t>
      </w:r>
    </w:p>
    <w:p>
      <w:pPr>
        <w:spacing w:after="0"/>
        <w:ind w:left="0"/>
        <w:jc w:val="left"/>
      </w:pPr>
      <w:r>
        <w:rPr>
          <w:rFonts w:ascii="Times New Roman"/>
          <w:b/>
          <w:i w:val="false"/>
          <w:color w:val="000000"/>
        </w:rPr>
        <w:t xml:space="preserve"> 2.4 Минералды-шикізат кешенін дамыту Ағымдағы жағдайды қысқаша талдау</w:t>
      </w:r>
    </w:p>
    <w:p>
      <w:pPr>
        <w:spacing w:after="0"/>
        <w:ind w:left="0"/>
        <w:jc w:val="both"/>
      </w:pPr>
      <w:r>
        <w:rPr>
          <w:rFonts w:ascii="Times New Roman"/>
          <w:b w:val="false"/>
          <w:i w:val="false"/>
          <w:color w:val="000000"/>
          <w:sz w:val="28"/>
        </w:rPr>
        <w:t>      Республиканың минералды-шикізат кешені ел экономикасының басым салаларын қажетті шикізат базасымен қамтамасыз ете алады, Қазақстанды тұрақты даму жолына алып шыға алатын «локомотив» болады.</w:t>
      </w:r>
      <w:r>
        <w:br/>
      </w:r>
      <w:r>
        <w:rPr>
          <w:rFonts w:ascii="Times New Roman"/>
          <w:b w:val="false"/>
          <w:i w:val="false"/>
          <w:color w:val="000000"/>
          <w:sz w:val="28"/>
        </w:rPr>
        <w:t>
      Қазақстан мыс, уран, титан, ферроқоспалар және болаттың әлемдік нарығында стратегиялық рөлге ие бола отырып, Еуроазия субконтинентінде хромды шығару бойынша монополист болып табылады, темір, марганец, көмір және алюминийдің өңірлік нарығында едәуір үстемдікке ие. Тасымалдау мәселелерінің шешілуімен, Қазақстан мұнай қорларын тиімді пайдаланып, әлемдік мұнай нарығында басты орынға ие бола алады.</w:t>
      </w:r>
      <w:r>
        <w:br/>
      </w:r>
      <w:r>
        <w:rPr>
          <w:rFonts w:ascii="Times New Roman"/>
          <w:b w:val="false"/>
          <w:i w:val="false"/>
          <w:color w:val="000000"/>
          <w:sz w:val="28"/>
        </w:rPr>
        <w:t>
      Минералды-шикізат кешенінің ағымдағы жағдайының объективті нақтылығы жылдан жылға шиеленісіп жатқан минералды шикізат қорларын қайта өндіру жағдайлары болып табылады.</w:t>
      </w:r>
      <w:r>
        <w:br/>
      </w:r>
      <w:r>
        <w:rPr>
          <w:rFonts w:ascii="Times New Roman"/>
          <w:b w:val="false"/>
          <w:i w:val="false"/>
          <w:color w:val="000000"/>
          <w:sz w:val="28"/>
        </w:rPr>
        <w:t>
      Елдің минералды-шикізат кешенінің перспективті ресурстық базасын дамыту қорларды өсіру мақсатында іздеу және іздеу-бағалау жұмыстарын өткізуді талап етеді.</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Өнеркәсіптің барлық салаларын белсенді дамыту үшін минералды ресурстардың ұтымды және кешенді пайдалануы мен қайта өндірілуін қамтамасыз ету.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2014 жылға пайдалы қазбалардың негізгі түрлері бойынша өндірілген қорлардың өтелген қорларға қатысты толықтырылуын 50%-ға жеткізу.</w:t>
      </w:r>
      <w:r>
        <w:br/>
      </w:r>
      <w:r>
        <w:rPr>
          <w:rFonts w:ascii="Times New Roman"/>
          <w:b w:val="false"/>
          <w:i w:val="false"/>
          <w:color w:val="000000"/>
          <w:sz w:val="28"/>
        </w:rPr>
        <w:t>
      2. ҚР өңірлік геологиялық зерттеулерді өткізуге қол жетімді аумағын қамту пайызын 2009 жылғы 78%-дан 2014 жылы 95%-ға жеткізу.</w:t>
      </w:r>
    </w:p>
    <w:p>
      <w:pPr>
        <w:spacing w:after="0"/>
        <w:ind w:left="0"/>
        <w:jc w:val="left"/>
      </w:pPr>
      <w:r>
        <w:rPr>
          <w:rFonts w:ascii="Times New Roman"/>
          <w:b/>
          <w:i w:val="false"/>
          <w:color w:val="000000"/>
        </w:rPr>
        <w:t xml:space="preserve"> Дамудың негізгі бағыттары</w:t>
      </w:r>
    </w:p>
    <w:p>
      <w:pPr>
        <w:spacing w:after="0"/>
        <w:ind w:left="0"/>
        <w:jc w:val="both"/>
      </w:pPr>
      <w:r>
        <w:rPr>
          <w:rFonts w:ascii="Times New Roman"/>
          <w:b w:val="false"/>
          <w:i w:val="false"/>
          <w:color w:val="000000"/>
          <w:sz w:val="28"/>
        </w:rPr>
        <w:t>      Елдің минералды-шикізат базасын нығайтудың басты бағытына іздеу жұмыстарын өткізудің жаңа технологияларын енгізу, қатты пайдалы қазбаларға және көмірсутекті шикізатқа қатысты үлкен көлемде геофизикалық жұмыстарды қайта жандандыру және өткізу жатады. Геологиялық-іздеу жұмыстарының барлық технологиялық тізбегін түпкілікті жақсарту мақсатында зерттеудің жаңа деңгейінде басталып, қорларды іздеу мен барлаудың, бағалаудың жетілдірілген әдістерін әзірлеуге бағытталған, қазіргі заманғы талаптар мен стандарттарға сәйкес келетін геологиялық-шешуші жұмыстарының жетілдірілген әдіснамасы қарастырылып және осы негізде қорларды өсіру мақсатында өңірлік, іздеу және іздеу-бағалау жұмыстарын өткізу жоспарланып отыр.</w:t>
      </w:r>
      <w:r>
        <w:br/>
      </w:r>
      <w:r>
        <w:rPr>
          <w:rFonts w:ascii="Times New Roman"/>
          <w:b w:val="false"/>
          <w:i w:val="false"/>
          <w:color w:val="000000"/>
          <w:sz w:val="28"/>
        </w:rPr>
        <w:t>
      Қазақстанның әлемдік нарыққа кіруі жер қойнауын пайдалану саласында отандық және халықаралық стандарттарды үйлестіру қажеттілігін түсіндіреді (негізінен, пайдалы қазбалар қорларын сыныптау мен санаттау, геологиялық-іздеу жұмыстарының кезеңділігі және т.б.).</w:t>
      </w:r>
      <w:r>
        <w:br/>
      </w:r>
      <w:r>
        <w:rPr>
          <w:rFonts w:ascii="Times New Roman"/>
          <w:b w:val="false"/>
          <w:i w:val="false"/>
          <w:color w:val="000000"/>
          <w:sz w:val="28"/>
        </w:rPr>
        <w:t>
      Жер қойнауын тиімді және кешенді пайдалануына әрекетті бақылауды ұйымдастыру мақсатында жер қойнауын мемлекеттік сараптау тетігі жетілдіріледі, пайдалы қазбалар кен орындарын компьютерлік үлгілеу, бағалаудың автоматтандырылған кешендері және қорларды есептеу негізінде қорларды сараптаудың жетілдірілген жаңа технологияларына біртіндеп ауысу жүзеге асырылады.</w:t>
      </w:r>
      <w:r>
        <w:br/>
      </w:r>
      <w:r>
        <w:rPr>
          <w:rFonts w:ascii="Times New Roman"/>
          <w:b w:val="false"/>
          <w:i w:val="false"/>
          <w:color w:val="000000"/>
          <w:sz w:val="28"/>
        </w:rPr>
        <w:t>
      Шикізат базасы қанағаттанарлық жағдайда тұрған басым салалар топтары бойынша (темір кені, көмір, уран және мұнай-газ) олардың дамуының негізгі бағыттарына төмендегілерді жатқызуға болады: азайып бара жатқан қорларды толтыру, қолда бар өндірілген қорларды тиімді пайдалану, алдын ала бағаланған қорларды өнеркәсіп санаттарына уақытылы ауыстыру, әлемдік нарыққа (уран) өнімді шығаруда олардың игерілуі және мемлекет тарапынан қолдау табуы, тау кен-байыту кешенінің қуатын арттыру (марганец), ішкі көлік коммуникацияларын құру (мұнай-газ).</w:t>
      </w:r>
      <w:r>
        <w:br/>
      </w:r>
      <w:r>
        <w:rPr>
          <w:rFonts w:ascii="Times New Roman"/>
          <w:b w:val="false"/>
          <w:i w:val="false"/>
          <w:color w:val="000000"/>
          <w:sz w:val="28"/>
        </w:rPr>
        <w:t>
      Минералды-шикізат базасының жағдайы онша қанағаттанарлық емес салалар тобы үшін (марганец, алюминий, темір кені және хромит) дамудың басты бағыттарына ресурстарды іздеу, игеру және ішкі нарыққа жылжыту, шикізат базаларын қол жетімді, бай және сапалы кендермен толықтыру және нығайту жатады.</w:t>
      </w:r>
      <w:r>
        <w:br/>
      </w:r>
      <w:r>
        <w:rPr>
          <w:rFonts w:ascii="Times New Roman"/>
          <w:b w:val="false"/>
          <w:i w:val="false"/>
          <w:color w:val="000000"/>
          <w:sz w:val="28"/>
        </w:rPr>
        <w:t>
      Шикізат мәселелері өткір тұрған салалар үшін (мыс кені, қорғасын-мырыш кені, темір кені және титан) дамудың басты бағытына кен орындарды іздеу мен барлаудың перспективті алаңдарын бөлу арқылы шикізат базаларын жаңа бәсекеге қабілетті нысандармен түпкілікті нығайту жатады.</w:t>
      </w:r>
      <w:r>
        <w:br/>
      </w:r>
      <w:r>
        <w:rPr>
          <w:rFonts w:ascii="Times New Roman"/>
          <w:b w:val="false"/>
          <w:i w:val="false"/>
          <w:color w:val="000000"/>
          <w:sz w:val="28"/>
        </w:rPr>
        <w:t>
      Минералды-шикізат кешенінің тиімді дамуын жалғастыру үшін келесі шаралар қарастырылады:</w:t>
      </w:r>
      <w:r>
        <w:br/>
      </w:r>
      <w:r>
        <w:rPr>
          <w:rFonts w:ascii="Times New Roman"/>
          <w:b w:val="false"/>
          <w:i w:val="false"/>
          <w:color w:val="000000"/>
          <w:sz w:val="28"/>
        </w:rPr>
        <w:t>
      қара, түсті және бағалы металдар қорларының одан әрі азаюын тоқтату, геологиялық-барлау жұмыстарының көлемін арттыру;</w:t>
      </w:r>
      <w:r>
        <w:br/>
      </w:r>
      <w:r>
        <w:rPr>
          <w:rFonts w:ascii="Times New Roman"/>
          <w:b w:val="false"/>
          <w:i w:val="false"/>
          <w:color w:val="000000"/>
          <w:sz w:val="28"/>
        </w:rPr>
        <w:t>
      қолданыстағы кәсіпорындардың минералды-шикізат базасын қолдау мақсатында елдің дәстүрлі тау кен өндіру аудандарында пайдалы қазбалардың кең ауқымды спектрінің басымдығын қамтамасыз ету;</w:t>
      </w:r>
      <w:r>
        <w:br/>
      </w:r>
      <w:r>
        <w:rPr>
          <w:rFonts w:ascii="Times New Roman"/>
          <w:b w:val="false"/>
          <w:i w:val="false"/>
          <w:color w:val="000000"/>
          <w:sz w:val="28"/>
        </w:rPr>
        <w:t>
      конденсаты бар мұнай мен газ қорларының өсім көлемін біртіндеп арттыру;</w:t>
      </w:r>
      <w:r>
        <w:br/>
      </w:r>
      <w:r>
        <w:rPr>
          <w:rFonts w:ascii="Times New Roman"/>
          <w:b w:val="false"/>
          <w:i w:val="false"/>
          <w:color w:val="000000"/>
          <w:sz w:val="28"/>
        </w:rPr>
        <w:t>
      нарық экономикасы мен әлемдік конъюнктураның жағдайларын ескере отырып минералды-шикізат базасын геологиялық-экономикалық қайта бағалау бойынша жұмысты жалғастыру;</w:t>
      </w:r>
      <w:r>
        <w:br/>
      </w:r>
      <w:r>
        <w:rPr>
          <w:rFonts w:ascii="Times New Roman"/>
          <w:b w:val="false"/>
          <w:i w:val="false"/>
          <w:color w:val="000000"/>
          <w:sz w:val="28"/>
        </w:rPr>
        <w:t>
      жер қойнауында пайдалы қазбалардың жоғалуын азайту және олардың жеткіліксіздігін болдырмау мақсатында кенішті кен орындарын әзірлеудің жүйесін жетілдіру үшін жағдай жасау;</w:t>
      </w:r>
      <w:r>
        <w:br/>
      </w:r>
      <w:r>
        <w:rPr>
          <w:rFonts w:ascii="Times New Roman"/>
          <w:b w:val="false"/>
          <w:i w:val="false"/>
          <w:color w:val="000000"/>
          <w:sz w:val="28"/>
        </w:rPr>
        <w:t>
      мұнай (әсіресе, батпақты мұнай) мен газдың бастапқы қорларының өңделу пайызын арттыру, қосымша газды, күкірт сутегін, конденсат пен ауыр фракцияларды пайдалану, мұнай мен газдың ірі және орта дебитті кен орындарының таңдаулы және үдемелі өңделуінің тәжірибесін алып тастау мақсатында ғылыми-техникалық прогресстің қазіргі заманғы деңгейін ескере отырып мұнай-газ кен орындарының әзірлену жүйесін жетілдіру үшін экономикалық жағдайларды жасау;</w:t>
      </w:r>
      <w:r>
        <w:br/>
      </w:r>
      <w:r>
        <w:rPr>
          <w:rFonts w:ascii="Times New Roman"/>
          <w:b w:val="false"/>
          <w:i w:val="false"/>
          <w:color w:val="000000"/>
          <w:sz w:val="28"/>
        </w:rPr>
        <w:t>
      байыту фабрикаларының жұмыс көрсеткіштерін арттыру және пайдалы қазбалардың шығынын азайту мақсатында байытудың алдында ағымдағы өнімді және кеніштер сапасын орташалауды жоспарлау үшін пайдаланылатын кенішті кен орындарына геологиялық-технологиялық картілеудің кең ауқымды енгізілуін қамтамасыз ету;</w:t>
      </w:r>
      <w:r>
        <w:br/>
      </w:r>
      <w:r>
        <w:rPr>
          <w:rFonts w:ascii="Times New Roman"/>
          <w:b w:val="false"/>
          <w:i w:val="false"/>
          <w:color w:val="000000"/>
          <w:sz w:val="28"/>
        </w:rPr>
        <w:t>
      минералды шикізатты байыту бойынша жоғары өндірістік жабдықтауды және жаңа технологияларды құру, концентрат, агломерат, окатыштардың сапасын арттыру мақсатында тереңдетілген байытуға ауысу (осы кезеңдегі қосымша шығындар қайта бөлісудің кезекті кезеңдерінде жылуды, коксты, флюстарды үнемдеу, металдың сапасын арттыру және т.б. түрінде өтелуі тиіс);</w:t>
      </w:r>
      <w:r>
        <w:br/>
      </w:r>
      <w:r>
        <w:rPr>
          <w:rFonts w:ascii="Times New Roman"/>
          <w:b w:val="false"/>
          <w:i w:val="false"/>
          <w:color w:val="000000"/>
          <w:sz w:val="28"/>
        </w:rPr>
        <w:t>
      тиімді экономикалық негізді молибден, рений, осмий, скандий, индий, галлий және т.б. қосымша пайдалы құрамдауыштарды алу мақсатында алынған кен шикізатын кешенді пайдалану үшін қажетті жағдайларды жасау;</w:t>
      </w:r>
      <w:r>
        <w:br/>
      </w:r>
      <w:r>
        <w:rPr>
          <w:rFonts w:ascii="Times New Roman"/>
          <w:b w:val="false"/>
          <w:i w:val="false"/>
          <w:color w:val="000000"/>
          <w:sz w:val="28"/>
        </w:rPr>
        <w:t>
      қосымша бағалы құрамдауыштарының барын анықтау мақсатында үйінді мен қалдықтар қоймаларын жергілікті тексеру байқауынан өткізу, оларды қайта бағалау және оң нәтиже алынған кезде жиналған байыту қалдықтары мен қоймаға сақталған кендерді қайта байыту үшін техникалық-экономикалық негіздемелерді (ТЭН) әзірлеумен геологиялық-барлау жұмыстарын жүзеге асыру;</w:t>
      </w:r>
      <w:r>
        <w:br/>
      </w:r>
      <w:r>
        <w:rPr>
          <w:rFonts w:ascii="Times New Roman"/>
          <w:b w:val="false"/>
          <w:i w:val="false"/>
          <w:color w:val="000000"/>
          <w:sz w:val="28"/>
        </w:rPr>
        <w:t>
      ел экономикасында қосымша өндірілетін ашылған кендерді әлдеқайда толық пайдалануын қамтамасыз ету;</w:t>
      </w:r>
      <w:r>
        <w:br/>
      </w:r>
      <w:r>
        <w:rPr>
          <w:rFonts w:ascii="Times New Roman"/>
          <w:b w:val="false"/>
          <w:i w:val="false"/>
          <w:color w:val="000000"/>
          <w:sz w:val="28"/>
        </w:rPr>
        <w:t>
      минералды-шикізат ресурстарының тиімді пайдалануын қамтамасыз ету мақсатында баламалы энергия көздерін және энергия мен материалды сақтаушы технологиялардың екіншілік шикізатын барынша пайдалану үшін экономикалық жағдайларды жасау;</w:t>
      </w:r>
      <w:r>
        <w:br/>
      </w:r>
      <w:r>
        <w:rPr>
          <w:rFonts w:ascii="Times New Roman"/>
          <w:b w:val="false"/>
          <w:i w:val="false"/>
          <w:color w:val="000000"/>
          <w:sz w:val="28"/>
        </w:rPr>
        <w:t>
      жоғары қосылған құнмен өндірістерді жасау бойынша жер қойнауын пайдаланушылардың міндеттерін қамтамасыз ету бойынша заңнамаға өзгерістерді енгізу.</w:t>
      </w:r>
    </w:p>
    <w:p>
      <w:pPr>
        <w:spacing w:after="0"/>
        <w:ind w:left="0"/>
        <w:jc w:val="left"/>
      </w:pPr>
      <w:r>
        <w:rPr>
          <w:rFonts w:ascii="Times New Roman"/>
          <w:b/>
          <w:i w:val="false"/>
          <w:color w:val="000000"/>
        </w:rPr>
        <w:t xml:space="preserve"> 2.5 Білікті кадрлық ресурстармен қамтамасыз ету Ағымдағы жағдайды қысқаша талдау</w:t>
      </w:r>
    </w:p>
    <w:p>
      <w:pPr>
        <w:spacing w:after="0"/>
        <w:ind w:left="0"/>
        <w:jc w:val="both"/>
      </w:pPr>
      <w:r>
        <w:rPr>
          <w:rFonts w:ascii="Times New Roman"/>
          <w:b w:val="false"/>
          <w:i w:val="false"/>
          <w:color w:val="000000"/>
          <w:sz w:val="28"/>
        </w:rPr>
        <w:t>      Орнықты экономикалық өсім және экономиканың онымен байланысты құрылымдық өзгерістері ұлттық еңбек нарығының ауқымы мен оның құрылымының өзгеруімен қатар жүрді. Еңбек ресурсына сұраныстың ұлғаюы белгілі бір деңгейде өндіріс көлемінің ұлғаюына ғана емес, салыстырмалы түрде еңбек өнімділігі өсуінің төмен қарқынына және арзан еңбекті пайдалану мүмкіндіктеріне де байланысты.</w:t>
      </w:r>
      <w:r>
        <w:br/>
      </w:r>
      <w:r>
        <w:rPr>
          <w:rFonts w:ascii="Times New Roman"/>
          <w:b w:val="false"/>
          <w:i w:val="false"/>
          <w:color w:val="000000"/>
          <w:sz w:val="28"/>
        </w:rPr>
        <w:t>
      Елде әсіресе құрылыс саласында, тамақ өнімдерін өндіруде, көлікте, көшедегі азық-түлік және киім-кешек базарларында, маусымдық ауыл шаруашылық жұмыстарында көлеңкелі жұмыспен қамту сақталуда. Оның құрамының негізгілері Қазақстандағы еңбек нарығында жұмыссыз халықтың болуына қарамастан еңбектің қанағаттанбаған сұранысын жауып отырған заңсыз еңбек мигранттары (2000 ж. - 105 мың адам, 2005 ж. - 24,7 мың адам - 2008 жылы 54,0 мың адам, 2009 ж. - 30,4 мың адам) болып отыр.</w:t>
      </w:r>
      <w:r>
        <w:br/>
      </w:r>
      <w:r>
        <w:rPr>
          <w:rFonts w:ascii="Times New Roman"/>
          <w:b w:val="false"/>
          <w:i w:val="false"/>
          <w:color w:val="000000"/>
          <w:sz w:val="28"/>
        </w:rPr>
        <w:t>
      Соңғы жылдары қызметкерлердің кәсіби ұтқырлығы байқалуда, олардың көпшілігі екінші және үшінші кәсіптік білім алуда, сабақтас кәсіптерді игеруде, сондай-ақ жоғары және орта арнайы білімі бар қызметкерлер санының өскені байқалуда.</w:t>
      </w:r>
      <w:r>
        <w:br/>
      </w:r>
      <w:r>
        <w:rPr>
          <w:rFonts w:ascii="Times New Roman"/>
          <w:b w:val="false"/>
          <w:i w:val="false"/>
          <w:color w:val="000000"/>
          <w:sz w:val="28"/>
        </w:rPr>
        <w:t>
      Сонымен қатар, азаматтарды кәсіби даярлаудың құрылымы мен нысаны кәсіби бөлінісінде жұмыс күшіне сұраныстағы өзгерістерге барабар емес. Кәсіби даярлық пен жоғары мектеп арасында теңсіздік бар.</w:t>
      </w:r>
      <w:r>
        <w:br/>
      </w:r>
      <w:r>
        <w:rPr>
          <w:rFonts w:ascii="Times New Roman"/>
          <w:b w:val="false"/>
          <w:i w:val="false"/>
          <w:color w:val="000000"/>
          <w:sz w:val="28"/>
        </w:rPr>
        <w:t>
      Қазақстан Республикасының жоғары және жоғары оқу орнынан кейінгі білім берудің құрылымы ЮНЕСКО-ның білім берудің халықаралық стандартты жіктеуішіне сәйкес келеді. Мамандар даярлаудың үш деңгейлі:</w:t>
      </w:r>
      <w:r>
        <w:br/>
      </w:r>
      <w:r>
        <w:rPr>
          <w:rFonts w:ascii="Times New Roman"/>
          <w:b w:val="false"/>
          <w:i w:val="false"/>
          <w:color w:val="000000"/>
          <w:sz w:val="28"/>
        </w:rPr>
        <w:t>
      бакалавр-магистр - РҺ.D докторы моделі енгізілді.</w:t>
      </w:r>
      <w:r>
        <w:br/>
      </w:r>
      <w:r>
        <w:rPr>
          <w:rFonts w:ascii="Times New Roman"/>
          <w:b w:val="false"/>
          <w:i w:val="false"/>
          <w:color w:val="000000"/>
          <w:sz w:val="28"/>
        </w:rPr>
        <w:t>
      Бағдарламаның бағыттары бойынша кадрлар даярлау республиканың жалпы контингенті 238 104 адам болатын 69 жоғары оқу орнында жүзеге асырылуда. Даярлау жоғары және жоғары оқу орыннан кейінгі білім берудің 199 бағдарламасы бойынша жүзеге асырылуда.</w:t>
      </w:r>
      <w:r>
        <w:br/>
      </w:r>
      <w:r>
        <w:rPr>
          <w:rFonts w:ascii="Times New Roman"/>
          <w:b w:val="false"/>
          <w:i w:val="false"/>
          <w:color w:val="000000"/>
          <w:sz w:val="28"/>
        </w:rPr>
        <w:t>
      Жоғары оқу орындары (бұдан әрі - жоғары оқу орындары) білім, ғылым және өндіріс арасын байланыстырушы буын болып табылатын білім берудің инновациялық инфрақұрылымын дамыту, әр түрлі бағдардағы ғылыми-инновациялық орталықтар, жаңа технопарктер құру жұмыстарын жүргізуде.</w:t>
      </w:r>
      <w:r>
        <w:br/>
      </w:r>
      <w:r>
        <w:rPr>
          <w:rFonts w:ascii="Times New Roman"/>
          <w:b w:val="false"/>
          <w:i w:val="false"/>
          <w:color w:val="000000"/>
          <w:sz w:val="28"/>
        </w:rPr>
        <w:t>
      Техникалық, технологиялық мамандықтар бойынша және агроөнеркәсіп кешені мамандықтары бойынша білікті кадрлар даярлау 186 мамандық бойынша 543 техникалық және кәсіптік білім беру орындарында (бұдан әрі - ТКБ), онда 260,9 мың адам білім алуда.</w:t>
      </w:r>
      <w:r>
        <w:br/>
      </w:r>
      <w:r>
        <w:rPr>
          <w:rFonts w:ascii="Times New Roman"/>
          <w:b w:val="false"/>
          <w:i w:val="false"/>
          <w:color w:val="000000"/>
          <w:sz w:val="28"/>
        </w:rPr>
        <w:t>
      Сонымен қатар, елдің индустриялық-инновациялық дамуы үшін кәсіби мамандар даярлауда қажеттілікті қамтамасыз етуге кедергі келтіретін бірқатар проблемалар бар:</w:t>
      </w:r>
      <w:r>
        <w:br/>
      </w:r>
      <w:r>
        <w:rPr>
          <w:rFonts w:ascii="Times New Roman"/>
          <w:b w:val="false"/>
          <w:i w:val="false"/>
          <w:color w:val="000000"/>
          <w:sz w:val="28"/>
        </w:rPr>
        <w:t>
      ұзақ мерзімге арналған кадрларға қажеттілікті болжамдау жүзеге асырылмауда;</w:t>
      </w:r>
      <w:r>
        <w:br/>
      </w:r>
      <w:r>
        <w:rPr>
          <w:rFonts w:ascii="Times New Roman"/>
          <w:b w:val="false"/>
          <w:i w:val="false"/>
          <w:color w:val="000000"/>
          <w:sz w:val="28"/>
        </w:rPr>
        <w:t>
      жұмыс берушілерді кадрлар даярлауға тарту жөніндегі заңнамалық базаның жетіспеушілігі;</w:t>
      </w:r>
      <w:r>
        <w:br/>
      </w:r>
      <w:r>
        <w:rPr>
          <w:rFonts w:ascii="Times New Roman"/>
          <w:b w:val="false"/>
          <w:i w:val="false"/>
          <w:color w:val="000000"/>
          <w:sz w:val="28"/>
        </w:rPr>
        <w:t>
      ТКБ оқу орындарының материалдық-техникалық базасының ескіруі;</w:t>
      </w:r>
      <w:r>
        <w:br/>
      </w:r>
      <w:r>
        <w:rPr>
          <w:rFonts w:ascii="Times New Roman"/>
          <w:b w:val="false"/>
          <w:i w:val="false"/>
          <w:color w:val="000000"/>
          <w:sz w:val="28"/>
        </w:rPr>
        <w:t>
      ТКБ оқу орындарында оқитындардың кәсіпорындардағы өндірістік практикасын және тағылымдамасын ұйымдастыру мәселесі шешілмеген;</w:t>
      </w:r>
      <w:r>
        <w:br/>
      </w:r>
      <w:r>
        <w:rPr>
          <w:rFonts w:ascii="Times New Roman"/>
          <w:b w:val="false"/>
          <w:i w:val="false"/>
          <w:color w:val="000000"/>
          <w:sz w:val="28"/>
        </w:rPr>
        <w:t>
      жоғары және жоғары оқу орнынан кейінгі білім беру бағдарламаларының мазмұны жұмыс берушілердің еңбек нарығында өзгерістерге байланысты талаптарына толықтай сай келмейді;</w:t>
      </w:r>
      <w:r>
        <w:br/>
      </w:r>
      <w:r>
        <w:rPr>
          <w:rFonts w:ascii="Times New Roman"/>
          <w:b w:val="false"/>
          <w:i w:val="false"/>
          <w:color w:val="000000"/>
          <w:sz w:val="28"/>
        </w:rPr>
        <w:t>
      әлеуметтік әріптестік жеткілікті дамымаған. Өндірістік практика базаларымен қамтамасыз ету, бітірушілерді жұмысқа орналастыру, жұмыс берушілерді кәсіптік стандарттар жасау тарту тетіктері жоқ.</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Индустриялық-инновациялық даму шеңберінде экономиканың басым секторларының қажеттілікітерін білікті кадрлық ресурстармен қамтамасыз ету.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Қазіргі заманғы жабдықтармен жарақтандырылған оқу орындарының үлесін 70%-ға дейін ұлғайту;</w:t>
      </w:r>
      <w:r>
        <w:br/>
      </w:r>
      <w:r>
        <w:rPr>
          <w:rFonts w:ascii="Times New Roman"/>
          <w:b w:val="false"/>
          <w:i w:val="false"/>
          <w:color w:val="000000"/>
          <w:sz w:val="28"/>
        </w:rPr>
        <w:t>
      2. Кәсіптік даярлығының деңгейін бағалауға қатысатын бітірушілердің үлесін және біліктілік беруді 100% ұлғайту;</w:t>
      </w:r>
      <w:r>
        <w:br/>
      </w:r>
      <w:r>
        <w:rPr>
          <w:rFonts w:ascii="Times New Roman"/>
          <w:b w:val="false"/>
          <w:i w:val="false"/>
          <w:color w:val="000000"/>
          <w:sz w:val="28"/>
        </w:rPr>
        <w:t>
      3. Техникалық және кәсіптік білім беретін оқу орындарын бітірушілердің, мемлекеттік тапсырыс бойынша бітірушілердің жұмысқа орналастырылғандарының үлесін 78%-ға дейін ұлғайту;</w:t>
      </w:r>
      <w:r>
        <w:br/>
      </w:r>
      <w:r>
        <w:rPr>
          <w:rFonts w:ascii="Times New Roman"/>
          <w:b w:val="false"/>
          <w:i w:val="false"/>
          <w:color w:val="000000"/>
          <w:sz w:val="28"/>
        </w:rPr>
        <w:t>
      4. Экономиканың басым секторларында 100 қазіргі заманғы кәсіптік стандарт әзірлеу;</w:t>
      </w:r>
      <w:r>
        <w:br/>
      </w:r>
      <w:r>
        <w:rPr>
          <w:rFonts w:ascii="Times New Roman"/>
          <w:b w:val="false"/>
          <w:i w:val="false"/>
          <w:color w:val="000000"/>
          <w:sz w:val="28"/>
        </w:rPr>
        <w:t>
      5. Арнайы пәндердің және өндірістік оқыту шеберінің 5000 оқытушысының біліктілігін арттыру және тағылымдамадан өткізу;</w:t>
      </w:r>
      <w:r>
        <w:br/>
      </w:r>
      <w:r>
        <w:rPr>
          <w:rFonts w:ascii="Times New Roman"/>
          <w:b w:val="false"/>
          <w:i w:val="false"/>
          <w:color w:val="000000"/>
          <w:sz w:val="28"/>
        </w:rPr>
        <w:t>
      6. Техникалық және кәсіптік білім беретін оқу орындары үшін жоғары оқу орындарында кадрлар даярлауға арналған мемлекеттік білім беру тапсырысы есебінен 5000 оқытушы мен өндірістік оқыту шеберін даярлауды қамтамасыз ету;</w:t>
      </w:r>
      <w:r>
        <w:br/>
      </w:r>
      <w:r>
        <w:rPr>
          <w:rFonts w:ascii="Times New Roman"/>
          <w:b w:val="false"/>
          <w:i w:val="false"/>
          <w:color w:val="000000"/>
          <w:sz w:val="28"/>
        </w:rPr>
        <w:t>
      7. 35 кәсіпорынның базасында өндірістік практиканың 35 базасын құру;</w:t>
      </w:r>
      <w:r>
        <w:br/>
      </w:r>
      <w:r>
        <w:rPr>
          <w:rFonts w:ascii="Times New Roman"/>
          <w:b w:val="false"/>
          <w:i w:val="false"/>
          <w:color w:val="000000"/>
          <w:sz w:val="28"/>
        </w:rPr>
        <w:t>
      8. 2014 жылы шетелдік жұмысшы күші құрамындағы біліктілігі жоғары жұмыс күшінің үлес салмағы 55%.</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Экономиканың қажеттіліктеріне және еңбек нарығындағы сұранысқа сәйкес білікті кадрлар даярлау жөніндегі мақсаттарға қол жеткізу үшін техникалық және кәсіптік, инженер-техникалық және қосымша кәсіптік білім берудің өзара байланысты жүйесін қамтитын үзіліссіз моделді қалыптастыру, теңгерімді, серпінді еңбек нарығын дамыту, экономиканың басым секторларына мамандар тарту үшін мемлекет пен бизнестік өзара іс-қимыл, сондай-ақ ішкі және сыртқы көші-қонды пайдалану жөніндегі іс-шаралар іске асырылады.</w:t>
      </w:r>
      <w:r>
        <w:br/>
      </w:r>
      <w:r>
        <w:rPr>
          <w:rFonts w:ascii="Times New Roman"/>
          <w:b w:val="false"/>
          <w:i w:val="false"/>
          <w:color w:val="000000"/>
          <w:sz w:val="28"/>
        </w:rPr>
        <w:t>
      Орта буындағы білікті жұмысшылар мен мамандар тапшылығын ескере отырып, техникалық және кәсіптік білім беруге (ТКБ) басым көңіл бөлінеді.</w:t>
      </w:r>
      <w:r>
        <w:br/>
      </w:r>
      <w:r>
        <w:rPr>
          <w:rFonts w:ascii="Times New Roman"/>
          <w:b w:val="false"/>
          <w:i w:val="false"/>
          <w:color w:val="000000"/>
          <w:sz w:val="28"/>
        </w:rPr>
        <w:t>
</w:t>
      </w:r>
      <w:r>
        <w:rPr>
          <w:rFonts w:ascii="Times New Roman"/>
          <w:b/>
          <w:i w:val="false"/>
          <w:color w:val="000000"/>
          <w:sz w:val="28"/>
        </w:rPr>
        <w:t>      Техникалық және кәсіптік білім беруді дамыту мынадай бағыттар бойынша жүзеге асырылатын болады:</w:t>
      </w:r>
      <w:r>
        <w:br/>
      </w:r>
      <w:r>
        <w:rPr>
          <w:rFonts w:ascii="Times New Roman"/>
          <w:b w:val="false"/>
          <w:i w:val="false"/>
          <w:color w:val="000000"/>
          <w:sz w:val="28"/>
        </w:rPr>
        <w:t>
      1) ТКБ оқу орындарының инфрақұрылымын дамыту және материалдық техникалық базаны нығайту:</w:t>
      </w:r>
      <w:r>
        <w:br/>
      </w:r>
      <w:r>
        <w:rPr>
          <w:rFonts w:ascii="Times New Roman"/>
          <w:b w:val="false"/>
          <w:i w:val="false"/>
          <w:color w:val="000000"/>
          <w:sz w:val="28"/>
        </w:rPr>
        <w:t>
      экономиканың басым секторларының қажеттіліктеріне бағдарланған қазіргі оқу орындарының материалдық-техникалық базасын жаңарту;</w:t>
      </w:r>
      <w:r>
        <w:br/>
      </w:r>
      <w:r>
        <w:rPr>
          <w:rFonts w:ascii="Times New Roman"/>
          <w:b w:val="false"/>
          <w:i w:val="false"/>
          <w:color w:val="000000"/>
          <w:sz w:val="28"/>
        </w:rPr>
        <w:t>
      ТКБ жаңа оқу орындарын салу. ТКБ-ның әкімдер өтінім беретін оқу орындарын салу жөніндегі жобаларды іріктеу Индустрияландыру картасына енгізілген жобалар бойынша жиынтық қажеттілікті ескере отырып, конкурстық негізде жүзеге асырылады. Жобалар ірі кәсіпорындардың қатысуымен республикалық және жергілікті бюджеттерден бірлесіп қаржыландыру шартында іске асырылатын болады;</w:t>
      </w:r>
      <w:r>
        <w:br/>
      </w:r>
      <w:r>
        <w:rPr>
          <w:rFonts w:ascii="Times New Roman"/>
          <w:b w:val="false"/>
          <w:i w:val="false"/>
          <w:color w:val="000000"/>
          <w:sz w:val="28"/>
        </w:rPr>
        <w:t>
      мұнай-газ саласы бойынша Атырау қаласында, отын-энергетика саласы бойынша Екібастұз қаласында, өңдеуші сала бойынша Шымкент қаласында және машина жасау саласы бойынша Өскемен қаласында өңіраралық кәсіптік орталықтар салу;</w:t>
      </w:r>
      <w:r>
        <w:br/>
      </w:r>
      <w:r>
        <w:rPr>
          <w:rFonts w:ascii="Times New Roman"/>
          <w:b w:val="false"/>
          <w:i w:val="false"/>
          <w:color w:val="000000"/>
          <w:sz w:val="28"/>
        </w:rPr>
        <w:t>
      индустриялық-инновациялық даму жобалары бойынша қазіргі ТКБ ұйымдарының базасында базалық оқу орталықтарын құру;</w:t>
      </w:r>
      <w:r>
        <w:br/>
      </w:r>
      <w:r>
        <w:rPr>
          <w:rFonts w:ascii="Times New Roman"/>
          <w:b w:val="false"/>
          <w:i w:val="false"/>
          <w:color w:val="000000"/>
          <w:sz w:val="28"/>
        </w:rPr>
        <w:t>
      2) еңбек нарығындағы сұранысқа және халықаралық стандарттарға сәйкес мыналарды әзірлеу жолымен білім беру бағдарламаларының құрылымы мен мазмұнын жаңарту:</w:t>
      </w:r>
      <w:r>
        <w:br/>
      </w:r>
      <w:r>
        <w:rPr>
          <w:rFonts w:ascii="Times New Roman"/>
          <w:b w:val="false"/>
          <w:i w:val="false"/>
          <w:color w:val="000000"/>
          <w:sz w:val="28"/>
        </w:rPr>
        <w:t>
      жұмыс берушілер бірлестіктерін және қызметкерлерін тарта отырып, ұлттық біліктілік жүйесін;</w:t>
      </w:r>
      <w:r>
        <w:br/>
      </w:r>
      <w:r>
        <w:rPr>
          <w:rFonts w:ascii="Times New Roman"/>
          <w:b w:val="false"/>
          <w:i w:val="false"/>
          <w:color w:val="000000"/>
          <w:sz w:val="28"/>
        </w:rPr>
        <w:t>
      кәсіптік стандарттарды;</w:t>
      </w:r>
      <w:r>
        <w:br/>
      </w:r>
      <w:r>
        <w:rPr>
          <w:rFonts w:ascii="Times New Roman"/>
          <w:b w:val="false"/>
          <w:i w:val="false"/>
          <w:color w:val="000000"/>
          <w:sz w:val="28"/>
        </w:rPr>
        <w:t>
      құзыретті мамандар даярлаудың интеграцияланған (модульдік) білім беру бағдарламаларын;</w:t>
      </w:r>
      <w:r>
        <w:br/>
      </w:r>
      <w:r>
        <w:rPr>
          <w:rFonts w:ascii="Times New Roman"/>
          <w:b w:val="false"/>
          <w:i w:val="false"/>
          <w:color w:val="000000"/>
          <w:sz w:val="28"/>
        </w:rPr>
        <w:t>
      3) ТКБ құрылымы мен басқару жүйесін жетілдіру:</w:t>
      </w:r>
      <w:r>
        <w:br/>
      </w:r>
      <w:r>
        <w:rPr>
          <w:rFonts w:ascii="Times New Roman"/>
          <w:b w:val="false"/>
          <w:i w:val="false"/>
          <w:color w:val="000000"/>
          <w:sz w:val="28"/>
        </w:rPr>
        <w:t>
      ТКБ дамыту жөніндегі Ұлттық, өңірлік және салалық кеңестердің экономиканың басым секторларының және Индустрияландыру картасының кадрларын мақсатты даярлау үшін республикалық және өңірлік деңгейлерде үйлестіру кеңестерімен өзара іс-қимылын қамтамасыз ету;</w:t>
      </w:r>
      <w:r>
        <w:br/>
      </w:r>
      <w:r>
        <w:rPr>
          <w:rFonts w:ascii="Times New Roman"/>
          <w:b w:val="false"/>
          <w:i w:val="false"/>
          <w:color w:val="000000"/>
          <w:sz w:val="28"/>
        </w:rPr>
        <w:t>
      жұмыс берушілерді және салалық қауымдастықтарды тиісті келісімдер жасасу, ТКБ-ны, оқу орындарын және кәсіпорындар жанындағы оқу орталықтарын дамытуды қолдау жолымен әлеуметтік әріптестік шеңберінде кадрлар даярлауға тарту, өндірістік практика, тағылымдамалар үшін жұмыс орындарын, стипендиялар ұсыну;</w:t>
      </w:r>
      <w:r>
        <w:br/>
      </w:r>
      <w:r>
        <w:rPr>
          <w:rFonts w:ascii="Times New Roman"/>
          <w:b w:val="false"/>
          <w:i w:val="false"/>
          <w:color w:val="000000"/>
          <w:sz w:val="28"/>
        </w:rPr>
        <w:t>
      4) индустрияландыру міндеттерін шешу үшін білікті кадрлар даярлау сапасын қамтамасыз ету:</w:t>
      </w:r>
      <w:r>
        <w:br/>
      </w:r>
      <w:r>
        <w:rPr>
          <w:rFonts w:ascii="Times New Roman"/>
          <w:b w:val="false"/>
          <w:i w:val="false"/>
          <w:color w:val="000000"/>
          <w:sz w:val="28"/>
        </w:rPr>
        <w:t>
      мамандар біліктіліктері сертификаттауының, оның ішінде халықаралық сертификаттаудың салалық жүйесін енгізу;</w:t>
      </w:r>
      <w:r>
        <w:br/>
      </w:r>
      <w:r>
        <w:rPr>
          <w:rFonts w:ascii="Times New Roman"/>
          <w:b w:val="false"/>
          <w:i w:val="false"/>
          <w:color w:val="000000"/>
          <w:sz w:val="28"/>
        </w:rPr>
        <w:t>
      біліктілікті арттыру жөніндегі өңіраралық орталықтар базасында ТКБ ұйымдарының әлеуетін күшейту;</w:t>
      </w:r>
      <w:r>
        <w:br/>
      </w:r>
      <w:r>
        <w:rPr>
          <w:rFonts w:ascii="Times New Roman"/>
          <w:b w:val="false"/>
          <w:i w:val="false"/>
          <w:color w:val="000000"/>
          <w:sz w:val="28"/>
        </w:rPr>
        <w:t>
      жоғары оқу орындарында ТКБ оқу орындары үшін өндірістік оқыту оқытушылары мен шеберлерін даярлау.</w:t>
      </w:r>
      <w:r>
        <w:br/>
      </w:r>
      <w:r>
        <w:rPr>
          <w:rFonts w:ascii="Times New Roman"/>
          <w:b w:val="false"/>
          <w:i w:val="false"/>
          <w:color w:val="000000"/>
          <w:sz w:val="28"/>
        </w:rPr>
        <w:t>
      Индустриялық-инновациялық дамуды қамтамасыз ету мақсатында жоғары білім беру жүйесін жетілдіру мынадай бағыттар бойынша жүзеге асырылады:</w:t>
      </w:r>
      <w:r>
        <w:br/>
      </w:r>
      <w:r>
        <w:rPr>
          <w:rFonts w:ascii="Times New Roman"/>
          <w:b w:val="false"/>
          <w:i w:val="false"/>
          <w:color w:val="000000"/>
          <w:sz w:val="28"/>
        </w:rPr>
        <w:t>
      жоғары оқу орындары, ҒЗИ және жүйе құраушы өнеркәсіп кәсіпорындары арасында өндірістік практикалар базасын қалыптастыруға келісімдер жасау;</w:t>
      </w:r>
      <w:r>
        <w:br/>
      </w:r>
      <w:r>
        <w:rPr>
          <w:rFonts w:ascii="Times New Roman"/>
          <w:b w:val="false"/>
          <w:i w:val="false"/>
          <w:color w:val="000000"/>
          <w:sz w:val="28"/>
        </w:rPr>
        <w:t>
      ұлттық және трансұлттық компаниялардың қаражатын тарта отырып, отандық және шетелдік жоғары оқу орындарының бірлескен білім беру бағдарламаларын жүзеге асыру;</w:t>
      </w:r>
      <w:r>
        <w:br/>
      </w:r>
      <w:r>
        <w:rPr>
          <w:rFonts w:ascii="Times New Roman"/>
          <w:b w:val="false"/>
          <w:i w:val="false"/>
          <w:color w:val="000000"/>
          <w:sz w:val="28"/>
        </w:rPr>
        <w:t>
      жоғары оқу орындарының отандық және шетелдік өнеркәсіп кәсіпорындарымен және жетекші ҒЗИ-мен профессор-оқытушылар құрамын жоғары технологиялық кәсіпорындарда, отандық және шетелдік жоғары оку орындарында біліктілігін арттыру, қайта даярлау, тағылымдамадан өткізу мәселелері бойынша көпжақты кооперациясы.</w:t>
      </w:r>
      <w:r>
        <w:br/>
      </w:r>
      <w:r>
        <w:rPr>
          <w:rFonts w:ascii="Times New Roman"/>
          <w:b w:val="false"/>
          <w:i w:val="false"/>
          <w:color w:val="000000"/>
          <w:sz w:val="28"/>
        </w:rPr>
        <w:t>
      Кадрларға деген қажеттілікті берген кезде салалық мемлекеттік органдар кәсіптер мен мамандықтар (соның ішінде жеке, эксклюзивті даярлау) жобаларын іске асыру үшін қажетті барлық мемлекеттік білім беру тапсырысын қалыптастыратын болады.</w:t>
      </w:r>
      <w:r>
        <w:br/>
      </w:r>
      <w:r>
        <w:rPr>
          <w:rFonts w:ascii="Times New Roman"/>
          <w:b w:val="false"/>
          <w:i w:val="false"/>
          <w:color w:val="000000"/>
          <w:sz w:val="28"/>
        </w:rPr>
        <w:t>
      Кадрларды қайта даярлау және біліктілігін арттыру</w:t>
      </w:r>
      <w:r>
        <w:br/>
      </w:r>
      <w:r>
        <w:rPr>
          <w:rFonts w:ascii="Times New Roman"/>
          <w:b w:val="false"/>
          <w:i w:val="false"/>
          <w:color w:val="000000"/>
          <w:sz w:val="28"/>
        </w:rPr>
        <w:t>
      Басқарушы кадрларды даярлау жекелеген кәсіпорындар сияқты тұтастай ел экономикасының да жаһандық нарықта бәсекеге қабілеттілігін қамтамасыз етудің шешуші факторы болып табылады.</w:t>
      </w:r>
      <w:r>
        <w:br/>
      </w:r>
      <w:r>
        <w:rPr>
          <w:rFonts w:ascii="Times New Roman"/>
          <w:b w:val="false"/>
          <w:i w:val="false"/>
          <w:color w:val="000000"/>
          <w:sz w:val="28"/>
        </w:rPr>
        <w:t>
      Осы мақсатта экономика саласындағы басшы қызметкерлер мен менеджерлерді шет елге тағылымдамаға жібере отырып, олардың біліктілігін арттыру саласында жергілікті және шетелдік әріптестермен ынтымақтастық жүзеге асырылады.</w:t>
      </w:r>
      <w:r>
        <w:br/>
      </w:r>
      <w:r>
        <w:rPr>
          <w:rFonts w:ascii="Times New Roman"/>
          <w:b w:val="false"/>
          <w:i w:val="false"/>
          <w:color w:val="000000"/>
          <w:sz w:val="28"/>
        </w:rPr>
        <w:t>
      Персоналды оздыра оқытуды ұйымдастыру өмір бойы білім мен ілімді үнемі жаңарту үшін жағдай жасауға негізделген. Бұл үшін кадрларды жоғары, орта және бастапқы білім беру мекемелерінде, өндірісте (фирмаішілік даярлау) даярлау және қайта даярлаудың үш деңгейлі жүйесі, халықтың мақсатты топтарын жұмыспен қамту жөніндегі уәкілетті органдардың оқытуы және қайта оқытуы одан әрі дамиды және пайдаланылатын болады.</w:t>
      </w:r>
      <w:r>
        <w:br/>
      </w:r>
      <w:r>
        <w:rPr>
          <w:rFonts w:ascii="Times New Roman"/>
          <w:b w:val="false"/>
          <w:i w:val="false"/>
          <w:color w:val="000000"/>
          <w:sz w:val="28"/>
        </w:rPr>
        <w:t>
      Қызметкерлерді басым тәртіппен қайта даярлау және біліктілігін арттыру жөніндегі қабылданып жатқан шаралар шеңберінде азаматтардың мынадай санаттары қамтылатын болады: толық емес жұмыс режимінде істейтін не қысқару қаупінде тұрған қызметкерлер және халықтың мақсатты топтарының өкілдері.</w:t>
      </w:r>
      <w:r>
        <w:br/>
      </w:r>
      <w:r>
        <w:rPr>
          <w:rFonts w:ascii="Times New Roman"/>
          <w:b w:val="false"/>
          <w:i w:val="false"/>
          <w:color w:val="000000"/>
          <w:sz w:val="28"/>
        </w:rPr>
        <w:t>
      Осы мақсатта мемлекеттік-жеке меншік әріптестік негізінде қайта даярлаудан өткен тұлғаларды жұмысқа орналастыру жөнінде шаралар қабылданады.</w:t>
      </w:r>
      <w:r>
        <w:br/>
      </w:r>
      <w:r>
        <w:rPr>
          <w:rFonts w:ascii="Times New Roman"/>
          <w:b w:val="false"/>
          <w:i w:val="false"/>
          <w:color w:val="000000"/>
          <w:sz w:val="28"/>
        </w:rPr>
        <w:t>
      Мемлекет пен бизнестің өзара іс-қимылы бойынша экономиканың басым секторларына мамандар тарту үшін мынадай іс-шаралар жүзеге асырылады.</w:t>
      </w:r>
      <w:r>
        <w:br/>
      </w:r>
      <w:r>
        <w:rPr>
          <w:rFonts w:ascii="Times New Roman"/>
          <w:b w:val="false"/>
          <w:i w:val="false"/>
          <w:color w:val="000000"/>
          <w:sz w:val="28"/>
        </w:rPr>
        <w:t>
      Экономиканың басымды секторларына мамандарды тарту үшін мемлекет пен бизнестің өзара іс-қимылы бойынша мынадай іс-шаралар жүзеге асырылады:</w:t>
      </w:r>
      <w:r>
        <w:br/>
      </w:r>
      <w:r>
        <w:rPr>
          <w:rFonts w:ascii="Times New Roman"/>
          <w:b w:val="false"/>
          <w:i w:val="false"/>
          <w:color w:val="000000"/>
          <w:sz w:val="28"/>
        </w:rPr>
        <w:t>
      ішінара ақы төленетін өндірістік практика тетігін дамыту;</w:t>
      </w:r>
      <w:r>
        <w:br/>
      </w:r>
      <w:r>
        <w:rPr>
          <w:rFonts w:ascii="Times New Roman"/>
          <w:b w:val="false"/>
          <w:i w:val="false"/>
          <w:color w:val="000000"/>
          <w:sz w:val="28"/>
        </w:rPr>
        <w:t>
      бос орындар жәрмеңкесін өткізу;</w:t>
      </w:r>
      <w:r>
        <w:br/>
      </w:r>
      <w:r>
        <w:rPr>
          <w:rFonts w:ascii="Times New Roman"/>
          <w:b w:val="false"/>
          <w:i w:val="false"/>
          <w:color w:val="000000"/>
          <w:sz w:val="28"/>
        </w:rPr>
        <w:t>
      әлеуметтік жұмыс орындарын және жастар практикасын ұйымдастыру;</w:t>
      </w:r>
      <w:r>
        <w:br/>
      </w:r>
      <w:r>
        <w:rPr>
          <w:rFonts w:ascii="Times New Roman"/>
          <w:b w:val="false"/>
          <w:i w:val="false"/>
          <w:color w:val="000000"/>
          <w:sz w:val="28"/>
        </w:rPr>
        <w:t>
      «Түлек» деректер қорын қалыптастыру және үнемі жаңарту;</w:t>
      </w:r>
      <w:r>
        <w:br/>
      </w:r>
      <w:r>
        <w:rPr>
          <w:rFonts w:ascii="Times New Roman"/>
          <w:b w:val="false"/>
          <w:i w:val="false"/>
          <w:color w:val="000000"/>
          <w:sz w:val="28"/>
        </w:rPr>
        <w:t>
</w:t>
      </w:r>
      <w:r>
        <w:rPr>
          <w:rFonts w:ascii="Times New Roman"/>
          <w:b/>
          <w:i w:val="false"/>
          <w:color w:val="000000"/>
          <w:sz w:val="28"/>
        </w:rPr>
        <w:t>      Ішкі және сыртқы көші-қонды пайдалану</w:t>
      </w:r>
      <w:r>
        <w:br/>
      </w:r>
      <w:r>
        <w:rPr>
          <w:rFonts w:ascii="Times New Roman"/>
          <w:b w:val="false"/>
          <w:i w:val="false"/>
          <w:color w:val="000000"/>
          <w:sz w:val="28"/>
        </w:rPr>
        <w:t>
      Білім беру жүйесінің мүмкіндіктерін пайдаланумен қатар, білікті кадрлық ресурстармен қамтамасыз ету үшін ішкі және сыртқы көші-қон тетіктері мынадай жолдармен кеңінен қолданылатын болады:</w:t>
      </w:r>
      <w:r>
        <w:br/>
      </w:r>
      <w:r>
        <w:rPr>
          <w:rFonts w:ascii="Times New Roman"/>
          <w:b w:val="false"/>
          <w:i w:val="false"/>
          <w:color w:val="000000"/>
          <w:sz w:val="28"/>
        </w:rPr>
        <w:t>
      өңірлік еңбек нарықтарында, оның ішінде жұмыссыздар арасынан қажетті кадрларды (қызметкерлерді) іздестіру;</w:t>
      </w:r>
      <w:r>
        <w:br/>
      </w:r>
      <w:r>
        <w:rPr>
          <w:rFonts w:ascii="Times New Roman"/>
          <w:b w:val="false"/>
          <w:i w:val="false"/>
          <w:color w:val="000000"/>
          <w:sz w:val="28"/>
        </w:rPr>
        <w:t>
      елдің еңбек ресурстары артық өңірлерінен жұмыстың вахталық әдісін қоса алғанда, еңбек ресурстарын тарту;</w:t>
      </w:r>
      <w:r>
        <w:br/>
      </w:r>
      <w:r>
        <w:rPr>
          <w:rFonts w:ascii="Times New Roman"/>
          <w:b w:val="false"/>
          <w:i w:val="false"/>
          <w:color w:val="000000"/>
          <w:sz w:val="28"/>
        </w:rPr>
        <w:t>
      нақты жобаларға сұранысқа сәйкес шетелдік жұмыс күшін тартуға квотаны ұтымды бөлу жолымен шетелдік жұмыс күшін тарту.</w:t>
      </w:r>
      <w:r>
        <w:br/>
      </w:r>
      <w:r>
        <w:rPr>
          <w:rFonts w:ascii="Times New Roman"/>
          <w:b w:val="false"/>
          <w:i w:val="false"/>
          <w:color w:val="000000"/>
          <w:sz w:val="28"/>
        </w:rPr>
        <w:t>
      Сыртқы еңбек көші-қонын реттеу біліктілігі жоғары жұмыс күшіне сұранысты қанағаттандыруға, ішкі еңбек нарығындағы шиеленісті азайтуға, инвестициялар ағынын ынталандыруға бағытталатын болады.</w:t>
      </w:r>
      <w:r>
        <w:br/>
      </w:r>
      <w:r>
        <w:rPr>
          <w:rFonts w:ascii="Times New Roman"/>
          <w:b w:val="false"/>
          <w:i w:val="false"/>
          <w:color w:val="000000"/>
          <w:sz w:val="28"/>
        </w:rPr>
        <w:t>
      Көшіп келу ағынын тежеуге және уақытша және/немесе тұрақты негізде жұмыс істеу, дәріс оқу, бизнес жүргізу үшін біліктілігі жоғары (оның ішінде, бұрынғы отандастар арасынан) мамандар шақыру нысанында «ақылды байыту» процесіне «ақылдың жылыстауы» процесін түрлендіруге ерекше көңіл бөлінеді.</w:t>
      </w:r>
      <w:r>
        <w:br/>
      </w:r>
      <w:r>
        <w:rPr>
          <w:rFonts w:ascii="Times New Roman"/>
          <w:b w:val="false"/>
          <w:i w:val="false"/>
          <w:color w:val="000000"/>
          <w:sz w:val="28"/>
        </w:rPr>
        <w:t>
      Теңгерімді, серпінді еңбек нарығын дамыту бойынша мынадай іс-шаралар жүзеге асырылады:</w:t>
      </w:r>
      <w:r>
        <w:br/>
      </w:r>
      <w:r>
        <w:rPr>
          <w:rFonts w:ascii="Times New Roman"/>
          <w:b w:val="false"/>
          <w:i w:val="false"/>
          <w:color w:val="000000"/>
          <w:sz w:val="28"/>
        </w:rPr>
        <w:t>
      2010 жылы:</w:t>
      </w:r>
      <w:r>
        <w:br/>
      </w:r>
      <w:r>
        <w:rPr>
          <w:rFonts w:ascii="Times New Roman"/>
          <w:b w:val="false"/>
          <w:i w:val="false"/>
          <w:color w:val="000000"/>
          <w:sz w:val="28"/>
        </w:rPr>
        <w:t>
      Индустрияландыру картасы базасында салу және пайдалану кезеңін қоса алғанда, алдағы кезеңге нақты мамандықтар бойынша кадрларға қажеттілік айқындалатын болады;</w:t>
      </w:r>
      <w:r>
        <w:br/>
      </w:r>
      <w:r>
        <w:rPr>
          <w:rFonts w:ascii="Times New Roman"/>
          <w:b w:val="false"/>
          <w:i w:val="false"/>
          <w:color w:val="000000"/>
          <w:sz w:val="28"/>
        </w:rPr>
        <w:t>
      жұмыс күшіне ұзақ мерзімге арналған сұраныс пен ұсынысқа бір мезгілде статистикалық зерттеу жүргізілетін болады;</w:t>
      </w:r>
      <w:r>
        <w:br/>
      </w:r>
      <w:r>
        <w:rPr>
          <w:rFonts w:ascii="Times New Roman"/>
          <w:b w:val="false"/>
          <w:i w:val="false"/>
          <w:color w:val="000000"/>
          <w:sz w:val="28"/>
        </w:rPr>
        <w:t>
      еңбек нарығының түрлі біліктіліктегі кадрларға, оның ішінде, әлемдік еңбек нарығы дамуының халықаралық үрдістерін ескере отырып, ағымдағы және перспективалы қажеттілігінің үнемі мониторинг жүйесін құру көзделіп отыр.</w:t>
      </w:r>
      <w:r>
        <w:br/>
      </w:r>
      <w:r>
        <w:rPr>
          <w:rFonts w:ascii="Times New Roman"/>
          <w:b w:val="false"/>
          <w:i w:val="false"/>
          <w:color w:val="000000"/>
          <w:sz w:val="28"/>
        </w:rPr>
        <w:t>
      2014 жылы ұлттық деңгейде шетелдік жұмыс күшін тартуды және пайдалануды, өңірлер бөлінісінде жұмыс берушілердің кәсіптік және біліктілік құрамы бойынша кадрларға қажеттілігін қамтитын бірыңғай ақпараттық деректер базасын құру қажет.</w:t>
      </w:r>
      <w:r>
        <w:br/>
      </w:r>
      <w:r>
        <w:rPr>
          <w:rFonts w:ascii="Times New Roman"/>
          <w:b w:val="false"/>
          <w:i w:val="false"/>
          <w:color w:val="000000"/>
          <w:sz w:val="28"/>
        </w:rPr>
        <w:t>
      Ақпараттық база шеңберінде халықты еңбек нарығындағы сұраныс пен ұсыныстың жай-күйі туралы хабардар етудің жаңа сапалы жүйесін құру және ақпараттық-консультациялық қызметтер желісін айтарлықтай кеңейту қажет.</w:t>
      </w:r>
      <w:r>
        <w:br/>
      </w:r>
      <w:r>
        <w:rPr>
          <w:rFonts w:ascii="Times New Roman"/>
          <w:b w:val="false"/>
          <w:i w:val="false"/>
          <w:color w:val="000000"/>
          <w:sz w:val="28"/>
        </w:rPr>
        <w:t>
      Республикалық деректер банкін құру негізінде жұмыс күшінің сұранысы мен ұсынысының өңірлік болжамы да әзірленеді.</w:t>
      </w:r>
    </w:p>
    <w:p>
      <w:pPr>
        <w:spacing w:after="0"/>
        <w:ind w:left="0"/>
        <w:jc w:val="left"/>
      </w:pPr>
      <w:r>
        <w:rPr>
          <w:rFonts w:ascii="Times New Roman"/>
          <w:b/>
          <w:i w:val="false"/>
          <w:color w:val="000000"/>
        </w:rPr>
        <w:t xml:space="preserve"> Заңнаманы жақсарту</w:t>
      </w:r>
    </w:p>
    <w:p>
      <w:pPr>
        <w:spacing w:after="0"/>
        <w:ind w:left="0"/>
        <w:jc w:val="both"/>
      </w:pPr>
      <w:r>
        <w:rPr>
          <w:rFonts w:ascii="Times New Roman"/>
          <w:b w:val="false"/>
          <w:i w:val="false"/>
          <w:color w:val="000000"/>
          <w:sz w:val="28"/>
        </w:rPr>
        <w:t>      Қазақстан Республикасының мынадай заңдары мен кодекстеріне:</w:t>
      </w:r>
      <w:r>
        <w:br/>
      </w:r>
      <w:r>
        <w:rPr>
          <w:rFonts w:ascii="Times New Roman"/>
          <w:b w:val="false"/>
          <w:i w:val="false"/>
          <w:color w:val="000000"/>
          <w:sz w:val="28"/>
        </w:rPr>
        <w:t>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ұлттық біліктілік жүйесін құру және кәсіптік стандарттар әзірлеу жөніндегі құзыретті белгілеу бөлігінде;</w:t>
      </w:r>
      <w:r>
        <w:br/>
      </w:r>
      <w:r>
        <w:rPr>
          <w:rFonts w:ascii="Times New Roman"/>
          <w:b w:val="false"/>
          <w:i w:val="false"/>
          <w:color w:val="000000"/>
          <w:sz w:val="28"/>
        </w:rPr>
        <w:t>
      «</w:t>
      </w:r>
      <w:r>
        <w:rPr>
          <w:rFonts w:ascii="Times New Roman"/>
          <w:b w:val="false"/>
          <w:i w:val="false"/>
          <w:color w:val="000000"/>
          <w:sz w:val="28"/>
        </w:rPr>
        <w:t>Жеке кәсіпкерлік туралы</w:t>
      </w:r>
      <w:r>
        <w:rPr>
          <w:rFonts w:ascii="Times New Roman"/>
          <w:b w:val="false"/>
          <w:i w:val="false"/>
          <w:color w:val="000000"/>
          <w:sz w:val="28"/>
        </w:rPr>
        <w:t>», «</w:t>
      </w:r>
      <w:r>
        <w:rPr>
          <w:rFonts w:ascii="Times New Roman"/>
          <w:b w:val="false"/>
          <w:i w:val="false"/>
          <w:color w:val="000000"/>
          <w:sz w:val="28"/>
        </w:rPr>
        <w:t>Мемлекеттік кәсіпорын туралы</w:t>
      </w:r>
      <w:r>
        <w:rPr>
          <w:rFonts w:ascii="Times New Roman"/>
          <w:b w:val="false"/>
          <w:i w:val="false"/>
          <w:color w:val="000000"/>
          <w:sz w:val="28"/>
        </w:rPr>
        <w:t>» Қазақстан Республикасының заңдарына ұйымдарда өндірістік практика үшін орын беру және кейіннен біліктілігін бере отырып, персоналды өндірісішілік оқыту (тікелей жұмыс орнында) бөлігінде;</w:t>
      </w:r>
      <w:r>
        <w:br/>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Қазақстан Республикасының Заңына бітірушілердің жұмысқа орналастыруға жәрдемдесу бөлігінде өзгерістер мен толықтырулар енгізу.</w:t>
      </w:r>
      <w:r>
        <w:br/>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Қазақстан Республикасының Заңын (жаңа редакцияда) және «Қазақстан Республикасының кейбір заңнамалық актілеріне халықтың көші-қоны мәселелері бойынша өзгерістер мен толықтырулар енгізу туралы» Заңын қабылдау.</w:t>
      </w:r>
    </w:p>
    <w:p>
      <w:pPr>
        <w:spacing w:after="0"/>
        <w:ind w:left="0"/>
        <w:jc w:val="left"/>
      </w:pPr>
      <w:r>
        <w:rPr>
          <w:rFonts w:ascii="Times New Roman"/>
          <w:b/>
          <w:i w:val="false"/>
          <w:color w:val="000000"/>
        </w:rPr>
        <w:t xml:space="preserve"> 2.6 Әкімшілік кедергілерді азайту Ағымдағы жағдайды талдау</w:t>
      </w:r>
    </w:p>
    <w:p>
      <w:pPr>
        <w:spacing w:after="0"/>
        <w:ind w:left="0"/>
        <w:jc w:val="both"/>
      </w:pPr>
      <w:r>
        <w:rPr>
          <w:rFonts w:ascii="Times New Roman"/>
          <w:b w:val="false"/>
          <w:i w:val="false"/>
          <w:color w:val="000000"/>
          <w:sz w:val="28"/>
        </w:rPr>
        <w:t>      Қазақстан Республикасында рұқсат беру жүйесін жетілдірудің 2009-2011 жылдарға арналған тұжырымдамасын іске асыру шеңберінде рұқсат беру рәсімдерінің 1004 түрі анықталды, олар бойынша 2008 жылы 29 млн. жуық рұқсат беру құжаты берілген және 1004-тің 348 рәсімін тоқтату ұсынылды. Нәтижесінде лицензиялық-рұқсат беру құжат айналымы жылына шамамен 880 мың бірлікке азаяды.</w:t>
      </w:r>
      <w:r>
        <w:br/>
      </w:r>
      <w:r>
        <w:rPr>
          <w:rFonts w:ascii="Times New Roman"/>
          <w:b w:val="false"/>
          <w:i w:val="false"/>
          <w:color w:val="000000"/>
          <w:sz w:val="28"/>
        </w:rPr>
        <w:t>
      2009 жылы 72 заңнамалық актіге, оның ішінде 8 кодекске өзгерістер енгізген «Қазақстан Республикасының кейбір заңнамалық актілерге жеке кәсіпкерлік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r>
        <w:br/>
      </w:r>
      <w:r>
        <w:rPr>
          <w:rFonts w:ascii="Times New Roman"/>
          <w:b w:val="false"/>
          <w:i w:val="false"/>
          <w:color w:val="000000"/>
          <w:sz w:val="28"/>
        </w:rPr>
        <w:t>
      Заң кәсіпкерлік субъектілеріне бақылау-қадағалау функциялары берілген мемлекеттік органдар жүргізетін тексерістерді оңтайландырып реттеуге мүмкіндік берді. Тексерістерді оңтайландыруға және реттеуге тәуекелдерді бағалау жүйесін енгізу, тексеру парақтарының, ведомстволық статистикалық есептілік нысандарын бекіту есебінен қол жеткізіледі.</w:t>
      </w:r>
    </w:p>
    <w:p>
      <w:pPr>
        <w:spacing w:after="0"/>
        <w:ind w:left="0"/>
        <w:jc w:val="left"/>
      </w:pPr>
      <w:r>
        <w:rPr>
          <w:rFonts w:ascii="Times New Roman"/>
          <w:b/>
          <w:i w:val="false"/>
          <w:color w:val="000000"/>
        </w:rPr>
        <w:t xml:space="preserve"> Негізгі міндет</w:t>
      </w:r>
    </w:p>
    <w:p>
      <w:pPr>
        <w:spacing w:after="0"/>
        <w:ind w:left="0"/>
        <w:jc w:val="both"/>
      </w:pPr>
      <w:r>
        <w:rPr>
          <w:rFonts w:ascii="Times New Roman"/>
          <w:b w:val="false"/>
          <w:i w:val="false"/>
          <w:color w:val="000000"/>
          <w:sz w:val="28"/>
        </w:rPr>
        <w:t>      Кәсіпкерлік қызметті дамытуға кедергі келтіретін әкімшілік кедергілерді азайту.</w:t>
      </w:r>
    </w:p>
    <w:p>
      <w:pPr>
        <w:spacing w:after="0"/>
        <w:ind w:left="0"/>
        <w:jc w:val="left"/>
      </w:pPr>
      <w:r>
        <w:rPr>
          <w:rFonts w:ascii="Times New Roman"/>
          <w:b/>
          <w:i w:val="false"/>
          <w:color w:val="000000"/>
        </w:rPr>
        <w:t xml:space="preserve"> Нысаналы индикатор</w:t>
      </w:r>
    </w:p>
    <w:p>
      <w:pPr>
        <w:spacing w:after="0"/>
        <w:ind w:left="0"/>
        <w:jc w:val="both"/>
      </w:pPr>
      <w:r>
        <w:rPr>
          <w:rFonts w:ascii="Times New Roman"/>
          <w:b w:val="false"/>
          <w:i w:val="false"/>
          <w:color w:val="000000"/>
          <w:sz w:val="28"/>
        </w:rPr>
        <w:t>      1. Бизнесті тіркеу және жүргізуге байланысты операциялық шығасыларды 2011 жылы қысқарту, ал 2015 жылға 30%-ға қысқарту.</w:t>
      </w:r>
      <w:r>
        <w:br/>
      </w:r>
      <w:r>
        <w:rPr>
          <w:rFonts w:ascii="Times New Roman"/>
          <w:b w:val="false"/>
          <w:i w:val="false"/>
          <w:color w:val="000000"/>
          <w:sz w:val="28"/>
        </w:rPr>
        <w:t>
      2. Дүниежүзілік банктің Doing Business рейтингінде Қазақстанның көрсеткіштерін 6 позицияға жақсарту;</w:t>
      </w:r>
      <w:r>
        <w:br/>
      </w:r>
      <w:r>
        <w:rPr>
          <w:rFonts w:ascii="Times New Roman"/>
          <w:b w:val="false"/>
          <w:i w:val="false"/>
          <w:color w:val="000000"/>
          <w:sz w:val="28"/>
        </w:rPr>
        <w:t>
      3. 2009 жылмен салыстырғанда лицензияланатын қызмет түрлерін 30%-ға қысқарту және лицензиялар, рұқсаттар, келісімдер және басқа да рұқсат беру құжаттарын беру тәртібін оңайлату;</w:t>
      </w:r>
      <w:r>
        <w:br/>
      </w:r>
      <w:r>
        <w:rPr>
          <w:rFonts w:ascii="Times New Roman"/>
          <w:b w:val="false"/>
          <w:i w:val="false"/>
          <w:color w:val="000000"/>
          <w:sz w:val="28"/>
        </w:rPr>
        <w:t>
      4. Бақылау-қадағалау функциялары берілген мемлекеттік органдар жүргізетін жоспарлы тексерістердің санын 30%-ға дейін қысқарту (салық қызметі органдарынан басқа); Қазақстан Республикасының заңнамасына сәйкес келмейтін негіздер бойынша тексерістерді жою.</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Кәсіпкерлік қызметті дамытуға кедергі келтіретін әкімшілік тосқауылдарды азайту жөніндегі шаралар мынадай бағыттарға шоғырланатын болады:</w:t>
      </w:r>
      <w:r>
        <w:br/>
      </w:r>
      <w:r>
        <w:rPr>
          <w:rFonts w:ascii="Times New Roman"/>
          <w:b w:val="false"/>
          <w:i w:val="false"/>
          <w:color w:val="000000"/>
          <w:sz w:val="28"/>
        </w:rPr>
        <w:t>
      Лицензиялық-рұқсат беру және тіркеу жүйесін жетілдіру:</w:t>
      </w:r>
      <w:r>
        <w:br/>
      </w:r>
      <w:r>
        <w:rPr>
          <w:rFonts w:ascii="Times New Roman"/>
          <w:b w:val="false"/>
          <w:i w:val="false"/>
          <w:color w:val="000000"/>
          <w:sz w:val="28"/>
        </w:rPr>
        <w:t>
      1. Рұқсат беру жүйесін «сығымдау»:</w:t>
      </w:r>
      <w:r>
        <w:br/>
      </w:r>
      <w:r>
        <w:rPr>
          <w:rFonts w:ascii="Times New Roman"/>
          <w:b w:val="false"/>
          <w:i w:val="false"/>
          <w:color w:val="000000"/>
          <w:sz w:val="28"/>
        </w:rPr>
        <w:t>
      рұқсат беру құжаттары мен рәсімдердің санын қысқарту және олардың түпкілікті тізбесін заңнамалық деңгейде бекіту;</w:t>
      </w:r>
      <w:r>
        <w:br/>
      </w:r>
      <w:r>
        <w:rPr>
          <w:rFonts w:ascii="Times New Roman"/>
          <w:b w:val="false"/>
          <w:i w:val="false"/>
          <w:color w:val="000000"/>
          <w:sz w:val="28"/>
        </w:rPr>
        <w:t>
      лицензиялау іс-қимылы саласын тарылту, оның ішінде біліктілік талаптарымен қамтамасыз етілмеген лицензияланатын қызмет түрлері мен кіші түрлерін тізбеден алып тастау;</w:t>
      </w:r>
      <w:r>
        <w:br/>
      </w:r>
      <w:r>
        <w:rPr>
          <w:rFonts w:ascii="Times New Roman"/>
          <w:b w:val="false"/>
          <w:i w:val="false"/>
          <w:color w:val="000000"/>
          <w:sz w:val="28"/>
        </w:rPr>
        <w:t>
      лицензиялау саласына халықаралық тәжірибені, оның ішінде өзін-өзі реттейтін ұйымдар енгізетін тәжірибені енгізу.</w:t>
      </w:r>
      <w:r>
        <w:br/>
      </w:r>
      <w:r>
        <w:rPr>
          <w:rFonts w:ascii="Times New Roman"/>
          <w:b w:val="false"/>
          <w:i w:val="false"/>
          <w:color w:val="000000"/>
          <w:sz w:val="28"/>
        </w:rPr>
        <w:t>
      2. Рұқсат беру рәсімдерін оңайлату және жетілдіру:</w:t>
      </w:r>
      <w:r>
        <w:br/>
      </w:r>
      <w:r>
        <w:rPr>
          <w:rFonts w:ascii="Times New Roman"/>
          <w:b w:val="false"/>
          <w:i w:val="false"/>
          <w:color w:val="000000"/>
          <w:sz w:val="28"/>
        </w:rPr>
        <w:t>
      «жалғыз терезе» принципін барлық рұқсат беру құжаттарына және барлық мемлекеттік органдарға қолдану. Бір рұқсат беру құжатын беру шеңберінде мемлекеттік органмен қажетті барлық келісулерді осы құжатты беретін мемлекеттік орган жүзеге асыратын болады;</w:t>
      </w:r>
      <w:r>
        <w:br/>
      </w:r>
      <w:r>
        <w:rPr>
          <w:rFonts w:ascii="Times New Roman"/>
          <w:b w:val="false"/>
          <w:i w:val="false"/>
          <w:color w:val="000000"/>
          <w:sz w:val="28"/>
        </w:rPr>
        <w:t>
      рұқсат беру құжаттарын алуға байланысты уақыттың шығын және ысырапты: құжаттардың толықтығын қарау мерзімін 2 күнге дейін шектеу; құжаттарды міндетті түрде нотариалды куәландыруды алып тастау; «үндемегені-келіскені» принципін енгізу жолымен қысқарту, яғни мемлекеттік орган құжатты белгіленген мерзімде бермесе немесе беруден дәлелді себептермен бас тартпаса, құжаты берілді, рәсім келісілді деп есептеледі;</w:t>
      </w:r>
      <w:r>
        <w:br/>
      </w:r>
      <w:r>
        <w:rPr>
          <w:rFonts w:ascii="Times New Roman"/>
          <w:b w:val="false"/>
          <w:i w:val="false"/>
          <w:color w:val="000000"/>
          <w:sz w:val="28"/>
        </w:rPr>
        <w:t>
      хабарлау тәртібін пайдалану саласын кеңейту және кәсіпкерлік қызметті жүзеге асыруға рұқсат беру тәртібін қысқарту;</w:t>
      </w:r>
      <w:r>
        <w:br/>
      </w:r>
      <w:r>
        <w:rPr>
          <w:rFonts w:ascii="Times New Roman"/>
          <w:b w:val="false"/>
          <w:i w:val="false"/>
          <w:color w:val="000000"/>
          <w:sz w:val="28"/>
        </w:rPr>
        <w:t>
      рұқсат беру құжаттарын мемлекеттік қызметтер көрсету стандарттары мен регламенттерін енгізу;</w:t>
      </w:r>
      <w:r>
        <w:br/>
      </w:r>
      <w:r>
        <w:rPr>
          <w:rFonts w:ascii="Times New Roman"/>
          <w:b w:val="false"/>
          <w:i w:val="false"/>
          <w:color w:val="000000"/>
          <w:sz w:val="28"/>
        </w:rPr>
        <w:t>
      е-лицензиялау саласын кеңейту:</w:t>
      </w:r>
      <w:r>
        <w:br/>
      </w:r>
      <w:r>
        <w:rPr>
          <w:rFonts w:ascii="Times New Roman"/>
          <w:b w:val="false"/>
          <w:i w:val="false"/>
          <w:color w:val="000000"/>
          <w:sz w:val="28"/>
        </w:rPr>
        <w:t>
      2010-2011 жж. - аумақтық бөлімшелерін қоса алғанда, орталық мемлекеттік органдар - лицензиарлар;</w:t>
      </w:r>
      <w:r>
        <w:br/>
      </w:r>
      <w:r>
        <w:rPr>
          <w:rFonts w:ascii="Times New Roman"/>
          <w:b w:val="false"/>
          <w:i w:val="false"/>
          <w:color w:val="000000"/>
          <w:sz w:val="28"/>
        </w:rPr>
        <w:t>
      2011-2012 жж. - жергілікті атқарушы органдар - лицензиарлар.</w:t>
      </w:r>
      <w:r>
        <w:br/>
      </w:r>
      <w:r>
        <w:rPr>
          <w:rFonts w:ascii="Times New Roman"/>
          <w:b w:val="false"/>
          <w:i w:val="false"/>
          <w:color w:val="000000"/>
          <w:sz w:val="28"/>
        </w:rPr>
        <w:t>
      3. Кәсіпорындарды ашу және жабу рәсімдерін оңайлату.</w:t>
      </w:r>
      <w:r>
        <w:br/>
      </w:r>
      <w:r>
        <w:rPr>
          <w:rFonts w:ascii="Times New Roman"/>
          <w:b w:val="false"/>
          <w:i w:val="false"/>
          <w:color w:val="000000"/>
          <w:sz w:val="28"/>
        </w:rPr>
        <w:t>
      4. Сыртқы экономикалық қызметті реттеу рәсімдерін оңайлату.</w:t>
      </w:r>
      <w:r>
        <w:br/>
      </w:r>
      <w:r>
        <w:rPr>
          <w:rFonts w:ascii="Times New Roman"/>
          <w:b w:val="false"/>
          <w:i w:val="false"/>
          <w:color w:val="000000"/>
          <w:sz w:val="28"/>
        </w:rPr>
        <w:t>
</w:t>
      </w:r>
      <w:r>
        <w:rPr>
          <w:rFonts w:ascii="Times New Roman"/>
          <w:b/>
          <w:i w:val="false"/>
          <w:color w:val="000000"/>
          <w:sz w:val="28"/>
        </w:rPr>
        <w:t>      Кәсіпкерлік қызметті мыналар арқылы нормативтік құқықтық реттеуді жетілдіру:</w:t>
      </w:r>
      <w:r>
        <w:br/>
      </w:r>
      <w:r>
        <w:rPr>
          <w:rFonts w:ascii="Times New Roman"/>
          <w:b w:val="false"/>
          <w:i w:val="false"/>
          <w:color w:val="000000"/>
          <w:sz w:val="28"/>
        </w:rPr>
        <w:t>
      әрбір мемлекеттік органның қызметінде әзірленетін нормативтік құқықтық актілердің реттеуші әсерін талдау (РӘТ) рәсімін енгізу;</w:t>
      </w:r>
      <w:r>
        <w:br/>
      </w:r>
      <w:r>
        <w:rPr>
          <w:rFonts w:ascii="Times New Roman"/>
          <w:b w:val="false"/>
          <w:i w:val="false"/>
          <w:color w:val="000000"/>
          <w:sz w:val="28"/>
        </w:rPr>
        <w:t>
      кәсіпкерлердің қоғамдық бірлестіктерінің мемлекеттік органдар жанындағы Кәсіпкерлікті дамыту мәселелері жөніндегі сараптау кеңестеріндегі өкілдіктерін кеңейту;</w:t>
      </w:r>
      <w:r>
        <w:br/>
      </w:r>
      <w:r>
        <w:rPr>
          <w:rFonts w:ascii="Times New Roman"/>
          <w:b w:val="false"/>
          <w:i w:val="false"/>
          <w:color w:val="000000"/>
          <w:sz w:val="28"/>
        </w:rPr>
        <w:t>
      жеке кәсіпкерлік субъектілеріне қойылатын міндетті талаптарды белгілейтін қолданыстағы нормативтік құқықтық актілер 2011 жылғы 1 қаңтарға олардың деңгейін бір мезгілде арттыра отырып (10 мыңнан астам) РӘТ принципінде қайта қарау;</w:t>
      </w:r>
      <w:r>
        <w:br/>
      </w:r>
      <w:r>
        <w:rPr>
          <w:rFonts w:ascii="Times New Roman"/>
          <w:b w:val="false"/>
          <w:i w:val="false"/>
          <w:color w:val="000000"/>
          <w:sz w:val="28"/>
        </w:rPr>
        <w:t>
      2011 жылы Қазақстан Республикасының нормативтік құқықтық актілерінің деректер базасына жалпы тегін қол жеткізуді қамтамасыз ету.</w:t>
      </w:r>
      <w:r>
        <w:br/>
      </w:r>
      <w:r>
        <w:rPr>
          <w:rFonts w:ascii="Times New Roman"/>
          <w:b w:val="false"/>
          <w:i w:val="false"/>
          <w:color w:val="000000"/>
          <w:sz w:val="28"/>
        </w:rPr>
        <w:t>
</w:t>
      </w:r>
      <w:r>
        <w:rPr>
          <w:rFonts w:ascii="Times New Roman"/>
          <w:b/>
          <w:i w:val="false"/>
          <w:color w:val="000000"/>
          <w:sz w:val="28"/>
        </w:rPr>
        <w:t>      Кәсіпкерлік қызмет субъектілерін тексеруді оңтайландыру және жүйелеу:</w:t>
      </w:r>
      <w:r>
        <w:br/>
      </w:r>
      <w:r>
        <w:rPr>
          <w:rFonts w:ascii="Times New Roman"/>
          <w:b w:val="false"/>
          <w:i w:val="false"/>
          <w:color w:val="000000"/>
          <w:sz w:val="28"/>
        </w:rPr>
        <w:t>
      бизнеске құқық қорғау органдары жүргізетін тексерістерді оңтайландыру, қысқарту және регламенттеу;</w:t>
      </w:r>
      <w:r>
        <w:br/>
      </w:r>
      <w:r>
        <w:rPr>
          <w:rFonts w:ascii="Times New Roman"/>
          <w:b w:val="false"/>
          <w:i w:val="false"/>
          <w:color w:val="000000"/>
          <w:sz w:val="28"/>
        </w:rPr>
        <w:t>
      қылмыстық іс қозғау жағдайын қоспағанда, құжаттың түпнұсқасын алып қоюға заңнамалық тыйым салуды енгізу мүмкіндігін қарау;</w:t>
      </w:r>
      <w:r>
        <w:br/>
      </w:r>
      <w:r>
        <w:rPr>
          <w:rFonts w:ascii="Times New Roman"/>
          <w:b w:val="false"/>
          <w:i w:val="false"/>
          <w:color w:val="000000"/>
          <w:sz w:val="28"/>
        </w:rPr>
        <w:t>
      кәсіпкерлік қызметке негізсіз араласуды болдырмау мақсатында құқық қорғау органдарының тергеуге дейінгі тексеру мәселелерін реттеу;</w:t>
      </w:r>
      <w:r>
        <w:br/>
      </w:r>
      <w:r>
        <w:rPr>
          <w:rFonts w:ascii="Times New Roman"/>
          <w:b w:val="false"/>
          <w:i w:val="false"/>
          <w:color w:val="000000"/>
          <w:sz w:val="28"/>
        </w:rPr>
        <w:t>
      Жеке кәсіпкерлік субъектілерінің заңды құқықтарын қорғаудың  мемлекеттік кепілдіктерін күшейту, оның ішінде, бизнесті жоспардан тыс тексеру тәртібін регламенттеу есебінен;</w:t>
      </w:r>
      <w:r>
        <w:br/>
      </w:r>
      <w:r>
        <w:rPr>
          <w:rFonts w:ascii="Times New Roman"/>
          <w:b w:val="false"/>
          <w:i w:val="false"/>
          <w:color w:val="000000"/>
          <w:sz w:val="28"/>
        </w:rPr>
        <w:t>
      Кәсіпкерлік қызметті техникалық реттеу принциптерін енгізуді кеңейту жолымен кәсіпкерлік қызметті мемлекеттік реттеуді ырықтандыруды қамтамасыз ету.</w:t>
      </w:r>
      <w:r>
        <w:br/>
      </w:r>
      <w:r>
        <w:rPr>
          <w:rFonts w:ascii="Times New Roman"/>
          <w:b w:val="false"/>
          <w:i w:val="false"/>
          <w:color w:val="000000"/>
          <w:sz w:val="28"/>
        </w:rPr>
        <w:t>
      Қазақстандық қамтуды дамыту саласындағы нормативтік құқықтық базаны жетілдіру.</w:t>
      </w:r>
    </w:p>
    <w:p>
      <w:pPr>
        <w:spacing w:after="0"/>
        <w:ind w:left="0"/>
        <w:jc w:val="left"/>
      </w:pPr>
      <w:r>
        <w:rPr>
          <w:rFonts w:ascii="Times New Roman"/>
          <w:b/>
          <w:i w:val="false"/>
          <w:color w:val="000000"/>
        </w:rPr>
        <w:t xml:space="preserve"> Заңнаманы жақсарту</w:t>
      </w:r>
    </w:p>
    <w:p>
      <w:pPr>
        <w:spacing w:after="0"/>
        <w:ind w:left="0"/>
        <w:jc w:val="both"/>
      </w:pPr>
      <w:r>
        <w:rPr>
          <w:rFonts w:ascii="Times New Roman"/>
          <w:b w:val="false"/>
          <w:i w:val="false"/>
          <w:color w:val="000000"/>
          <w:sz w:val="28"/>
        </w:rPr>
        <w:t>      Бірқатар заңнамалық актілерге:</w:t>
      </w:r>
      <w:r>
        <w:br/>
      </w:r>
      <w:r>
        <w:rPr>
          <w:rFonts w:ascii="Times New Roman"/>
          <w:b w:val="false"/>
          <w:i w:val="false"/>
          <w:color w:val="000000"/>
          <w:sz w:val="28"/>
        </w:rPr>
        <w:t>
      1)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color w:val="000000"/>
          <w:sz w:val="28"/>
        </w:rPr>
        <w:t>(жеке кәсіпкерлік субъектілерін тексеру жүргізу тәртібі бұзылған кезде жеке кәсіпкерлік субъектілерін қорғау шараларын күшейту бөлігінде);</w:t>
      </w:r>
      <w:r>
        <w:br/>
      </w:r>
      <w:r>
        <w:rPr>
          <w:rFonts w:ascii="Times New Roman"/>
          <w:b w:val="false"/>
          <w:i w:val="false"/>
          <w:color w:val="000000"/>
          <w:sz w:val="28"/>
        </w:rPr>
        <w:t xml:space="preserve">
      2) Рұқсат беру жүйесін жетілдіру мәселесі бойынша </w:t>
      </w:r>
      <w:r>
        <w:rPr>
          <w:rFonts w:ascii="Times New Roman"/>
          <w:b w:val="false"/>
          <w:i/>
          <w:color w:val="000000"/>
          <w:sz w:val="28"/>
        </w:rPr>
        <w:t>(рұқсат беру жүйелері лицензиялау, сертификаттау, аккредиттеуді одан әрі жеңілдету бөлігінде);</w:t>
      </w:r>
      <w:r>
        <w:br/>
      </w:r>
      <w:r>
        <w:rPr>
          <w:rFonts w:ascii="Times New Roman"/>
          <w:b w:val="false"/>
          <w:i w:val="false"/>
          <w:color w:val="000000"/>
          <w:sz w:val="28"/>
        </w:rPr>
        <w:t>
      3) «</w:t>
      </w:r>
      <w:r>
        <w:rPr>
          <w:rFonts w:ascii="Times New Roman"/>
          <w:b w:val="false"/>
          <w:i w:val="false"/>
          <w:color w:val="000000"/>
          <w:sz w:val="28"/>
        </w:rPr>
        <w:t>Жеке кәсіпкерлік туралы</w:t>
      </w:r>
      <w:r>
        <w:rPr>
          <w:rFonts w:ascii="Times New Roman"/>
          <w:b w:val="false"/>
          <w:i w:val="false"/>
          <w:color w:val="000000"/>
          <w:sz w:val="28"/>
        </w:rPr>
        <w:t xml:space="preserve">» </w:t>
      </w:r>
      <w:r>
        <w:rPr>
          <w:rFonts w:ascii="Times New Roman"/>
          <w:b w:val="false"/>
          <w:i/>
          <w:color w:val="000000"/>
          <w:sz w:val="28"/>
        </w:rPr>
        <w:t>(тексерілетін субъектілерге қойылатын талаптарды белгілейтін нормативтік құқықтық актілерін қабылдауға уәкілетті мемлекеттік органдар мен Үкіметтің құзыретін қайта қарау бөлігінде);</w:t>
      </w:r>
      <w:r>
        <w:br/>
      </w:r>
      <w:r>
        <w:rPr>
          <w:rFonts w:ascii="Times New Roman"/>
          <w:b w:val="false"/>
          <w:i w:val="false"/>
          <w:color w:val="000000"/>
          <w:sz w:val="28"/>
        </w:rPr>
        <w:t>
      4) «</w:t>
      </w:r>
      <w:r>
        <w:rPr>
          <w:rFonts w:ascii="Times New Roman"/>
          <w:b w:val="false"/>
          <w:i w:val="false"/>
          <w:color w:val="000000"/>
          <w:sz w:val="28"/>
        </w:rPr>
        <w:t>Әкімшілік рәсімдер туралы</w:t>
      </w:r>
      <w:r>
        <w:rPr>
          <w:rFonts w:ascii="Times New Roman"/>
          <w:b w:val="false"/>
          <w:i w:val="false"/>
          <w:color w:val="000000"/>
          <w:sz w:val="28"/>
        </w:rPr>
        <w:t xml:space="preserve">» </w:t>
      </w:r>
      <w:r>
        <w:rPr>
          <w:rFonts w:ascii="Times New Roman"/>
          <w:b w:val="false"/>
          <w:i/>
          <w:color w:val="000000"/>
          <w:sz w:val="28"/>
        </w:rPr>
        <w:t>(мемлекеттік орган функцияларын оңтайландыру бөлігінде);</w:t>
      </w:r>
      <w:r>
        <w:br/>
      </w:r>
      <w:r>
        <w:rPr>
          <w:rFonts w:ascii="Times New Roman"/>
          <w:b w:val="false"/>
          <w:i w:val="false"/>
          <w:color w:val="000000"/>
          <w:sz w:val="28"/>
        </w:rPr>
        <w:t>
      5)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xml:space="preserve">» </w:t>
      </w:r>
      <w:r>
        <w:rPr>
          <w:rFonts w:ascii="Times New Roman"/>
          <w:b w:val="false"/>
          <w:i/>
          <w:color w:val="000000"/>
          <w:sz w:val="28"/>
        </w:rPr>
        <w:t>(нормативтік құқықтық актілердің және т.б. жобасына сараптамалық қорытындыны беру мерзімін оңтайландыру бөлігінде);</w:t>
      </w:r>
      <w:r>
        <w:br/>
      </w:r>
      <w:r>
        <w:rPr>
          <w:rFonts w:ascii="Times New Roman"/>
          <w:b w:val="false"/>
          <w:i w:val="false"/>
          <w:color w:val="000000"/>
          <w:sz w:val="28"/>
        </w:rPr>
        <w:t>
      6) «</w:t>
      </w:r>
      <w:r>
        <w:rPr>
          <w:rFonts w:ascii="Times New Roman"/>
          <w:b w:val="false"/>
          <w:i w:val="false"/>
          <w:color w:val="000000"/>
          <w:sz w:val="28"/>
        </w:rPr>
        <w:t>Банкроттық туралы</w:t>
      </w:r>
      <w:r>
        <w:rPr>
          <w:rFonts w:ascii="Times New Roman"/>
          <w:b w:val="false"/>
          <w:i w:val="false"/>
          <w:color w:val="000000"/>
          <w:sz w:val="28"/>
        </w:rPr>
        <w:t xml:space="preserve">» </w:t>
      </w:r>
      <w:r>
        <w:rPr>
          <w:rFonts w:ascii="Times New Roman"/>
          <w:b w:val="false"/>
          <w:i/>
          <w:color w:val="000000"/>
          <w:sz w:val="28"/>
        </w:rPr>
        <w:t>(жеке тұлғалардың банкроттылық институтын енгізу бөлігінде);</w:t>
      </w:r>
      <w:r>
        <w:br/>
      </w:r>
      <w:r>
        <w:rPr>
          <w:rFonts w:ascii="Times New Roman"/>
          <w:b w:val="false"/>
          <w:i w:val="false"/>
          <w:color w:val="000000"/>
          <w:sz w:val="28"/>
        </w:rPr>
        <w:t>
      7) «</w:t>
      </w:r>
      <w:r>
        <w:rPr>
          <w:rFonts w:ascii="Times New Roman"/>
          <w:b w:val="false"/>
          <w:i w:val="false"/>
          <w:color w:val="000000"/>
          <w:sz w:val="28"/>
        </w:rPr>
        <w:t>Темір жол көлігі туралы</w:t>
      </w:r>
      <w:r>
        <w:rPr>
          <w:rFonts w:ascii="Times New Roman"/>
          <w:b w:val="false"/>
          <w:i w:val="false"/>
          <w:color w:val="000000"/>
          <w:sz w:val="28"/>
        </w:rPr>
        <w:t xml:space="preserve">» </w:t>
      </w:r>
      <w:r>
        <w:rPr>
          <w:rFonts w:ascii="Times New Roman"/>
          <w:b w:val="false"/>
          <w:i/>
          <w:color w:val="000000"/>
          <w:sz w:val="28"/>
        </w:rPr>
        <w:t>(темір жол көлігінде тауарларды тиеу/түсіру рәсімдерін, оның ішінде, кедендік тексеруді оңтайландыру);</w:t>
      </w:r>
      <w:r>
        <w:br/>
      </w:r>
      <w:r>
        <w:rPr>
          <w:rFonts w:ascii="Times New Roman"/>
          <w:b w:val="false"/>
          <w:i w:val="false"/>
          <w:color w:val="000000"/>
          <w:sz w:val="28"/>
        </w:rPr>
        <w:t>
      8) «</w:t>
      </w:r>
      <w:r>
        <w:rPr>
          <w:rFonts w:ascii="Times New Roman"/>
          <w:b w:val="false"/>
          <w:i w:val="false"/>
          <w:color w:val="000000"/>
          <w:sz w:val="28"/>
        </w:rPr>
        <w:t>Жауапкершілігі шектеулі серіктестіктер туралы</w:t>
      </w:r>
      <w:r>
        <w:rPr>
          <w:rFonts w:ascii="Times New Roman"/>
          <w:b w:val="false"/>
          <w:i w:val="false"/>
          <w:color w:val="000000"/>
          <w:sz w:val="28"/>
        </w:rPr>
        <w:t xml:space="preserve">» </w:t>
      </w:r>
      <w:r>
        <w:rPr>
          <w:rFonts w:ascii="Times New Roman"/>
          <w:b w:val="false"/>
          <w:i/>
          <w:color w:val="000000"/>
          <w:sz w:val="28"/>
        </w:rPr>
        <w:t xml:space="preserve">(серіктестіктің құрылтайшылық шарты мен жарғысын нотариалдық куәландыру міндеттемесін алып тастау; жарғылық капиталдың бастапқы мөлшерін белгілеу бөлігінде) </w:t>
      </w:r>
      <w:r>
        <w:rPr>
          <w:rFonts w:ascii="Times New Roman"/>
          <w:b w:val="false"/>
          <w:i w:val="false"/>
          <w:color w:val="000000"/>
          <w:sz w:val="28"/>
        </w:rPr>
        <w:t>Қазақстан Республикасының Заңдарына өзгерістер мен толықтырулар енгізу;</w:t>
      </w:r>
    </w:p>
    <w:p>
      <w:pPr>
        <w:spacing w:after="0"/>
        <w:ind w:left="0"/>
        <w:jc w:val="left"/>
      </w:pPr>
      <w:r>
        <w:rPr>
          <w:rFonts w:ascii="Times New Roman"/>
          <w:b/>
          <w:i w:val="false"/>
          <w:color w:val="000000"/>
        </w:rPr>
        <w:t xml:space="preserve"> 2.7 Бәсекелестікті дамыту Ағымдағы жағдайды қысқаша талдау</w:t>
      </w:r>
    </w:p>
    <w:p>
      <w:pPr>
        <w:spacing w:after="0"/>
        <w:ind w:left="0"/>
        <w:jc w:val="both"/>
      </w:pPr>
      <w:r>
        <w:rPr>
          <w:rFonts w:ascii="Times New Roman"/>
          <w:b w:val="false"/>
          <w:i w:val="false"/>
          <w:color w:val="000000"/>
          <w:sz w:val="28"/>
        </w:rPr>
        <w:t>      Дағдарыстың салдарларын еңсеру жөніндегі міндеттерді шешу және кейінгі экономикалық өсімді дайындау кезінде бәсекелестіктің маңызы артады. Әлемдік экономикалық дағдарыстың үрдісі тұтастай алғанда бәсекелестіктің дамуына әсер етті.</w:t>
      </w:r>
      <w:r>
        <w:br/>
      </w:r>
      <w:r>
        <w:rPr>
          <w:rFonts w:ascii="Times New Roman"/>
          <w:b w:val="false"/>
          <w:i w:val="false"/>
          <w:color w:val="000000"/>
          <w:sz w:val="28"/>
        </w:rPr>
        <w:t>
      2009 жылы жүргізілген талдау нәтижелері темір жол саласы, отын-энергетика кешені және телекоммуникация секторы ұзақ уақыт бойы монополияланған және шоғырлануы жоғары нарықтар болып отырғанын растады. Экономика құрушы болып табылатын бұл салалар сабақтас салалардағы бәсекелестіктің дамуына айтарлықтай әсер етті.</w:t>
      </w:r>
      <w:r>
        <w:br/>
      </w:r>
      <w:r>
        <w:rPr>
          <w:rFonts w:ascii="Times New Roman"/>
          <w:b w:val="false"/>
          <w:i w:val="false"/>
          <w:color w:val="000000"/>
          <w:sz w:val="28"/>
        </w:rPr>
        <w:t>
      Азық-түлік тауарлары нарығында бәсекелестік жеткілікті түрде дамымаған.</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Ішкі және сыртқы кедергілерді қысқарту, шамадан тыс реттеудің алдын алу, көлік, ақпараттық, қаржы, энергетикалық инфрақұрылымды дамыту және олардың нарыққа қатысушылар үшін қолжетімдігін қамтамасыз ету есебінен бәсекелі ортаны және инвестициялық белсенділікті жақсарту мақсатында республиканың тауар нарықтарында еркін бәсекелестікті дамыту үшін жағдай жасау, монополияға қарсы реттеуді жетілдіру арқылы бәсекелестікті қорғаудың тиімділігін арттыру.</w:t>
      </w:r>
    </w:p>
    <w:p>
      <w:pPr>
        <w:spacing w:after="0"/>
        <w:ind w:left="0"/>
        <w:jc w:val="left"/>
      </w:pPr>
      <w:r>
        <w:rPr>
          <w:rFonts w:ascii="Times New Roman"/>
          <w:b/>
          <w:i w:val="false"/>
          <w:color w:val="000000"/>
        </w:rPr>
        <w:t xml:space="preserve"> Нысаналы индикатор</w:t>
      </w:r>
    </w:p>
    <w:p>
      <w:pPr>
        <w:spacing w:after="0"/>
        <w:ind w:left="0"/>
        <w:jc w:val="both"/>
      </w:pPr>
      <w:r>
        <w:rPr>
          <w:rFonts w:ascii="Times New Roman"/>
          <w:b w:val="false"/>
          <w:i w:val="false"/>
          <w:color w:val="000000"/>
          <w:sz w:val="28"/>
        </w:rPr>
        <w:t>      1) әкімшілік кедергілерді азайту;</w:t>
      </w:r>
      <w:r>
        <w:br/>
      </w:r>
      <w:r>
        <w:rPr>
          <w:rFonts w:ascii="Times New Roman"/>
          <w:b w:val="false"/>
          <w:i w:val="false"/>
          <w:color w:val="000000"/>
          <w:sz w:val="28"/>
        </w:rPr>
        <w:t>
      2) жылына 20 тауар нарығына талдау жүргізу;</w:t>
      </w:r>
      <w:r>
        <w:br/>
      </w:r>
      <w:r>
        <w:rPr>
          <w:rFonts w:ascii="Times New Roman"/>
          <w:b w:val="false"/>
          <w:i w:val="false"/>
          <w:color w:val="000000"/>
          <w:sz w:val="28"/>
        </w:rPr>
        <w:t>
      3) қоғамда бәсекелестік сана қалыптастыру.</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Қойылған міндеттерге қол жеткізу мақсатында мемлекеттің республиканың нарықтарына қатысу үлесін азайту жөніндегі іс-шараларды жүргізу, экономиканың салаларын монополиясыздандыру, сондай-ақ монополияға қарсы бақылау құралдарын жетілдіру талап етіледі.</w:t>
      </w:r>
      <w:r>
        <w:br/>
      </w:r>
      <w:r>
        <w:rPr>
          <w:rFonts w:ascii="Times New Roman"/>
          <w:b w:val="false"/>
          <w:i w:val="false"/>
          <w:color w:val="000000"/>
          <w:sz w:val="28"/>
        </w:rPr>
        <w:t>
      1) монополияға қарсы бақылауды арттыру және қызметтік бейінді емес активтерін жеке секторға беру жолымен мемлекеттік кәсіпорындардың, мемлекет қатысатын ЖШС пен АҚ-тардың қызметін реттеу;</w:t>
      </w:r>
      <w:r>
        <w:br/>
      </w:r>
      <w:r>
        <w:rPr>
          <w:rFonts w:ascii="Times New Roman"/>
          <w:b w:val="false"/>
          <w:i w:val="false"/>
          <w:color w:val="000000"/>
          <w:sz w:val="28"/>
        </w:rPr>
        <w:t>
      2) бәсекелестікті дамыту және экономиканың салалары мен секторларын монополиясыздандыру мақсаттарын, сондай-ақ оларды іске асыру жөніндегі нақты шараларды мемлекеттік органдардың стратегиялық жоспарларына енгізу;</w:t>
      </w:r>
      <w:r>
        <w:br/>
      </w:r>
      <w:r>
        <w:rPr>
          <w:rFonts w:ascii="Times New Roman"/>
          <w:b w:val="false"/>
          <w:i w:val="false"/>
          <w:color w:val="000000"/>
          <w:sz w:val="28"/>
        </w:rPr>
        <w:t>
      3) темір жол көлігімен тасымалдау нарығында:</w:t>
      </w:r>
      <w:r>
        <w:br/>
      </w:r>
      <w:r>
        <w:rPr>
          <w:rFonts w:ascii="Times New Roman"/>
          <w:b w:val="false"/>
          <w:i w:val="false"/>
          <w:color w:val="000000"/>
          <w:sz w:val="28"/>
        </w:rPr>
        <w:t>
      инвестициялық тарифті бекіту;</w:t>
      </w:r>
      <w:r>
        <w:br/>
      </w:r>
      <w:r>
        <w:rPr>
          <w:rFonts w:ascii="Times New Roman"/>
          <w:b w:val="false"/>
          <w:i w:val="false"/>
          <w:color w:val="000000"/>
          <w:sz w:val="28"/>
        </w:rPr>
        <w:t>
      магистралдық желілерге және басқа да инфрақұрылым объектілеріне кемсітпей қол жеткізуді қамтамасыз ету;</w:t>
      </w:r>
      <w:r>
        <w:br/>
      </w:r>
      <w:r>
        <w:rPr>
          <w:rFonts w:ascii="Times New Roman"/>
          <w:b w:val="false"/>
          <w:i w:val="false"/>
          <w:color w:val="000000"/>
          <w:sz w:val="28"/>
        </w:rPr>
        <w:t>
      заңнамаға тиісті өзгерістер енгізу отырып жолаушыларды темір жол көлігімен әлеуметтік маңызы бар тасымалдау бойынша бағытқа құқық беру мерзімін 1 жылдан 3-5 жылға дейін ұзарту;</w:t>
      </w:r>
      <w:r>
        <w:br/>
      </w:r>
      <w:r>
        <w:rPr>
          <w:rFonts w:ascii="Times New Roman"/>
          <w:b w:val="false"/>
          <w:i w:val="false"/>
          <w:color w:val="000000"/>
          <w:sz w:val="28"/>
        </w:rPr>
        <w:t>
      әділ тариф белгілеу мақсатында қарама-қайшы субсидиялауды жоюы және жүктер мен жолаушыларды тасымалдау қызметтеріне тарифтер қалыптастырудың ашық саясатын қамтамасыз ету;</w:t>
      </w:r>
      <w:r>
        <w:br/>
      </w:r>
      <w:r>
        <w:rPr>
          <w:rFonts w:ascii="Times New Roman"/>
          <w:b w:val="false"/>
          <w:i w:val="false"/>
          <w:color w:val="000000"/>
          <w:sz w:val="28"/>
        </w:rPr>
        <w:t>
      4) әуе тасымалдау мен әуежай қызметтері нарығында:</w:t>
      </w:r>
      <w:r>
        <w:br/>
      </w:r>
      <w:r>
        <w:rPr>
          <w:rFonts w:ascii="Times New Roman"/>
          <w:b w:val="false"/>
          <w:i w:val="false"/>
          <w:color w:val="000000"/>
          <w:sz w:val="28"/>
        </w:rPr>
        <w:t>
      әуежай және тасымалдау қызметтерін бөлу;</w:t>
      </w:r>
      <w:r>
        <w:br/>
      </w:r>
      <w:r>
        <w:rPr>
          <w:rFonts w:ascii="Times New Roman"/>
          <w:b w:val="false"/>
          <w:i w:val="false"/>
          <w:color w:val="000000"/>
          <w:sz w:val="28"/>
        </w:rPr>
        <w:t>
      техникалық қызмет көрсетуде, багажды, жүктерді және почтаны өңдеуде, перронда қызмет көрсетуде, тамақ өнімдерін жеткізуде, бажсыз саудада, автотұрақтарда және т.б. бәсекелестікті дамыту;</w:t>
      </w:r>
      <w:r>
        <w:br/>
      </w:r>
      <w:r>
        <w:rPr>
          <w:rFonts w:ascii="Times New Roman"/>
          <w:b w:val="false"/>
          <w:i w:val="false"/>
          <w:color w:val="000000"/>
          <w:sz w:val="28"/>
        </w:rPr>
        <w:t>
      әуекомпаниялардың әуежайлар мен аэронавигация қызметтеріне кемсітусіз қол жеткізу ережесін әзірлеу және енгізу;</w:t>
      </w:r>
      <w:r>
        <w:br/>
      </w:r>
      <w:r>
        <w:rPr>
          <w:rFonts w:ascii="Times New Roman"/>
          <w:b w:val="false"/>
          <w:i w:val="false"/>
          <w:color w:val="000000"/>
          <w:sz w:val="28"/>
        </w:rPr>
        <w:t>
      бюджет аз әуе тасымалдарын кеңейту үшін жағдай жасау, іскерлік және шағын авиацияны дамыту;</w:t>
      </w:r>
      <w:r>
        <w:br/>
      </w:r>
      <w:r>
        <w:rPr>
          <w:rFonts w:ascii="Times New Roman"/>
          <w:b w:val="false"/>
          <w:i w:val="false"/>
          <w:color w:val="000000"/>
          <w:sz w:val="28"/>
        </w:rPr>
        <w:t>
      әуе тасымалдаушылары үшін тең бәсекелестік жағдай жасау (оның ішінде мемлекеттік көмек беруді бақылау жолымен);</w:t>
      </w:r>
      <w:r>
        <w:br/>
      </w:r>
      <w:r>
        <w:rPr>
          <w:rFonts w:ascii="Times New Roman"/>
          <w:b w:val="false"/>
          <w:i w:val="false"/>
          <w:color w:val="000000"/>
          <w:sz w:val="28"/>
        </w:rPr>
        <w:t>
      әуе компанияларына және әуе жайларға делдалдық құрылымдарды айналып өтіп, әуе ЖЖМ өндірушілермен тікелей келісімшарт шарттар жасау мүмкіндігін қамтамасыз ету;</w:t>
      </w:r>
      <w:r>
        <w:br/>
      </w:r>
      <w:r>
        <w:rPr>
          <w:rFonts w:ascii="Times New Roman"/>
          <w:b w:val="false"/>
          <w:i w:val="false"/>
          <w:color w:val="000000"/>
          <w:sz w:val="28"/>
        </w:rPr>
        <w:t>
      әуе тасымалдаушылардың авиаотынды сақтауы жөніндегі әуежайлардың қызметтер көрсетуін және балама отын құю кешендерін салу мүмкіндігін қамтамасыз ету;</w:t>
      </w:r>
      <w:r>
        <w:br/>
      </w:r>
      <w:r>
        <w:rPr>
          <w:rFonts w:ascii="Times New Roman"/>
          <w:b w:val="false"/>
          <w:i w:val="false"/>
          <w:color w:val="000000"/>
          <w:sz w:val="28"/>
        </w:rPr>
        <w:t>
      5) телекоммуникация нарығы саласында:</w:t>
      </w:r>
      <w:r>
        <w:br/>
      </w:r>
      <w:r>
        <w:rPr>
          <w:rFonts w:ascii="Times New Roman"/>
          <w:b w:val="false"/>
          <w:i w:val="false"/>
          <w:color w:val="000000"/>
          <w:sz w:val="28"/>
        </w:rPr>
        <w:t>
      орта мерзімде перспективада телекоммуникация қызметтері нарығының экономикалық шоғырлану дәрежесін азайту мақсатында қор нарығында «Қазақтелеком» АҚ акцияларының пакеттерін және тіркелген, ұялы байланыс және Интернет операторларындағы қатысу үлестерін сату;</w:t>
      </w:r>
      <w:r>
        <w:br/>
      </w:r>
      <w:r>
        <w:rPr>
          <w:rFonts w:ascii="Times New Roman"/>
          <w:b w:val="false"/>
          <w:i w:val="false"/>
          <w:color w:val="000000"/>
          <w:sz w:val="28"/>
        </w:rPr>
        <w:t>
      байланыс операторларының мұқтажы үшін босату мақсатында радиожиілікті конверсиялау жөніндегі іс-шаралар кешенін жүргізу;</w:t>
      </w:r>
      <w:r>
        <w:br/>
      </w:r>
      <w:r>
        <w:rPr>
          <w:rFonts w:ascii="Times New Roman"/>
          <w:b w:val="false"/>
          <w:i w:val="false"/>
          <w:color w:val="000000"/>
          <w:sz w:val="28"/>
        </w:rPr>
        <w:t>
      жалпы пайдаланылатын телекоммуникация желілеріне тең ашық қол жеткізуді, сондай-ақ айқын әрі кемсітусіз оператораралық қосылуды қамтамасыз ету;</w:t>
      </w:r>
      <w:r>
        <w:br/>
      </w:r>
      <w:r>
        <w:rPr>
          <w:rFonts w:ascii="Times New Roman"/>
          <w:b w:val="false"/>
          <w:i w:val="false"/>
          <w:color w:val="000000"/>
          <w:sz w:val="28"/>
        </w:rPr>
        <w:t>
      6) мұнай өнімдері және көмір нарығында:</w:t>
      </w:r>
      <w:r>
        <w:br/>
      </w:r>
      <w:r>
        <w:rPr>
          <w:rFonts w:ascii="Times New Roman"/>
          <w:b w:val="false"/>
          <w:i w:val="false"/>
          <w:color w:val="000000"/>
          <w:sz w:val="28"/>
        </w:rPr>
        <w:t>
      мұнайды алып берушілердің МӨЗ қызметтеріне тең қол жеткізуін қамтамасыз ету;</w:t>
      </w:r>
      <w:r>
        <w:br/>
      </w:r>
      <w:r>
        <w:rPr>
          <w:rFonts w:ascii="Times New Roman"/>
          <w:b w:val="false"/>
          <w:i w:val="false"/>
          <w:color w:val="000000"/>
          <w:sz w:val="28"/>
        </w:rPr>
        <w:t>
      ішкі нарықта мұнай өнімдерінің тапшылығын жою мақсатында қазақстандық мұнайды толлинг схемасы бойынша Ресей Федерациясы мен Қытай Халық Республикасының МӨЗ-де өңдеу туралы мәселені қарау;</w:t>
      </w:r>
      <w:r>
        <w:br/>
      </w:r>
      <w:r>
        <w:rPr>
          <w:rFonts w:ascii="Times New Roman"/>
          <w:b w:val="false"/>
          <w:i w:val="false"/>
          <w:color w:val="000000"/>
          <w:sz w:val="28"/>
        </w:rPr>
        <w:t>
      бензинді, дизель отынын, авиациялық керосинді, табиғи және сұйытылған газды, көмірді сату нарығындағы өнімсіз делдалдық құрылымдарды жою;</w:t>
      </w:r>
      <w:r>
        <w:br/>
      </w:r>
      <w:r>
        <w:rPr>
          <w:rFonts w:ascii="Times New Roman"/>
          <w:b w:val="false"/>
          <w:i w:val="false"/>
          <w:color w:val="000000"/>
          <w:sz w:val="28"/>
        </w:rPr>
        <w:t>
      7) азық-түлік тауарлары нарығында:</w:t>
      </w:r>
      <w:r>
        <w:br/>
      </w:r>
      <w:r>
        <w:rPr>
          <w:rFonts w:ascii="Times New Roman"/>
          <w:b w:val="false"/>
          <w:i w:val="false"/>
          <w:color w:val="000000"/>
          <w:sz w:val="28"/>
        </w:rPr>
        <w:t>
      ритейлер тарапынан өктемдік фактілерін жою үшін ритейлердің азық-түлік тауарларын жеткізушілермен өзара қатынастарының жеткізушілердің ірі сауда желілеріне кемсітусіз қол жеткізуін қамтамасыз ететін және әртүрлі шарттар тануды жоятын тетігін заңнамалық деңгейде регламенттеу.</w:t>
      </w:r>
    </w:p>
    <w:p>
      <w:pPr>
        <w:spacing w:after="0"/>
        <w:ind w:left="0"/>
        <w:jc w:val="left"/>
      </w:pPr>
      <w:r>
        <w:rPr>
          <w:rFonts w:ascii="Times New Roman"/>
          <w:b/>
          <w:i w:val="false"/>
          <w:color w:val="000000"/>
        </w:rPr>
        <w:t xml:space="preserve"> Заңнаманы жақсарту</w:t>
      </w:r>
    </w:p>
    <w:p>
      <w:pPr>
        <w:spacing w:after="0"/>
        <w:ind w:left="0"/>
        <w:jc w:val="both"/>
      </w:pPr>
      <w:r>
        <w:rPr>
          <w:rFonts w:ascii="Times New Roman"/>
          <w:b w:val="false"/>
          <w:i w:val="false"/>
          <w:color w:val="000000"/>
          <w:sz w:val="28"/>
        </w:rPr>
        <w:t>      Қолданыстағы заңнамаға өзгерістер мен толықтырулар енгізу және мынадай нормативтік құқықтық актілерді қабылдау:</w:t>
      </w:r>
      <w:r>
        <w:br/>
      </w:r>
      <w:r>
        <w:rPr>
          <w:rFonts w:ascii="Times New Roman"/>
          <w:b w:val="false"/>
          <w:i w:val="false"/>
          <w:color w:val="000000"/>
          <w:sz w:val="28"/>
        </w:rPr>
        <w:t>
      бірқатар заңдарды «Бәсекелестік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сәйкестендіру мақсатында «Қазақстан Республикасының кейбір заңнамалық актілеріне мемлекеттік монополиялар мәселелері бойынша өзгерістер мен толықтырулар енгізу туралы» Қазақстан Республикасының Заңын әзірлеу және қабылдау;</w:t>
      </w:r>
      <w:r>
        <w:br/>
      </w:r>
      <w:r>
        <w:rPr>
          <w:rFonts w:ascii="Times New Roman"/>
          <w:b w:val="false"/>
          <w:i w:val="false"/>
          <w:color w:val="000000"/>
          <w:sz w:val="28"/>
        </w:rPr>
        <w:t>
      «Қазақстан Республикасының кейбір заңнамалық актілеріне бәсекелестік мәселелері бойынша өзгерістер мен толықтырулар енгізу туралы» Қазақстан Республикасының Заңын әзірлеу және қабылдау;</w:t>
      </w:r>
      <w:r>
        <w:br/>
      </w:r>
      <w:r>
        <w:rPr>
          <w:rFonts w:ascii="Times New Roman"/>
          <w:b w:val="false"/>
          <w:i w:val="false"/>
          <w:color w:val="000000"/>
          <w:sz w:val="28"/>
        </w:rPr>
        <w:t>
      Қазақстан Республикасы Үкіметінің 2004 жылғы 11 қарашадағы № 1188 </w:t>
      </w:r>
      <w:r>
        <w:rPr>
          <w:rFonts w:ascii="Times New Roman"/>
          <w:b w:val="false"/>
          <w:i w:val="false"/>
          <w:color w:val="000000"/>
          <w:sz w:val="28"/>
        </w:rPr>
        <w:t>қаулысымен</w:t>
      </w:r>
      <w:r>
        <w:rPr>
          <w:rFonts w:ascii="Times New Roman"/>
          <w:b w:val="false"/>
          <w:i w:val="false"/>
          <w:color w:val="000000"/>
          <w:sz w:val="28"/>
        </w:rPr>
        <w:t xml:space="preserve"> бекітілген Тасымалдаушының әлеуметтік мәні бар қатынастар бойынша жолаушылар тасымалдауды жүзеге асыруына байланысты залалдарын субсидиялау ережесіне 2010 жылы бағыттар беру мерзімін 1 жылдан 3 жылға дейін ұлғайту бөлігінде темір жол көлігімен әлеуметтік мәні бар тасымалдауды субсидиялау тетігін жетілдіру бөлігінде өзгерістер енгізу;</w:t>
      </w:r>
      <w:r>
        <w:br/>
      </w:r>
      <w:r>
        <w:rPr>
          <w:rFonts w:ascii="Times New Roman"/>
          <w:b w:val="false"/>
          <w:i w:val="false"/>
          <w:color w:val="000000"/>
          <w:sz w:val="28"/>
        </w:rPr>
        <w:t>
      жолаушыларды, багажды және жүк-багажды тасымалдауды тәртібін, жеке тасымалдаушылар институтының пайда болуына сәйкес темір жол вокзалдарының жұмысын реттейтін нормативтік құқықтық құжаттаманы қайта қарау және өзгерістер енгізу;</w:t>
      </w:r>
      <w:r>
        <w:br/>
      </w:r>
      <w:r>
        <w:rPr>
          <w:rFonts w:ascii="Times New Roman"/>
          <w:b w:val="false"/>
          <w:i w:val="false"/>
          <w:color w:val="000000"/>
          <w:sz w:val="28"/>
        </w:rPr>
        <w:t>
      әуе кеңістігін пайдалану туралы екі жақты үкіметаралық келісімдерді монополияға қарсы заңнаманың нормаларына сәйкес келтіру бөлігінде әуе тасымалын реттейтін заңнаманы үйлестіру (оларды кемсітуді немесе әділетсіз бәсекелестік саясатын жоюға бағытталған бәсекелі нормалармен толықтыру);</w:t>
      </w:r>
      <w:r>
        <w:br/>
      </w:r>
      <w:r>
        <w:rPr>
          <w:rFonts w:ascii="Times New Roman"/>
          <w:b w:val="false"/>
          <w:i w:val="false"/>
          <w:color w:val="000000"/>
          <w:sz w:val="28"/>
        </w:rPr>
        <w:t>
      «Темір жол көлігі туралы» </w:t>
      </w:r>
      <w:r>
        <w:rPr>
          <w:rFonts w:ascii="Times New Roman"/>
          <w:b w:val="false"/>
          <w:i w:val="false"/>
          <w:color w:val="000000"/>
          <w:sz w:val="28"/>
        </w:rPr>
        <w:t>Заңға</w:t>
      </w:r>
      <w:r>
        <w:rPr>
          <w:rFonts w:ascii="Times New Roman"/>
          <w:b w:val="false"/>
          <w:i w:val="false"/>
          <w:color w:val="000000"/>
          <w:sz w:val="28"/>
        </w:rPr>
        <w:t xml:space="preserve"> және басқа заңнамалық актілерге, оның ішінде инвестициялық тарифті бекіту бөлігіне өзгерістер енгізу;</w:t>
      </w:r>
      <w:r>
        <w:br/>
      </w:r>
      <w:r>
        <w:rPr>
          <w:rFonts w:ascii="Times New Roman"/>
          <w:b w:val="false"/>
          <w:i w:val="false"/>
          <w:color w:val="000000"/>
          <w:sz w:val="28"/>
        </w:rPr>
        <w:t>
      МӨЗ қызметтеріне кемсітусіз қол жеткізу ережесін қабылдау.</w:t>
      </w:r>
    </w:p>
    <w:p>
      <w:pPr>
        <w:spacing w:after="0"/>
        <w:ind w:left="0"/>
        <w:jc w:val="left"/>
      </w:pPr>
      <w:r>
        <w:rPr>
          <w:rFonts w:ascii="Times New Roman"/>
          <w:b/>
          <w:i w:val="false"/>
          <w:color w:val="000000"/>
        </w:rPr>
        <w:t xml:space="preserve"> 2.8 Техникалық реттеу және сапа инфрақұрылымын құру Ағымдағы жағдайды талдау</w:t>
      </w:r>
    </w:p>
    <w:p>
      <w:pPr>
        <w:spacing w:after="0"/>
        <w:ind w:left="0"/>
        <w:jc w:val="both"/>
      </w:pPr>
      <w:r>
        <w:rPr>
          <w:rFonts w:ascii="Times New Roman"/>
          <w:b w:val="false"/>
          <w:i w:val="false"/>
          <w:color w:val="000000"/>
          <w:sz w:val="28"/>
        </w:rPr>
        <w:t>      Қазіргі уақытта техникалық саясат көптеген қатынастарда шешуші болып қалады, өйткені қазіргі уақытта нормативтік экспансия әдістерімен - техникалық регламенттерде, стандарттарда, аккредиттеу әдістерінде, сәйкестікті бағалау және нарыққа қол жеткізудің өзге де нысандарында мүдделік қолдау арқылы экономикалық тауашысын жаулап алу үрдісі бар.</w:t>
      </w:r>
      <w:r>
        <w:br/>
      </w:r>
      <w:r>
        <w:rPr>
          <w:rFonts w:ascii="Times New Roman"/>
          <w:b w:val="false"/>
          <w:i w:val="false"/>
          <w:color w:val="000000"/>
          <w:sz w:val="28"/>
        </w:rPr>
        <w:t>
      Техникалық регламенттер қабылдау арқылы өнімдердің адам өмірі мен денсаулығы және қоршаған орта, ұлттық қауіпсіздік үшін қауіпісіздікті қамтамасыз ету, бизнеске жасалатын қысымды азайту, импорттық өнім нарығында қол жеткізуді шектеу мәселелері шешілуде.</w:t>
      </w:r>
      <w:r>
        <w:br/>
      </w:r>
      <w:r>
        <w:rPr>
          <w:rFonts w:ascii="Times New Roman"/>
          <w:b w:val="false"/>
          <w:i w:val="false"/>
          <w:color w:val="000000"/>
          <w:sz w:val="28"/>
        </w:rPr>
        <w:t>
      Тұтынушылар үшін техникалық регламенттер тұтынатын өнімінің қауіпсіздік кепілі, ал өндірушілер, импорттаушылар мен өткізушілер үшін біріншілердің қауіпсіздігін қамтамасыз ету үшін мемлекеттің түпкілікті талабын қамтитын құжат болып табылады.</w:t>
      </w:r>
      <w:r>
        <w:br/>
      </w:r>
      <w:r>
        <w:rPr>
          <w:rFonts w:ascii="Times New Roman"/>
          <w:b w:val="false"/>
          <w:i w:val="false"/>
          <w:color w:val="000000"/>
          <w:sz w:val="28"/>
        </w:rPr>
        <w:t>
      Техникалық регламенттер әзірлеу жөніндегі 2007-2009 жылдарға арналған жоспарға сәйкес 97 техникалық регламент әзірлеу жоспарланған, оның 61 бекітілген. Енгізілген түзетулерге сәйкес енді 43 техникалық регламент әзірлеп қабылдау қажет.</w:t>
      </w:r>
      <w:r>
        <w:br/>
      </w:r>
      <w:r>
        <w:rPr>
          <w:rFonts w:ascii="Times New Roman"/>
          <w:b w:val="false"/>
          <w:i w:val="false"/>
          <w:color w:val="000000"/>
          <w:sz w:val="28"/>
        </w:rPr>
        <w:t>
      Техникалық регламенттердің сапасыз әзірленуі Жоспарды уақтылы іске асырмаудың негізгі себептері болып табылады, бұл жобаларды едәуір әрі ұзақ пысықтау қажеттігіне алып келеді.</w:t>
      </w:r>
      <w:r>
        <w:br/>
      </w:r>
      <w:r>
        <w:rPr>
          <w:rFonts w:ascii="Times New Roman"/>
          <w:b w:val="false"/>
          <w:i w:val="false"/>
          <w:color w:val="000000"/>
          <w:sz w:val="28"/>
        </w:rPr>
        <w:t>
      Еуразиялық экономикалық қоғамдастықтың бірінші кезектегі техникалық регламенттерін әзірлеудің бекітілген кестесіне сәйкес 32 техникалық регламент әзірлеп қабылдау көзделіп отыр бұл ретте 24 техникалық регламенттің қазақстандық аналогы бар немесе әзірленуде.</w:t>
      </w:r>
      <w:r>
        <w:br/>
      </w:r>
      <w:r>
        <w:rPr>
          <w:rFonts w:ascii="Times New Roman"/>
          <w:b w:val="false"/>
          <w:i w:val="false"/>
          <w:color w:val="000000"/>
          <w:sz w:val="28"/>
        </w:rPr>
        <w:t>
      Осыған байланысты, Қазақстанның сапалы әзірленген техникалық регламенттері негізге алынуы тиіс ЕурАзЭҚ-ның техникалық регламенттерін қабылдау кезінде өз мүддесін талап ету Қазақстан үшін маңызды болып табылады.</w:t>
      </w:r>
      <w:r>
        <w:br/>
      </w:r>
      <w:r>
        <w:rPr>
          <w:rFonts w:ascii="Times New Roman"/>
          <w:b w:val="false"/>
          <w:i w:val="false"/>
          <w:color w:val="000000"/>
          <w:sz w:val="28"/>
        </w:rPr>
        <w:t>
      Мәні бойынша мемлекет пен кәсіпкерліктің мүдделерін теңгерімдеуі тиіс бейімделген техникалық регламенттерді енгізу тағы да бір маңызды мәселе болып табылады.</w:t>
      </w:r>
      <w:r>
        <w:br/>
      </w:r>
      <w:r>
        <w:rPr>
          <w:rFonts w:ascii="Times New Roman"/>
          <w:b w:val="false"/>
          <w:i w:val="false"/>
          <w:color w:val="000000"/>
          <w:sz w:val="28"/>
        </w:rPr>
        <w:t>
      Техникалық регламенттердің талаптарын толыққанды енгізу үшін орташа алғанда кемінде бір жыл қажет, бұл уақытта ведомстволық нормалау, бизнес ортаға әкімшілік қысым жасауды азайту, қажет болғанда өндірісті жаңғырту, сынақ базасын құру жөніндегі шаралар қабылдап, үйлестірілген стандарттар әзірленіп қабылдануы тиіс.</w:t>
      </w:r>
      <w:r>
        <w:br/>
      </w:r>
      <w:r>
        <w:rPr>
          <w:rFonts w:ascii="Times New Roman"/>
          <w:b w:val="false"/>
          <w:i w:val="false"/>
          <w:color w:val="000000"/>
          <w:sz w:val="28"/>
        </w:rPr>
        <w:t>
      Бүгінгі күні Техникалық регламенттер мен стандарттардың мемлекеттік қорында стандарттар жөніндегі 56 342 астам нормативтік құжаттар бар, оларға мемлекеттік, халықаралық, ұлттық және өңірлік стандарттар кіреді. Мемлекеттік стандарттар деңгейінде 2 791 бірлік қабылданған, оның ішінде 1 846 бірлігі - халықаралық талаптармен үйлестірілген, бұл жалпы үйлестірудің 66%-ын құрайды.</w:t>
      </w:r>
      <w:r>
        <w:br/>
      </w:r>
      <w:r>
        <w:rPr>
          <w:rFonts w:ascii="Times New Roman"/>
          <w:b w:val="false"/>
          <w:i w:val="false"/>
          <w:color w:val="000000"/>
          <w:sz w:val="28"/>
        </w:rPr>
        <w:t>
      Салалар бөлінісінде мемлекеттік стандарттарды үйлестіру деңгейі: 1. Машина жасау және машина жасау өнімі (80,3 %); 2. Энергетика және электротехника (57,4 %); 3. Жол-көлік техникасы (72,8 %); 4. Құрылыс материалдары және құрылыс (72,3 %); 5. Жеңіл өнеркәсіп (32,9 %); Ауыл шаруашылығы (47,1 %); 7. Тамақ өнеркәсібі (60 %); 8. Химиялық технология (70,1 %); 9. Металлургия және тау ісі (59,7 %); 10. Мұнай және газ. Аралас өндірістер (92,4 %).</w:t>
      </w:r>
      <w:r>
        <w:br/>
      </w:r>
      <w:r>
        <w:rPr>
          <w:rFonts w:ascii="Times New Roman"/>
          <w:b w:val="false"/>
          <w:i w:val="false"/>
          <w:color w:val="000000"/>
          <w:sz w:val="28"/>
        </w:rPr>
        <w:t>
      Жыл сайын шамамен 350 мемлекеттік стандарт қабылданады. Бұл белгілі бір шамада жалпы үйлестіру деңгейін 1-2 %-ға арттыруға мүмкіндік береді.</w:t>
      </w:r>
      <w:r>
        <w:br/>
      </w:r>
      <w:r>
        <w:rPr>
          <w:rFonts w:ascii="Times New Roman"/>
          <w:b w:val="false"/>
          <w:i w:val="false"/>
          <w:color w:val="000000"/>
          <w:sz w:val="28"/>
        </w:rPr>
        <w:t>
      Индустрияландыру шеңберінде жұмыстарды үдетуді ескерілді. Сондықтан жыл сайын қосымша 500 стандарт қабылдау қажет және 5 жыл ішінде кемінде 2500 мемлекеттік стандарт қабылдануы тиіс. Бұл ретте, халықаралық талаптармен үйлестіруге көп көңіл бөлінген.</w:t>
      </w:r>
      <w:r>
        <w:br/>
      </w:r>
      <w:r>
        <w:rPr>
          <w:rFonts w:ascii="Times New Roman"/>
          <w:b w:val="false"/>
          <w:i w:val="false"/>
          <w:color w:val="000000"/>
          <w:sz w:val="28"/>
        </w:rPr>
        <w:t>
      2008 жылдан бастап ұлттық аккредиттеу жүйесі құрылды. Бүгінгі күні барлығы 1059-дың 186 сертификаттау жөніндегі орган, 541 сынау зертханасы және 332 метрологиялық қызмет бар.</w:t>
      </w:r>
      <w:r>
        <w:br/>
      </w:r>
      <w:r>
        <w:rPr>
          <w:rFonts w:ascii="Times New Roman"/>
          <w:b w:val="false"/>
          <w:i w:val="false"/>
          <w:color w:val="000000"/>
          <w:sz w:val="28"/>
        </w:rPr>
        <w:t>
      Сертификаттау жөніндегі аккредиттелген органдар мен сынау зертханаларының желісі тең бөлінбеген, негізінен Алматы қаласында, гендік-түрлендіру көздерін айқындау жөніндегі аккредиттелген сынау зертханалары, отын мен автомобильдердің Евро экологиялық талаптарына сәйкестігі өрт қауіпсіздігі бойынша және басқалары жоқ.</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Индустрияландыру процестеріне техникалық реттеу құралдарын пайдалану және мыналарға:</w:t>
      </w:r>
      <w:r>
        <w:br/>
      </w:r>
      <w:r>
        <w:rPr>
          <w:rFonts w:ascii="Times New Roman"/>
          <w:b w:val="false"/>
          <w:i w:val="false"/>
          <w:color w:val="000000"/>
          <w:sz w:val="28"/>
        </w:rPr>
        <w:t>
      1. Отандық нарықты қауіпті және сапасыз (стандартты емес) өнімнен шектеу.</w:t>
      </w:r>
      <w:r>
        <w:br/>
      </w:r>
      <w:r>
        <w:rPr>
          <w:rFonts w:ascii="Times New Roman"/>
          <w:b w:val="false"/>
          <w:i w:val="false"/>
          <w:color w:val="000000"/>
          <w:sz w:val="28"/>
        </w:rPr>
        <w:t>
      2. Әлемдік стандарттарға сәйкес келетін өнім өндіру үшін, менеджмент және технологиялық қайта жарақтану жүйелерін енгізу үшін жағдай жасау үшін сапа инфрақұрылымын құру.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Жыл сайын кем дегенде 850 мемлекеттік стандарт әзірлеу және қабылдау.</w:t>
      </w:r>
      <w:r>
        <w:br/>
      </w:r>
      <w:r>
        <w:rPr>
          <w:rFonts w:ascii="Times New Roman"/>
          <w:b w:val="false"/>
          <w:i w:val="false"/>
          <w:color w:val="000000"/>
          <w:sz w:val="28"/>
        </w:rPr>
        <w:t>
      2. Стандарттар енгізудің 16 өңірлік және 10 салалық жоспарын іске асыру.</w:t>
      </w:r>
      <w:r>
        <w:br/>
      </w:r>
      <w:r>
        <w:rPr>
          <w:rFonts w:ascii="Times New Roman"/>
          <w:b w:val="false"/>
          <w:i w:val="false"/>
          <w:color w:val="000000"/>
          <w:sz w:val="28"/>
        </w:rPr>
        <w:t>
      3. 2012 жылға барлық техникалық құжаттарды бір қорға шоғырландыру және оларға қол жетімдікті қамтамасыз ету.</w:t>
      </w:r>
      <w:r>
        <w:br/>
      </w:r>
      <w:r>
        <w:rPr>
          <w:rFonts w:ascii="Times New Roman"/>
          <w:b w:val="false"/>
          <w:i w:val="false"/>
          <w:color w:val="000000"/>
          <w:sz w:val="28"/>
        </w:rPr>
        <w:t>
      4. 2014 жылға мемлекеттік стандарттардың халықаралық талаптармен үндесу деңгейін 65%-тен 76%-ке дейін жеткізу (2010 жылы 68%, 2011 жылы 70%, 2012 жылы 72%, 2013 жылы 74%, 2014 жылы 76%).</w:t>
      </w:r>
      <w:r>
        <w:br/>
      </w:r>
      <w:r>
        <w:rPr>
          <w:rFonts w:ascii="Times New Roman"/>
          <w:b w:val="false"/>
          <w:i w:val="false"/>
          <w:color w:val="000000"/>
          <w:sz w:val="28"/>
        </w:rPr>
        <w:t>
      5. 2010 жылға менеджмент жүйесін енгізген және сертификаттаған кәсіпорындар санын 2035-тен 3000 кәсіпорынға дейін ұлғайту (2010 жылы 2200, 2011 жылы 2400, 2012 жылы 2600, 2013 жылы 2800, 2014 жылы 3000).</w:t>
      </w:r>
      <w:r>
        <w:br/>
      </w:r>
      <w:r>
        <w:rPr>
          <w:rFonts w:ascii="Times New Roman"/>
          <w:b w:val="false"/>
          <w:i w:val="false"/>
          <w:color w:val="000000"/>
          <w:sz w:val="28"/>
        </w:rPr>
        <w:t>
      6. 2014 жылға енгізілген техникалық регламенттер санын 90-ға дейін жеткізу, бұл ретте салалар қажеттіліктеріне байланысты оларды өзектілендіру қарастырылады.</w:t>
      </w:r>
      <w:r>
        <w:br/>
      </w:r>
      <w:r>
        <w:rPr>
          <w:rFonts w:ascii="Times New Roman"/>
          <w:b w:val="false"/>
          <w:i w:val="false"/>
          <w:color w:val="000000"/>
          <w:sz w:val="28"/>
        </w:rPr>
        <w:t>
      7. 2014 жылға кемінде 30 мемлекеттік эталондар мен эталондық жабдықтарды 60 мәрте жаңғырту (толықтай жарақтандыру).</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Отандық нарықты қауіпті және сапасыз (стандартты емес) өнімнен шектеу жөніндегі міндеттер шеңберінде:</w:t>
      </w:r>
      <w:r>
        <w:br/>
      </w:r>
      <w:r>
        <w:rPr>
          <w:rFonts w:ascii="Times New Roman"/>
          <w:b w:val="false"/>
          <w:i w:val="false"/>
          <w:color w:val="000000"/>
          <w:sz w:val="28"/>
        </w:rPr>
        <w:t>
      техникалық регламенттер мен стандарттарды сақтау үшін, техникалық нормалау және мемлекеттік бақылау саясатын қалыптастыру және іске асыру жөнінде кәсіби мемлекеттік орган құрылатын болады;</w:t>
      </w:r>
      <w:r>
        <w:br/>
      </w:r>
      <w:r>
        <w:rPr>
          <w:rFonts w:ascii="Times New Roman"/>
          <w:b w:val="false"/>
          <w:i w:val="false"/>
          <w:color w:val="000000"/>
          <w:sz w:val="28"/>
        </w:rPr>
        <w:t>
      орталық және жергілікті атқарушы органдар өнімінің қауіпсіздігіне жоғары талаптар мен отандық өнім нарығына қол жеткізудің ерекше шарттарын белгілейтін техникалық регламенттерді әзірлейді және енгізеді;</w:t>
      </w:r>
      <w:r>
        <w:br/>
      </w:r>
      <w:r>
        <w:rPr>
          <w:rFonts w:ascii="Times New Roman"/>
          <w:b w:val="false"/>
          <w:i w:val="false"/>
          <w:color w:val="000000"/>
          <w:sz w:val="28"/>
        </w:rPr>
        <w:t>
      тәуекелдерге барынша аз араласу және тиімді басқару принциптеріне негізделген мемлекеттік бақылау жүргізілетін болады;</w:t>
      </w:r>
      <w:r>
        <w:br/>
      </w:r>
      <w:r>
        <w:rPr>
          <w:rFonts w:ascii="Times New Roman"/>
          <w:b w:val="false"/>
          <w:i w:val="false"/>
          <w:color w:val="000000"/>
          <w:sz w:val="28"/>
        </w:rPr>
        <w:t>
      сынақ, соның ішінде шекаралас сауда орталықтарын, арнайы экономикалық зертханалары аймақтарын салу шеңберінде, сондай-ақ инвестициялық жобалар шеңберінде зертханалар құру және жаңғырту;</w:t>
      </w:r>
      <w:r>
        <w:br/>
      </w:r>
      <w:r>
        <w:rPr>
          <w:rFonts w:ascii="Times New Roman"/>
          <w:b w:val="false"/>
          <w:i w:val="false"/>
          <w:color w:val="000000"/>
          <w:sz w:val="28"/>
        </w:rPr>
        <w:t>
      аккредиттеу, сартификаттар және хаттамалар жүйелерінің барабарлығы бойынша, соның ішінде интеграциялық бірлестіктер шеңберінде жан-жақты және екі жақты келісімдер жасасу бойынша шаралар қабылдау;</w:t>
      </w:r>
      <w:r>
        <w:br/>
      </w:r>
      <w:r>
        <w:rPr>
          <w:rFonts w:ascii="Times New Roman"/>
          <w:b w:val="false"/>
          <w:i w:val="false"/>
          <w:color w:val="000000"/>
          <w:sz w:val="28"/>
        </w:rPr>
        <w:t>
      техникалық регламенттер мен стандарттар талаптарының орындалуын қамтамасыз ету үшін республикалық және жергілікті деңгейлерде инвестициялық жобаларды қаржыландыру және қабылдау жөніндегі комиссияның құрамына техникалық реттеу және метрология саласындағы уәкілетті органның өкілдері енгізу жүргізілетін болады.</w:t>
      </w:r>
      <w:r>
        <w:br/>
      </w:r>
      <w:r>
        <w:rPr>
          <w:rFonts w:ascii="Times New Roman"/>
          <w:b w:val="false"/>
          <w:i w:val="false"/>
          <w:color w:val="000000"/>
          <w:sz w:val="28"/>
        </w:rPr>
        <w:t>
      Әлемдік стандарттарға сәйкес келетін өнімдер ендіру, менеджмент және техникалық қайта жарақтандыру жүйесін енгізу үшін жағдайлар жасау жөніндегі міндеттер шеңберінде:</w:t>
      </w:r>
      <w:r>
        <w:br/>
      </w:r>
      <w:r>
        <w:rPr>
          <w:rFonts w:ascii="Times New Roman"/>
          <w:b w:val="false"/>
          <w:i w:val="false"/>
          <w:color w:val="000000"/>
          <w:sz w:val="28"/>
        </w:rPr>
        <w:t>
      нақты өндірістер шеңберінде өнім шығару үшін қажетті үздік халықаралық стандарттарға негізделген мемлекеттік стандарттар әзірленетін және қабылдау;</w:t>
      </w:r>
      <w:r>
        <w:br/>
      </w:r>
      <w:r>
        <w:rPr>
          <w:rFonts w:ascii="Times New Roman"/>
          <w:b w:val="false"/>
          <w:i w:val="false"/>
          <w:color w:val="000000"/>
          <w:sz w:val="28"/>
        </w:rPr>
        <w:t>
      орталық және жергілікті атқарушы органдар өнімге, сондай-ақ әлеуметтік инфрақұрылымға стандарттар енгізуге бағытталған шараларды ұйымдастыру;</w:t>
      </w:r>
      <w:r>
        <w:br/>
      </w:r>
      <w:r>
        <w:rPr>
          <w:rFonts w:ascii="Times New Roman"/>
          <w:b w:val="false"/>
          <w:i w:val="false"/>
          <w:color w:val="000000"/>
          <w:sz w:val="28"/>
        </w:rPr>
        <w:t>
      Нормативтік-техникалық құжаттардың бірыңғай қоры құрылады және оларды халықаралық ұйымдардың құжаттарымен толықтыру жүзеге асыру;</w:t>
      </w:r>
      <w:r>
        <w:br/>
      </w:r>
      <w:r>
        <w:rPr>
          <w:rFonts w:ascii="Times New Roman"/>
          <w:b w:val="false"/>
          <w:i w:val="false"/>
          <w:color w:val="000000"/>
          <w:sz w:val="28"/>
        </w:rPr>
        <w:t>
      менеджмент жүйесі стандарттарын енгізуді және өнім сапасын арттыруды насихаттау жөніндегі іс-шаралар ұйымдастыру, менеджмент жүйесі стандарттарын енгізген кезде шағын және орта бизнес кәсіпорындарын субсидиялауды жүзеге асыру тетіктері әзірленді;</w:t>
      </w:r>
      <w:r>
        <w:br/>
      </w:r>
      <w:r>
        <w:rPr>
          <w:rFonts w:ascii="Times New Roman"/>
          <w:b w:val="false"/>
          <w:i w:val="false"/>
          <w:color w:val="000000"/>
          <w:sz w:val="28"/>
        </w:rPr>
        <w:t>
      Қазақстан Республикасы Президентінің «Алтын сапа» премиясының лауреаттары үшін бір салық кезеңінің ішінде шағын және орта бизнес үшін корпоративтік табыс салығын 50%-ға төмендету;</w:t>
      </w:r>
      <w:r>
        <w:br/>
      </w:r>
      <w:r>
        <w:rPr>
          <w:rFonts w:ascii="Times New Roman"/>
          <w:b w:val="false"/>
          <w:i w:val="false"/>
          <w:color w:val="000000"/>
          <w:sz w:val="28"/>
        </w:rPr>
        <w:t>
      тауарларды, жұмыстарды, қызметтерді мемлекеттік сатып алуға қатысуы кезінде 10% көлемінде шартты жеңілдіктер белгілеу;</w:t>
      </w:r>
      <w:r>
        <w:br/>
      </w:r>
      <w:r>
        <w:rPr>
          <w:rFonts w:ascii="Times New Roman"/>
          <w:b w:val="false"/>
          <w:i w:val="false"/>
          <w:color w:val="000000"/>
          <w:sz w:val="28"/>
        </w:rPr>
        <w:t>
      олардың қызметтерін бұқаралық ақпарат құралдарына жариялауға мемлекеттік қолдау көрсету;</w:t>
      </w:r>
      <w:r>
        <w:br/>
      </w:r>
      <w:r>
        <w:rPr>
          <w:rFonts w:ascii="Times New Roman"/>
          <w:b w:val="false"/>
          <w:i w:val="false"/>
          <w:color w:val="000000"/>
          <w:sz w:val="28"/>
        </w:rPr>
        <w:t>
      жыл сайынғы мемлекеттік сатып алулар жоспарын қалыптастырған және бекіткен кезде тауарлардың, жұмыстардың, қызметтердің мемлекеттік стандарттар талаптарына сәйкестігін көрсету тәжірибесі қайта жаңғырту;</w:t>
      </w:r>
      <w:r>
        <w:br/>
      </w:r>
      <w:r>
        <w:rPr>
          <w:rFonts w:ascii="Times New Roman"/>
          <w:b w:val="false"/>
          <w:i w:val="false"/>
          <w:color w:val="000000"/>
          <w:sz w:val="28"/>
        </w:rPr>
        <w:t>
      техникалық реттеу және метрология саласындағы мамандарды дайындау және біліктіліктерін арттыру жөніндегі бірыңғай орталық құру;</w:t>
      </w:r>
      <w:r>
        <w:br/>
      </w:r>
      <w:r>
        <w:rPr>
          <w:rFonts w:ascii="Times New Roman"/>
          <w:b w:val="false"/>
          <w:i w:val="false"/>
          <w:color w:val="000000"/>
          <w:sz w:val="28"/>
        </w:rPr>
        <w:t>
      салаларды метрологиялық қамтамасыз ету және эталон базасының халықаралық деңгейге баламалығын растау үшін ұлттық эталон базасы жаңғырту жүргізілетін болады.</w:t>
      </w:r>
    </w:p>
    <w:p>
      <w:pPr>
        <w:spacing w:after="0"/>
        <w:ind w:left="0"/>
        <w:jc w:val="left"/>
      </w:pPr>
      <w:r>
        <w:rPr>
          <w:rFonts w:ascii="Times New Roman"/>
          <w:b/>
          <w:i w:val="false"/>
          <w:color w:val="000000"/>
        </w:rPr>
        <w:t xml:space="preserve"> Заңнаманы жақсарту</w:t>
      </w:r>
    </w:p>
    <w:p>
      <w:pPr>
        <w:spacing w:after="0"/>
        <w:ind w:left="0"/>
        <w:jc w:val="both"/>
      </w:pPr>
      <w:r>
        <w:rPr>
          <w:rFonts w:ascii="Times New Roman"/>
          <w:b w:val="false"/>
          <w:i w:val="false"/>
          <w:color w:val="000000"/>
          <w:sz w:val="28"/>
        </w:rPr>
        <w:t>      «</w:t>
      </w:r>
      <w:r>
        <w:rPr>
          <w:rFonts w:ascii="Times New Roman"/>
          <w:b w:val="false"/>
          <w:i w:val="false"/>
          <w:color w:val="000000"/>
          <w:sz w:val="28"/>
        </w:rPr>
        <w:t>Әкімшілік құқық бұзушылықтар туралы</w:t>
      </w:r>
      <w:r>
        <w:rPr>
          <w:rFonts w:ascii="Times New Roman"/>
          <w:b w:val="false"/>
          <w:i w:val="false"/>
          <w:color w:val="000000"/>
          <w:sz w:val="28"/>
        </w:rPr>
        <w:t>» Қазақстан Республикасының Кодексіне,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Сәйкестілік бағасы саласындағы аккредиттеу туралы</w:t>
      </w:r>
      <w:r>
        <w:rPr>
          <w:rFonts w:ascii="Times New Roman"/>
          <w:b w:val="false"/>
          <w:i w:val="false"/>
          <w:color w:val="000000"/>
          <w:sz w:val="28"/>
        </w:rPr>
        <w:t>» Қазақстан Республикасының заңдарына, Техникалық регламенттерге өзгерістер мен толықтырулар енгізілді. Атап айтқанда, техникалық регламенттер талаптарын сақтамаған кәсіпорындарға қатысты әкімшілік әсер етуді күшейту; ЕурАзЭҚ және Кеден одағы шеңберлерінде қабылданған келісімдерге сәйкестендіру.</w:t>
      </w:r>
    </w:p>
    <w:p>
      <w:pPr>
        <w:spacing w:after="0"/>
        <w:ind w:left="0"/>
        <w:jc w:val="left"/>
      </w:pPr>
      <w:r>
        <w:rPr>
          <w:rFonts w:ascii="Times New Roman"/>
          <w:b/>
          <w:i w:val="false"/>
          <w:color w:val="000000"/>
        </w:rPr>
        <w:t xml:space="preserve"> 2.9 Энергия үнемдеу Ағымдағы жағдайды қысқаша талдау</w:t>
      </w:r>
    </w:p>
    <w:p>
      <w:pPr>
        <w:spacing w:after="0"/>
        <w:ind w:left="0"/>
        <w:jc w:val="both"/>
      </w:pPr>
      <w:r>
        <w:rPr>
          <w:rFonts w:ascii="Times New Roman"/>
          <w:b w:val="false"/>
          <w:i w:val="false"/>
          <w:color w:val="000000"/>
          <w:sz w:val="28"/>
        </w:rPr>
        <w:t>      Қазіргі уақытта Қазақстанға мыналар тән: отын-энергетика ресурстарын (бұдан әрі - ОЭР бағасының төмендігі мен қол жетімділігі нәтижесінде қалыптасқан ОЭР бағасының әлемдік бағаға қарағанда төмендігі, оларды өндіру, шығару, қайта өңдеу, беру (тасымалдау), сақтау, бөлу және тұтыну (қайта ұйымдастыру) кезеңдерінде пайдалану тиімділігінің қанағаттанғысыздығы.</w:t>
      </w:r>
      <w:r>
        <w:br/>
      </w:r>
      <w:r>
        <w:rPr>
          <w:rFonts w:ascii="Times New Roman"/>
          <w:b w:val="false"/>
          <w:i w:val="false"/>
          <w:color w:val="000000"/>
          <w:sz w:val="28"/>
        </w:rPr>
        <w:t>
      Өнеркәсіп секторы ерекше ауқымды, ол ЕС-тің осыған ұқсас көрсеткішінен бес есеге көп. Әлемдік нарық жағдайларында энергияға бағаның артуын ескере келгенде бәсекеге қабілеттілік мәселелері өткір күйінде қалуда.</w:t>
      </w:r>
      <w:r>
        <w:br/>
      </w:r>
      <w:r>
        <w:rPr>
          <w:rFonts w:ascii="Times New Roman"/>
          <w:b w:val="false"/>
          <w:i w:val="false"/>
          <w:color w:val="000000"/>
          <w:sz w:val="28"/>
        </w:rPr>
        <w:t>
      Мемлекеттік мекемелердің (мектептер, ауруханалар және т.б.) көп бөлігі, сондай-ақ тұрғын ғимараттары тиімсіз энергия жүйелерімен жарақтандырылған және жаңартуды талап етеді.</w:t>
      </w:r>
      <w:r>
        <w:br/>
      </w:r>
      <w:r>
        <w:rPr>
          <w:rFonts w:ascii="Times New Roman"/>
          <w:b w:val="false"/>
          <w:i w:val="false"/>
          <w:color w:val="000000"/>
          <w:sz w:val="28"/>
        </w:rPr>
        <w:t>
      Әлемдік экономикада энергияны үнемдеу соңғы жылдары ОЭР қорының азайып, толығу қорының болмауымен, ауа-райының өзгеруіне байланысты экологиялық проблемалармен, жылыжайлар газының ауаға шығуын азайту қажеттілігімен сипатталатын жаһандық энергетика проблемасын шешудің ең бір сенімді құралы ретінде көрініп отыр.</w:t>
      </w:r>
      <w:r>
        <w:br/>
      </w:r>
      <w:r>
        <w:rPr>
          <w:rFonts w:ascii="Times New Roman"/>
          <w:b w:val="false"/>
          <w:i w:val="false"/>
          <w:color w:val="000000"/>
          <w:sz w:val="28"/>
        </w:rPr>
        <w:t>
      Елдердің даму тәжірибесі қаражатты энергия үнемдеуге салудың, энергия объектілерін салудың толық құқықты баламасы, бірқатар жағдайларда барынша орынды екенін көрсетіп отыр.</w:t>
      </w:r>
      <w:r>
        <w:br/>
      </w:r>
      <w:r>
        <w:rPr>
          <w:rFonts w:ascii="Times New Roman"/>
          <w:b w:val="false"/>
          <w:i w:val="false"/>
          <w:color w:val="000000"/>
          <w:sz w:val="28"/>
        </w:rPr>
        <w:t>
      Ел экономикасының халықаралық нарықтық қатынастарға бейімделуі жағдайларында ОЭР-дің ішкі нарығында баға негізінен әлемдік деңгейге дейін сөзсіз өседі деп болжануда.</w:t>
      </w:r>
      <w:r>
        <w:br/>
      </w:r>
      <w:r>
        <w:rPr>
          <w:rFonts w:ascii="Times New Roman"/>
          <w:b w:val="false"/>
          <w:i w:val="false"/>
          <w:color w:val="000000"/>
          <w:sz w:val="28"/>
        </w:rPr>
        <w:t>
      Индустриялық дамыған елдердің еткен жүз жылдықтың 70-ші жылдарындағы энергетикалық дағдарыстан шығу тәжірибесі энергия үнемдеу саласындағы бірқатар маңызды мәселелерді нақты түрде шешу қажеттілігін, әсіресе материалдық өндіріс саласындағы, энергияны үнемдеуді ғылыми және техникалық негізді түрде азайтуға бағытталған нысаналы жобалар кешенінде энергия тұтынуды үздіксіз жүзеге асыру қажеттілігін көрсетіп отыр.</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Экономиканың бәсекеге қабілеттігін арттыруды қамтамасыз ету мақсатында өндірістің энергиялық сыйымдылығының төмендеуі.</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Энергия сыйымдылығы ЖІӨ-нің 2008 жылғы деңгейден 2015 жылы кемінде 10%-ға төмендеуі.</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«Энергия үнемдеу туралы» ҚР </w:t>
      </w:r>
      <w:r>
        <w:rPr>
          <w:rFonts w:ascii="Times New Roman"/>
          <w:b w:val="false"/>
          <w:i w:val="false"/>
          <w:color w:val="000000"/>
          <w:sz w:val="28"/>
        </w:rPr>
        <w:t>Заңын</w:t>
      </w:r>
      <w:r>
        <w:rPr>
          <w:rFonts w:ascii="Times New Roman"/>
          <w:b w:val="false"/>
          <w:i w:val="false"/>
          <w:color w:val="000000"/>
          <w:sz w:val="28"/>
        </w:rPr>
        <w:t xml:space="preserve"> іске асыруда нормативтік-құқықтық актілер, Энергия үнемдеудің мемлекеттік тізілімі әзірленеді және қабылданады, энергия үнемдеу мәніне ірі ОЭР тұтынушыларының мониторингі ұйымдастырылды.</w:t>
      </w:r>
      <w:r>
        <w:br/>
      </w:r>
      <w:r>
        <w:rPr>
          <w:rFonts w:ascii="Times New Roman"/>
          <w:b w:val="false"/>
          <w:i w:val="false"/>
          <w:color w:val="000000"/>
          <w:sz w:val="28"/>
        </w:rPr>
        <w:t>
      Облыстар, Астана және Алматы қалаларының әкімдіктері энергия үнемдеудің кешенді жоспарларын әзірлейді.</w:t>
      </w:r>
    </w:p>
    <w:p>
      <w:pPr>
        <w:spacing w:after="0"/>
        <w:ind w:left="0"/>
        <w:jc w:val="left"/>
      </w:pPr>
      <w:r>
        <w:rPr>
          <w:rFonts w:ascii="Times New Roman"/>
          <w:b/>
          <w:i w:val="false"/>
          <w:color w:val="000000"/>
        </w:rPr>
        <w:t xml:space="preserve"> Заңнаманы жақсарту</w:t>
      </w:r>
    </w:p>
    <w:p>
      <w:pPr>
        <w:spacing w:after="0"/>
        <w:ind w:left="0"/>
        <w:jc w:val="both"/>
      </w:pPr>
      <w:r>
        <w:rPr>
          <w:rFonts w:ascii="Times New Roman"/>
          <w:b w:val="false"/>
          <w:i w:val="false"/>
          <w:color w:val="000000"/>
          <w:sz w:val="28"/>
        </w:rPr>
        <w:t>      Нормативтік-құқықтық актілерді әзірлеу және қабылдау:</w:t>
      </w:r>
      <w:r>
        <w:br/>
      </w:r>
      <w:r>
        <w:rPr>
          <w:rFonts w:ascii="Times New Roman"/>
          <w:b w:val="false"/>
          <w:i w:val="false"/>
          <w:color w:val="000000"/>
          <w:sz w:val="28"/>
        </w:rPr>
        <w:t>
      үй-жайларды және (немесе) құрылғыларды энергетикалық зерттеу қызметіне, сондай-ақ энергетикалық тиімділік пен энергия үнемдеуді сараптау жөніндегі қызметке қойылатын біліктілік талаптары;</w:t>
      </w:r>
      <w:r>
        <w:br/>
      </w:r>
      <w:r>
        <w:rPr>
          <w:rFonts w:ascii="Times New Roman"/>
          <w:b w:val="false"/>
          <w:i w:val="false"/>
          <w:color w:val="000000"/>
          <w:sz w:val="28"/>
        </w:rPr>
        <w:t>
      Қазақстан Республикасының Мемлекеттік энергия үнемдеу тізілімін ұйымдастыру және жүргізу тәртібі;</w:t>
      </w:r>
      <w:r>
        <w:br/>
      </w:r>
      <w:r>
        <w:rPr>
          <w:rFonts w:ascii="Times New Roman"/>
          <w:b w:val="false"/>
          <w:i w:val="false"/>
          <w:color w:val="000000"/>
          <w:sz w:val="28"/>
        </w:rPr>
        <w:t>
      үй-жайдың энергетикалық паспорты мен құрылғылардың энергетикалық декларациясының формасы;</w:t>
      </w:r>
      <w:r>
        <w:br/>
      </w:r>
      <w:r>
        <w:rPr>
          <w:rFonts w:ascii="Times New Roman"/>
          <w:b w:val="false"/>
          <w:i w:val="false"/>
          <w:color w:val="000000"/>
          <w:sz w:val="28"/>
        </w:rPr>
        <w:t>
      құрылғылар мен орын-жайлардың нормативтік энергия сыйымдылығын, сондай-ақ құрылғылар мен орын-жайлардың нақты энергия сыйымдылығын айқындау тәртібі;</w:t>
      </w:r>
      <w:r>
        <w:br/>
      </w:r>
      <w:r>
        <w:rPr>
          <w:rFonts w:ascii="Times New Roman"/>
          <w:b w:val="false"/>
          <w:i w:val="false"/>
          <w:color w:val="000000"/>
          <w:sz w:val="28"/>
        </w:rPr>
        <w:t>
      айналымға жіберуге рұқсат етілетін құрылғылардың энергия тиімділігі коэффициенттерін, сондай-ақ энергия тиімділігі коэффициенттерін айқындау міндетті болып саналатын құрылғылардың санаттарын айқындау тәртібі;</w:t>
      </w:r>
      <w:r>
        <w:br/>
      </w:r>
      <w:r>
        <w:rPr>
          <w:rFonts w:ascii="Times New Roman"/>
          <w:b w:val="false"/>
          <w:i w:val="false"/>
          <w:color w:val="000000"/>
          <w:sz w:val="28"/>
        </w:rPr>
        <w:t>
      пайдалануға берілетін орын-жайлардың энергия тиімділігі коэффициенттерін, сондай-ақ энергия тиімділігі коэффициенттерін айқындау міндетті болып саналатын орын-жайлар санаттарын айқындау тәртібі;</w:t>
      </w:r>
      <w:r>
        <w:br/>
      </w:r>
      <w:r>
        <w:rPr>
          <w:rFonts w:ascii="Times New Roman"/>
          <w:b w:val="false"/>
          <w:i w:val="false"/>
          <w:color w:val="000000"/>
          <w:sz w:val="28"/>
        </w:rPr>
        <w:t>
      активті және реактивті қуаттарды тұтыну ара-қатынастарының нормативтері;</w:t>
      </w:r>
      <w:r>
        <w:br/>
      </w:r>
      <w:r>
        <w:rPr>
          <w:rFonts w:ascii="Times New Roman"/>
          <w:b w:val="false"/>
          <w:i w:val="false"/>
          <w:color w:val="000000"/>
          <w:sz w:val="28"/>
        </w:rPr>
        <w:t>
      энергия үнемдеу және энергия тиімділігі бойынша статистикалық нысандар;</w:t>
      </w:r>
      <w:r>
        <w:br/>
      </w:r>
      <w:r>
        <w:rPr>
          <w:rFonts w:ascii="Times New Roman"/>
          <w:b w:val="false"/>
          <w:i w:val="false"/>
          <w:color w:val="000000"/>
          <w:sz w:val="28"/>
        </w:rPr>
        <w:t>
      өлшеу құралдарын қолдана отырып заңды және жеке тұлғалар өндіретін, шығаратын, тасымалдайтын, тұтынатын және сақтайтын отын-энергетика ресурстар санының есебін жүргізу және бақылау тәртібі.</w:t>
      </w:r>
    </w:p>
    <w:p>
      <w:pPr>
        <w:spacing w:after="0"/>
        <w:ind w:left="0"/>
        <w:jc w:val="left"/>
      </w:pPr>
      <w:r>
        <w:rPr>
          <w:rFonts w:ascii="Times New Roman"/>
          <w:b/>
          <w:i w:val="false"/>
          <w:color w:val="000000"/>
        </w:rPr>
        <w:t xml:space="preserve"> 2.10 Инновацияларды дамыту және технологиялық жаңғыртуға жәрдемдесу Ағымдағы жағдайды қысқаша талдау</w:t>
      </w:r>
    </w:p>
    <w:p>
      <w:pPr>
        <w:spacing w:after="0"/>
        <w:ind w:left="0"/>
        <w:jc w:val="both"/>
      </w:pPr>
      <w:r>
        <w:rPr>
          <w:rFonts w:ascii="Times New Roman"/>
          <w:b w:val="false"/>
          <w:i w:val="false"/>
          <w:color w:val="000000"/>
          <w:sz w:val="28"/>
        </w:rPr>
        <w:t>      Бүгінгі күні Қазақстанда ғылым шығыстарының үлесі елдің ЖІӨ-сінен 0,2% құрайды, ал Халықаралық академиялық кеңесі ұсынатын дамушы елдер шығындарының үлесі ЖІӨ-ден 1-1,5% құрайды. Мысалы, Ресейде тиісті көрсеткіш ұлттық ЖІӨ-ден 1,3%-ке, Қытайда - 1,4%-ке, Германияда - 2,5%-ке, АҚШ - 2,8%-ке және Жапония - 3,3%-ке тең. Осылайша, Қазақстанда берілген патенттердің саны 1 671 патентті құрайды, ал Ресейде - 19 641 патент, Қытайда - 26 292, АҚШ-та - 154 760 және Жапонияда - 217 364 патент берілді. Бұдан басқа, Қазақстанда ғылым докторларының орта жасы 57,5 жасты, ал ғылым кандидаттарының 48,6 жасты құрайды.</w:t>
      </w:r>
      <w:r>
        <w:br/>
      </w:r>
      <w:r>
        <w:rPr>
          <w:rFonts w:ascii="Times New Roman"/>
          <w:b w:val="false"/>
          <w:i w:val="false"/>
          <w:color w:val="000000"/>
          <w:sz w:val="28"/>
        </w:rPr>
        <w:t>
      Екі полярлық ғылыми модельдер бар: қатаң иерархиясы бар және орталықтандырылған кеңес моделі және ЖОО-лардың белсенді қатысуымен және ерекше басымдылықтарды ескере отырып, гранттар жүйесі арқылы қаржыландырылған университеттік (ашық) модель.</w:t>
      </w:r>
      <w:r>
        <w:br/>
      </w:r>
      <w:r>
        <w:rPr>
          <w:rFonts w:ascii="Times New Roman"/>
          <w:b w:val="false"/>
          <w:i w:val="false"/>
          <w:color w:val="000000"/>
          <w:sz w:val="28"/>
        </w:rPr>
        <w:t>
      Қазақстанда Ғылым академиясы бірлескен қоғамдастықтарға қайта ұйымдастырылды, ал ғылыми-техникалық институттарды қаржыландыру Қазақстан Республикасы Білім және ғылым министрлігі жанындағы ұлттық ғылыми орталықтар арқылы орталықтандырыла жасалады. Ғылыми жобаларды қаржыландыру қазақстан экономикасының қажеттілігімен байланысты емес және мәні бойынша ғылыми-зерттеу институттарының ағымдағы қызметін қаржыландыру болып табылады, ал ЖОО мен жеке сектордың қатысуы барынша аз болып қала береді.</w:t>
      </w:r>
      <w:r>
        <w:br/>
      </w:r>
      <w:r>
        <w:rPr>
          <w:rFonts w:ascii="Times New Roman"/>
          <w:b w:val="false"/>
          <w:i w:val="false"/>
          <w:color w:val="000000"/>
          <w:sz w:val="28"/>
        </w:rPr>
        <w:t>
      Қазақстан өнеркәсібі пайдаланылатын технологиялардың деңгейіне ерекше маңыз бермейді. Тиісінше, қазақстандық өнеркәсіп кәсіпорындары ҒЗТКЖ-мен дербес айналысуға ұмтылмайды және ҒЗТКЖ  өнімдерін сатып алуға ақша салуға тырыспайды. Статистикалық деректерге сәйкес Қазақстанда кәсіпорындардың инновациялық белсенділік деңгейлері соңғы жылдары 3-4% деңгейінде болуда, бұл ЕО елдеріне қарағанда едәуір төмен. Бұл Қазақстандағы өнеркәсіп өндірісінің құрылымы дәстүрлі тау-кен өндіру және мұнай-газ секторларына шоғырландырылуымен түсіндіріледі. Мысалы, ҒЗТКЖ-ның АҚШ-тың тау-кен компанияларындағы белсенділігі өнеркәсіптің басқа салаларына қарағанда барынша төмен.</w:t>
      </w:r>
      <w:r>
        <w:br/>
      </w:r>
      <w:r>
        <w:rPr>
          <w:rFonts w:ascii="Times New Roman"/>
          <w:b w:val="false"/>
          <w:i w:val="false"/>
          <w:color w:val="000000"/>
          <w:sz w:val="28"/>
        </w:rPr>
        <w:t>
      Сонымен бір мезгілде, 1995 жылдан бастап 2008 жылға дейінгі ғылыми-техникалық жұмыстарды орындауға арналған шығындар құрылымына жасалған талдау ғылыми-техникалық қызметтердің үлес салмағының 4,5 еседен астам ұлғайғанын көрсетеді. Көрсетілген нәтижелер экономиканың дәстүрлі секторларының технологиялық даму, қазақстандық кәсіпорындардың жаңғыру деңгейлерінің өсуіне қарай Қазақстанда отандық ғылыми-зерттеу және тәжірибе-конструкторлық ұйымдарының өнімдеріне сұраныстың артып отырғанына куә болуда.</w:t>
      </w:r>
      <w:r>
        <w:br/>
      </w:r>
      <w:r>
        <w:rPr>
          <w:rFonts w:ascii="Times New Roman"/>
          <w:b w:val="false"/>
          <w:i w:val="false"/>
          <w:color w:val="000000"/>
          <w:sz w:val="28"/>
        </w:rPr>
        <w:t>
      Алайда, кәсіпорындардың көпшілігі әлі де «дайын болған» жобаларға басымдық береді, мұнда технологиялық шешімдер импорттық техникалармен және жабдықтармен жүзеге асырылады. Мұндай стратегия басқа елдердің де кәсіпорындарына тән. Мысалы, Германия жабдықтар мен технологиялар импорты және оларды отандық өндірістік процестерге енгізу жолымен қуатты инновациялық экономиканы жасады. Сонымен қатар қазақстандық кәсіпорындар басқа елдерден лицензияланған технологиялар немесе патенттерді сатып алу түріндегі шетелдік көздерден үйрену үлгісін сирек қолданады (фирмалардың тек 4%).</w:t>
      </w:r>
      <w:r>
        <w:br/>
      </w:r>
      <w:r>
        <w:rPr>
          <w:rFonts w:ascii="Times New Roman"/>
          <w:b w:val="false"/>
          <w:i w:val="false"/>
          <w:color w:val="000000"/>
          <w:sz w:val="28"/>
        </w:rPr>
        <w:t>
      Қазақстандағы жағдайға жасалған шолу елде технологиялар енгізудің жұмыс істеп жатқан технологиясының жоқ екенін көрсетті. Бәрі факт кооперациялық тізбенің үзіліп қалуына және бұрынғы КСРО кәсіпорындарында тәжірибе-конструкторлық және жобалау-зертханалық кешендерді қамтымайтын, өз кезегінде ғылыми-зерттеу әзірлемелерін дайын технологиялар деңгейіне дейін жеткізуді қамтамасыз ететін ғылыми-білім беру ұйымдарының жаңа құрылымдарының болмауына байланысты болуда. Осы фактілер ғылыми кешен өнеркәсіп секторымен байланысты жақсартуға тырыспайтындығының дәлелі ретінде.</w:t>
      </w:r>
      <w:r>
        <w:br/>
      </w:r>
      <w:r>
        <w:rPr>
          <w:rFonts w:ascii="Times New Roman"/>
          <w:b w:val="false"/>
          <w:i w:val="false"/>
          <w:color w:val="000000"/>
          <w:sz w:val="28"/>
        </w:rPr>
        <w:t>
      Отандық ғылыми-зерттеу кешендерінің құрылымын толық талдаған кезде республиканың барлық ғылым саласының 80%-н зерттеу бөлігі құрайтынын және 20%-дан кемі жобалау-конструкторлық және тәжірибе-өндірістік бөлігіне келетіні анықталды. Қазақстандағы тәжірибе өндірістері ғалымдарының, конструкторлардың және қызметкерлердің ара-қатынасы 25:4:1, ал дамыған елдерде бұл ара-қатынас 1:2:4-ті құрайды. Ғылымды қаржыландыру жүйесі мына қатынастарда оңтайлы болады: ілгері зерттеулерге 20%, қолданбалы зерттеулерге 30%, ТКЖ-ға 50%. Осы қаржыландыру құрылымы өз және шетел технологияларды енгізу үшін тиімді жүйені құруға және гранттық қаржыландыру тетігін пайдалану кезінде технологияларды игеру уақытын қысқартуға мүмкіндік береді.</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1. Тиімді ұлттық ғылыми инновациялар жүйесін қалыптастыру.</w:t>
      </w:r>
      <w:r>
        <w:br/>
      </w:r>
      <w:r>
        <w:rPr>
          <w:rFonts w:ascii="Times New Roman"/>
          <w:b w:val="false"/>
          <w:i w:val="false"/>
          <w:color w:val="000000"/>
          <w:sz w:val="28"/>
        </w:rPr>
        <w:t>
      2. Отандық өнеркәсіптік инновациялық әзірлемелерді, өнімдер мен қызметтердің жаңа түрлерін, соның ішінде инновациялық инфрақұрылымды одан әрі дамыту есебінен ауқымды және тездетіп игеруге ынталандыратын жағдайлар жасау.</w:t>
      </w:r>
      <w:r>
        <w:br/>
      </w:r>
      <w:r>
        <w:rPr>
          <w:rFonts w:ascii="Times New Roman"/>
          <w:b w:val="false"/>
          <w:i w:val="false"/>
          <w:color w:val="000000"/>
          <w:sz w:val="28"/>
        </w:rPr>
        <w:t>
      3. Отандық кәсіпорындардың техникалық, технологиялық және басқарушылық түрін жаңғырту және олардың жасырын тиімділік әлеуетін іске асыру.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Халықаралық танылған патенттер санын 2014 жылға 30-ға дейін ұлғайту.</w:t>
      </w:r>
      <w:r>
        <w:br/>
      </w:r>
      <w:r>
        <w:rPr>
          <w:rFonts w:ascii="Times New Roman"/>
          <w:b w:val="false"/>
          <w:i w:val="false"/>
          <w:color w:val="000000"/>
          <w:sz w:val="28"/>
        </w:rPr>
        <w:t>
      2. Енгізілген жаңа технологиялар мен жүзеге асырылған тәжірибелік-конструкторлық әзірлемелердің санын 2014 жылы тиісінше 200-ге және 160-қа дейін ұлғайту.</w:t>
      </w:r>
      <w:r>
        <w:br/>
      </w:r>
      <w:r>
        <w:rPr>
          <w:rFonts w:ascii="Times New Roman"/>
          <w:b w:val="false"/>
          <w:i w:val="false"/>
          <w:color w:val="000000"/>
          <w:sz w:val="28"/>
        </w:rPr>
        <w:t>
      3. Өзінің біліктілігін арттырған қызметкерлер санын: кемінде 3200 қызметкерге (соның ішінде кәсіпорынның өз қаражаты есебінен 1600);</w:t>
      </w:r>
      <w:r>
        <w:br/>
      </w:r>
      <w:r>
        <w:rPr>
          <w:rFonts w:ascii="Times New Roman"/>
          <w:b w:val="false"/>
          <w:i w:val="false"/>
          <w:color w:val="000000"/>
          <w:sz w:val="28"/>
        </w:rPr>
        <w:t>
      4. 2014 жылғы кезеңге дейін қолданыстағы инновациялық инфрақұрылымды құру және дамыту: салалық орталықтар саны - 2 бірлік; конструкторлық бюро - 3 бірлік; технопарк - 4 бірлік.</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i w:val="false"/>
          <w:color w:val="000000"/>
          <w:sz w:val="28"/>
        </w:rPr>
        <w:t>      Үдемелі индустрияландыруды ғылыми қамтамасыз ету</w:t>
      </w:r>
      <w:r>
        <w:br/>
      </w:r>
      <w:r>
        <w:rPr>
          <w:rFonts w:ascii="Times New Roman"/>
          <w:b w:val="false"/>
          <w:i w:val="false"/>
          <w:color w:val="000000"/>
          <w:sz w:val="28"/>
        </w:rPr>
        <w:t>
      Қазақстанда ғылымды реформалау университеттік ғылымды дамытуға және белгілі басымдылықтарды ескере отырып, қаржыландырудың гранттық жүйесін енгізуге бағдарланатын болады.</w:t>
      </w:r>
      <w:r>
        <w:br/>
      </w:r>
      <w:r>
        <w:rPr>
          <w:rFonts w:ascii="Times New Roman"/>
          <w:b w:val="false"/>
          <w:i w:val="false"/>
          <w:color w:val="000000"/>
          <w:sz w:val="28"/>
        </w:rPr>
        <w:t>
      Қазақстан Республикасында ғылымды дамытудың негізгі мақсаты келесі кезеңге басым салаларды дамыту бойынша нақты ғылыми-техникалық міндеттерді шешуге бағытталған ұлттық ғылыми инновациялық жүйені құру болып табылады.</w:t>
      </w:r>
      <w:r>
        <w:br/>
      </w:r>
      <w:r>
        <w:rPr>
          <w:rFonts w:ascii="Times New Roman"/>
          <w:b w:val="false"/>
          <w:i w:val="false"/>
          <w:color w:val="000000"/>
          <w:sz w:val="28"/>
        </w:rPr>
        <w:t>
      Жоғары ғылыми-техникалық комиссия Президент тапсырмалары мен Бағдарлама басымдылықтарын ескере отырып, ғылыми зерттеу саласындағы ұлттық басымдылықтарды айқындайтын болады, сондай-ақ ғылымға арналған бюджет бойынша ұсыныстар енгізетін болады және ілгері және қолданбалы зерттеулер көлемін айқындайтын болады. Ғылыми зерттеулерді қаржыландырудың үш түрі көзделетін болады: гранттық - елдің ұлттық басымдылықтарына сәйкес келетін ғылыми жобаларды қаржыландыру; нысаналы-бағдарламалық - стратегиялық бағыттар бойынша қаржыландыру; және базалық - мемлекеттік тапсырмалар арқылы ғылыми ұйымдарды қаржыландыру.</w:t>
      </w:r>
      <w:r>
        <w:br/>
      </w:r>
      <w:r>
        <w:rPr>
          <w:rFonts w:ascii="Times New Roman"/>
          <w:b w:val="false"/>
          <w:i w:val="false"/>
          <w:color w:val="000000"/>
          <w:sz w:val="28"/>
        </w:rPr>
        <w:t>
      Қазақстан Республикасы Білім және ғылым министрлігінің жанында шетел сарапшыларының және салалық министрліктер, бизнес-қоғамдастықтар, ғылыми қоғамдастықтар және үкіметтік емес ұйымдардың қатысуымен басым бағыттар бойынша ұлттық ғылыми кеңес қатысушыларымен Мемлекеттік ғылыми-техникалық сараптама (МҒТС) құрылатын болады.</w:t>
      </w:r>
      <w:r>
        <w:br/>
      </w:r>
      <w:r>
        <w:rPr>
          <w:rFonts w:ascii="Times New Roman"/>
          <w:b w:val="false"/>
          <w:i w:val="false"/>
          <w:color w:val="000000"/>
          <w:sz w:val="28"/>
        </w:rPr>
        <w:t>
      Ғылыми өтінімдер ғалымдар, ЖОО-лар және ҒЗИ-лер беретін болады, бұл қойылған міндеттерді шешуге ғылыми еркіндікті болжайды. МҒТС өтінімдерге шетел сарапшыларын тартып, жаңашылық, перспективалық және ғылыми негіздемелігі мәніне техникалық сараптама жүргізгеннен кейін Ғылым кеңестері грантты беру туралы шешім қабылдайды.</w:t>
      </w:r>
      <w:r>
        <w:br/>
      </w:r>
      <w:r>
        <w:rPr>
          <w:rFonts w:ascii="Times New Roman"/>
          <w:b w:val="false"/>
          <w:i w:val="false"/>
          <w:color w:val="000000"/>
          <w:sz w:val="28"/>
        </w:rPr>
        <w:t>
      ЖОО-ларды ғылыми зерттеулерге белсенді қатыстыру үшін ЖОО-лар, ҒЗИ-лер және ғылыми орталықтар арасында бірыңғай ғылыми желі құрылатын болады, сондай-ақ грантты алушы үміткерлер үшін конкурс шарттары тең қамтамасыз етілген.</w:t>
      </w:r>
      <w:r>
        <w:br/>
      </w:r>
      <w:r>
        <w:rPr>
          <w:rFonts w:ascii="Times New Roman"/>
          <w:b w:val="false"/>
          <w:i w:val="false"/>
          <w:color w:val="000000"/>
          <w:sz w:val="28"/>
        </w:rPr>
        <w:t>
      Астана қаласының жаңа университеті (Nazarbaev University) және Қазақстанның ірі университеттері базасында зерттеу орталықтары, ұлттық зертханалар, инжинирингтік, жобалау-конструкторлық бюро желісі құрылатын болады.</w:t>
      </w:r>
      <w:r>
        <w:br/>
      </w:r>
      <w:r>
        <w:rPr>
          <w:rFonts w:ascii="Times New Roman"/>
          <w:b w:val="false"/>
          <w:i w:val="false"/>
          <w:color w:val="000000"/>
          <w:sz w:val="28"/>
        </w:rPr>
        <w:t>
      Тиімді ғылымды дамытудың мүлтіксіз шарты зияткерлік меншік объектілерін кешендік және сенімді қорғау болады.</w:t>
      </w:r>
      <w:r>
        <w:br/>
      </w:r>
      <w:r>
        <w:rPr>
          <w:rFonts w:ascii="Times New Roman"/>
          <w:b w:val="false"/>
          <w:i w:val="false"/>
          <w:color w:val="000000"/>
          <w:sz w:val="28"/>
        </w:rPr>
        <w:t>
      Ғылыми әзірлемелерді коммерциялау және инвестицияларды тарту мақсатында жеке бизнестің белсенді қатысуы қажет, олар үшін мемлекеттік кредит және мемлекеттік тапсырыс түрінде бастапқы мемлекеттік қолдау көзделетін болады.</w:t>
      </w:r>
      <w:r>
        <w:br/>
      </w:r>
      <w:r>
        <w:rPr>
          <w:rFonts w:ascii="Times New Roman"/>
          <w:b w:val="false"/>
          <w:i w:val="false"/>
          <w:color w:val="000000"/>
          <w:sz w:val="28"/>
        </w:rPr>
        <w:t>
      Ғылыми қызметтің басқару жүйесі мен әкімшілік ету «ғалым-шенеунік-ғалым» принципі бойынша жұмыстан «бизнес-шенеунік-ғалым-бизнес» принципіне бағдарланатын болады.</w:t>
      </w:r>
      <w:r>
        <w:br/>
      </w:r>
      <w:r>
        <w:rPr>
          <w:rFonts w:ascii="Times New Roman"/>
          <w:b w:val="false"/>
          <w:i w:val="false"/>
          <w:color w:val="000000"/>
          <w:sz w:val="28"/>
        </w:rPr>
        <w:t>
      Ғылымды қаржыландыру құрылымын мынадай пропорцияда өзгерту  - іргелі зерттеулер 20%, қолданбалы зерттеулер 30%, ОКР 50%.</w:t>
      </w:r>
      <w:r>
        <w:br/>
      </w:r>
      <w:r>
        <w:rPr>
          <w:rFonts w:ascii="Times New Roman"/>
          <w:b w:val="false"/>
          <w:i w:val="false"/>
          <w:color w:val="000000"/>
          <w:sz w:val="28"/>
        </w:rPr>
        <w:t>
      «Нақты секторлық қажеттіліктері базасы» жаңа ақпараттық ресурсын құру, онда кәсіпорындардың қажеттіліктері мен оларды шешу жолдарын қоса алғанда өнеркәсіп кәсіпорындарын зерттеу нәтижелері жинақталатын болады (зерттеу ұйымдары және бизнес қажеттілігін қанағаттандыра алатын әлеуеті бар дайын технологиялық шешімдер).</w:t>
      </w:r>
      <w:r>
        <w:br/>
      </w:r>
      <w:r>
        <w:rPr>
          <w:rFonts w:ascii="Times New Roman"/>
          <w:b w:val="false"/>
          <w:i w:val="false"/>
          <w:color w:val="000000"/>
          <w:sz w:val="28"/>
        </w:rPr>
        <w:t>
</w:t>
      </w:r>
      <w:r>
        <w:rPr>
          <w:rFonts w:ascii="Times New Roman"/>
          <w:b/>
          <w:i w:val="false"/>
          <w:color w:val="000000"/>
          <w:sz w:val="28"/>
        </w:rPr>
        <w:t>      Инновациялық саясат</w:t>
      </w:r>
      <w:r>
        <w:br/>
      </w:r>
      <w:r>
        <w:rPr>
          <w:rFonts w:ascii="Times New Roman"/>
          <w:b w:val="false"/>
          <w:i w:val="false"/>
          <w:color w:val="000000"/>
          <w:sz w:val="28"/>
        </w:rPr>
        <w:t>
      Қазақстан Республикасы Индустрия және сауда министрлігі 2010 жылдың соңына дейін минералдық ресурстарды кешенді қайта өңдеу, химия саласында, металлургияда жаңа өнімдер мен бөліністерді әзірлеу, көлік құрылысында өнімнің жаңа желісін құру және т.б. бойынша іс-шаралар кіретін ұлттық компаниялар мен ірі кәсіпорындардың технологиялық дамудың белгілі бір деңгейіне жету үшін өнеркәсіптің басым салалары бойынша нақты міндеттері көрсетілген орта мерзімді кезеңге елдің салааралық технологиялық жоспарын әзірлейді.</w:t>
      </w:r>
      <w:r>
        <w:br/>
      </w:r>
      <w:r>
        <w:rPr>
          <w:rFonts w:ascii="Times New Roman"/>
          <w:b w:val="false"/>
          <w:i w:val="false"/>
          <w:color w:val="000000"/>
          <w:sz w:val="28"/>
        </w:rPr>
        <w:t>
      Жоспардың шеңберінде қажетті мемлекеттік қолдау көрсетіледі (гранттар, инжиниринг, сервис, бизнес инкубаторлау және т.б.), технологиялық міндеттерді орындаушылар ретінде отандық ғылыми және инновациялық ұйымдар жатады.</w:t>
      </w:r>
      <w:r>
        <w:br/>
      </w:r>
      <w:r>
        <w:rPr>
          <w:rFonts w:ascii="Times New Roman"/>
          <w:b w:val="false"/>
          <w:i w:val="false"/>
          <w:color w:val="000000"/>
          <w:sz w:val="28"/>
        </w:rPr>
        <w:t>
      Жақындағы 2-3 жылға арналған инновациялық саясаттың негізгі екпіні технологиялар трансферт, техникалық жаңғырту, бизнес-процестерді жетілдіру, басқару технологияларды енгізу арқылы кәсіпорындардың экономикалық тиімділігін ынталандыруға жасалған болады. Бесжылдықтың екінші жартысына қолдау векторын шығарылатын өнім сипатын сапалы жақсартуға, жаңа бәсекеге қабілетті өнімді және оларды дайындау бойынша технологиялық процестерді әзірлеуге ынталандыруға ауыстыруды жоспарлайды.</w:t>
      </w:r>
      <w:r>
        <w:br/>
      </w:r>
      <w:r>
        <w:rPr>
          <w:rFonts w:ascii="Times New Roman"/>
          <w:b w:val="false"/>
          <w:i w:val="false"/>
          <w:color w:val="000000"/>
          <w:sz w:val="28"/>
        </w:rPr>
        <w:t>
      Осы жұмысты үйлестіру үшін Қазақстан Республикасының Премьер-Министрі басқаратын Технологиялық саясат жөніндегі кеңес құрылды.</w:t>
      </w:r>
      <w:r>
        <w:br/>
      </w:r>
      <w:r>
        <w:rPr>
          <w:rFonts w:ascii="Times New Roman"/>
          <w:b w:val="false"/>
          <w:i w:val="false"/>
          <w:color w:val="000000"/>
          <w:sz w:val="28"/>
        </w:rPr>
        <w:t>
      Жыл сайын ғылыми және технологиялық болжамдау бойынша жыл сайын зерттеулер жүргізу, зерттеулер перспективті технологиялық мақсаттарды айқындауға, әлемдік және инновациялық нарықтың және жүргізілетін инновациялық саясаттың тиімділігінің технологиялық даму перспективаларының (үздік шетелдік және отандық сарапшыларды тарта отырып) жай-күйін талдауға, Үкіметке нақты ұсыныстар беруге, соның ішінде нормативтік құқықтық актілерді әзірлеу бойынша зерттеулер жүргізілетін болады.</w:t>
      </w:r>
      <w:r>
        <w:br/>
      </w:r>
      <w:r>
        <w:rPr>
          <w:rFonts w:ascii="Times New Roman"/>
          <w:b w:val="false"/>
          <w:i w:val="false"/>
          <w:color w:val="000000"/>
          <w:sz w:val="28"/>
        </w:rPr>
        <w:t>
      Салалар мен өңірлер бөлінісінде технологиялық даму бойынша орталық және жергілікті атқарушы органдардың қызметін рейтингтік бағалау жүргізілетін болады.</w:t>
      </w:r>
      <w:r>
        <w:br/>
      </w:r>
      <w:r>
        <w:rPr>
          <w:rFonts w:ascii="Times New Roman"/>
          <w:b w:val="false"/>
          <w:i w:val="false"/>
          <w:color w:val="000000"/>
          <w:sz w:val="28"/>
        </w:rPr>
        <w:t>
      Инновациялық қызметті қолдауда мынадай шаралар жүзеге асырылатын болады:</w:t>
      </w:r>
      <w:r>
        <w:br/>
      </w:r>
      <w:r>
        <w:rPr>
          <w:rFonts w:ascii="Times New Roman"/>
          <w:b w:val="false"/>
          <w:i w:val="false"/>
          <w:color w:val="000000"/>
          <w:sz w:val="28"/>
        </w:rPr>
        <w:t>
      Экономика салаларын дамытуға Технологиялық жоспарды әзірлеу, онда ұлттық компаниялар мен ірі кәсіпорындардың белгілі технологиялық даму деңгейіне қол жеткізу, сондай-ақ осы процеске отандық ғылыми, инновациялық және өндірістік ұйымдарды енгізу мүмкіндіктері бойынша міндеттемелер көрініс тапты;</w:t>
      </w:r>
      <w:r>
        <w:br/>
      </w:r>
      <w:r>
        <w:rPr>
          <w:rFonts w:ascii="Times New Roman"/>
          <w:b w:val="false"/>
          <w:i w:val="false"/>
          <w:color w:val="000000"/>
          <w:sz w:val="28"/>
        </w:rPr>
        <w:t>
      гранттар бөлу, соның ішінде бірлесіп қаржыландыру жағдайларында да. 2010 жылы гранттар түрлері жаңалармен, кәсіпорынның жаңа өнімдер мен қызметтерді игеруге, персонал біліктілігін арттыруға, старттап капиталын беруге бағытталған шығындар бөлігін өтеуге бағытталған болады;</w:t>
      </w:r>
      <w:r>
        <w:br/>
      </w:r>
      <w:r>
        <w:rPr>
          <w:rFonts w:ascii="Times New Roman"/>
          <w:b w:val="false"/>
          <w:i w:val="false"/>
          <w:color w:val="000000"/>
          <w:sz w:val="28"/>
        </w:rPr>
        <w:t>
      жобалық қаржыландыру, оның ішінде басым салаларда зәкірлік (брендтік) инвесторлармен БК құруға бағытталған;</w:t>
      </w:r>
      <w:r>
        <w:br/>
      </w:r>
      <w:r>
        <w:rPr>
          <w:rFonts w:ascii="Times New Roman"/>
          <w:b w:val="false"/>
          <w:i w:val="false"/>
          <w:color w:val="000000"/>
          <w:sz w:val="28"/>
        </w:rPr>
        <w:t>
      өзіне РК-стратегиясын, жастар мен кәсіпорын қызметкерлері, бизнесмендер арасында конкурстарды, семинарларды, көрмелерді және басқаларды өткізуді қамтитын кешендік насихаттау жұмыстарын іске асыру;</w:t>
      </w:r>
      <w:r>
        <w:br/>
      </w:r>
      <w:r>
        <w:rPr>
          <w:rFonts w:ascii="Times New Roman"/>
          <w:b w:val="false"/>
          <w:i w:val="false"/>
          <w:color w:val="000000"/>
          <w:sz w:val="28"/>
        </w:rPr>
        <w:t>
      2010-2012 жылдары Шығыс Қазақстан, Оңтүстік Қазақстан және Солтүстік Қазақстан облыстары мен Астана қаласында технопарктер, Коммерцияландыру орталықтары құрылатын болады, оның негізгі міндеті нарыққа отандық инновациялық әзірлемелерді енгізу және жылжыту, инновациялық әзірлемелерді коммерцияландыру, сондай-ақ нақты техникалық және технологиялық міндеттерді шешуде өнеркәсіп кәсіпорындары қажеттіліктері деректерінің, сонымен бірге отандық зерттеушілердің енгізуі үшін ұсынылатын қолда бар ғылыми-техникалық әзірлемелер базасын құру және қолдау болып табылады.</w:t>
      </w:r>
      <w:r>
        <w:br/>
      </w:r>
      <w:r>
        <w:rPr>
          <w:rFonts w:ascii="Times New Roman"/>
          <w:b w:val="false"/>
          <w:i w:val="false"/>
          <w:color w:val="000000"/>
          <w:sz w:val="28"/>
        </w:rPr>
        <w:t>
      Қосымша элементтер ретінде 2010-2011 жылдары Шығыс Қазақстан облысында Металлургия орталығы құрылады, 2010-2012 жылдары ұйымдастырылатын Каспий энергетикалық хабасының базасында Мұнайгаз технологиялық орталығы құрылады.</w:t>
      </w:r>
      <w:r>
        <w:br/>
      </w:r>
      <w:r>
        <w:rPr>
          <w:rFonts w:ascii="Times New Roman"/>
          <w:b w:val="false"/>
          <w:i w:val="false"/>
          <w:color w:val="000000"/>
          <w:sz w:val="28"/>
        </w:rPr>
        <w:t>
      Құрылып жатқан салалық конструкторлық бюро қолданылатын жабдықтардың, шығарылатын өнімнің, тәжірибе-өнеркәсіптік үлгілерін жасауда техникалық көмек көрсетудің сапалық сипаттамасын жақсарту жөнінде қызметтер көрсететін болады. Конструкторлық бюро, сондай-ақ машина жасау кәсіпорындарының конструкторлық және жобалық құжаттамаларды роялти және өзге де қаржы тетіктері шарттарында енгізуді жеделдетуге ықпал етеді. Барлық отандық кәсіпорындар бірыңғай жағдайларда тәжірибелі-конструкторлық бюро қызметтеріне қол жеткізетін болады.</w:t>
      </w:r>
      <w:r>
        <w:br/>
      </w:r>
      <w:r>
        <w:rPr>
          <w:rFonts w:ascii="Times New Roman"/>
          <w:b w:val="false"/>
          <w:i w:val="false"/>
          <w:color w:val="000000"/>
          <w:sz w:val="28"/>
        </w:rPr>
        <w:t>
      Инновациялық даму институттары инновациялық жобаларды іске асыру үшін халықаралық даму институттарының қаражатын тарту мәселесін белсенді пысықтайтын болады.</w:t>
      </w:r>
      <w:r>
        <w:br/>
      </w:r>
      <w:r>
        <w:rPr>
          <w:rFonts w:ascii="Times New Roman"/>
          <w:b w:val="false"/>
          <w:i w:val="false"/>
          <w:color w:val="000000"/>
          <w:sz w:val="28"/>
        </w:rPr>
        <w:t>
      Мемлекеттік қолдауды іске асыру қаражаты мемлекеттік тапсырыс шеңберінде инновациялық даму институттары арқылы беріледі.</w:t>
      </w:r>
    </w:p>
    <w:p>
      <w:pPr>
        <w:spacing w:after="0"/>
        <w:ind w:left="0"/>
        <w:jc w:val="left"/>
      </w:pPr>
      <w:r>
        <w:rPr>
          <w:rFonts w:ascii="Times New Roman"/>
          <w:b/>
          <w:i w:val="false"/>
          <w:color w:val="000000"/>
        </w:rPr>
        <w:t xml:space="preserve"> Өнеркәсіпті жаңғырту</w:t>
      </w:r>
    </w:p>
    <w:p>
      <w:pPr>
        <w:spacing w:after="0"/>
        <w:ind w:left="0"/>
        <w:jc w:val="both"/>
      </w:pPr>
      <w:r>
        <w:rPr>
          <w:rFonts w:ascii="Times New Roman"/>
          <w:b w:val="false"/>
          <w:i w:val="false"/>
          <w:color w:val="000000"/>
          <w:sz w:val="28"/>
        </w:rPr>
        <w:t>      Ірі ұлттық компаниялармен және жер қойнауын пайдаланушылармен, орташа мерзімдік перспективаға (5 жылға) технологиялық бағыты сипатталған Технологиялық келісімдер әзірленеді және қол қойылады.</w:t>
      </w:r>
      <w:r>
        <w:br/>
      </w:r>
      <w:r>
        <w:rPr>
          <w:rFonts w:ascii="Times New Roman"/>
          <w:b w:val="false"/>
          <w:i w:val="false"/>
          <w:color w:val="000000"/>
          <w:sz w:val="28"/>
        </w:rPr>
        <w:t>
      Бұл осы міндеттерді шешуге отандық шағын және орта бизнесті тәртіп, нысаналы бағытталған мемлекеттік технологиялық саясатты тиімді жүргізуге мүмкіндік береді.</w:t>
      </w:r>
      <w:r>
        <w:br/>
      </w:r>
      <w:r>
        <w:rPr>
          <w:rFonts w:ascii="Times New Roman"/>
          <w:b w:val="false"/>
          <w:i w:val="false"/>
          <w:color w:val="000000"/>
          <w:sz w:val="28"/>
        </w:rPr>
        <w:t>
      Техникалық, технологиялық және басқару деңгейлеріндегі отандық кәсіпорындарды жаңғырту және олардың тиімділігінің жасырын әлеуетін іске асыруға мынадай жолдармен қол жеткізіледі:</w:t>
      </w:r>
      <w:r>
        <w:br/>
      </w:r>
      <w:r>
        <w:rPr>
          <w:rFonts w:ascii="Times New Roman"/>
          <w:b w:val="false"/>
          <w:i w:val="false"/>
          <w:color w:val="000000"/>
          <w:sz w:val="28"/>
        </w:rPr>
        <w:t>
      қазіргі заманғы басқару және кешенді инжинирингтік шешімдерді енгізу жолымен қазақстандық кәсіпорындарды жаңғырту жұмысы жүргізілетін болады. Бұл ретте құзыретті сарапшыларды, халықаралық инжинирингтік ұйымдарды іздестіру және тарту, семинарлар ұйымдастыру және енгізілген басқару және кешенді инжиниргтік технологияларды енгізгеннен кейінгі сүйемелдеу де көмек көрсетілетін болады, кәсіпорындарына техникалық аудит бағдарламасы жүргізілетін, басқару технологиялары және кешенді инжинирингтік сүйемелдеулер енгізілетін болады;</w:t>
      </w:r>
      <w:r>
        <w:br/>
      </w:r>
      <w:r>
        <w:rPr>
          <w:rFonts w:ascii="Times New Roman"/>
          <w:b w:val="false"/>
          <w:i w:val="false"/>
          <w:color w:val="000000"/>
          <w:sz w:val="28"/>
        </w:rPr>
        <w:t>
      негізгі қорларды жаңарту үшін отандық кәсіпорындарды жеңілдікті кредиттеу және лизинг. Жыл сайын «Даму» ФРП Қазақстанның Даму Банкі арқылы жабдықтарды ауыстыруға жеңілдікті кредиттеуге кредиттер бойынша ставкаларды субсидиялау және жеңілдікті жағдайларды жабдықтар лизингін беру үшін қаражат бөлінетін болады;</w:t>
      </w:r>
      <w:r>
        <w:br/>
      </w:r>
      <w:r>
        <w:rPr>
          <w:rFonts w:ascii="Times New Roman"/>
          <w:b w:val="false"/>
          <w:i w:val="false"/>
          <w:color w:val="000000"/>
          <w:sz w:val="28"/>
        </w:rPr>
        <w:t>
      отандық кәсіпорындарды өнімнің және технологиялық процестердің сапасын көтеруге ынталандыру. Прогрессивті стандарттар мен техникалық регламенттер енгізілетін болады, оларды сақтау үшін кәсіпорын перспективалы технологиялық шешімдерді, соның ішінде отандық ғылыми ұйымдардың көмегімен іздестіретін, әзірлейтін және енгізетін болады;</w:t>
      </w:r>
      <w:r>
        <w:br/>
      </w:r>
      <w:r>
        <w:rPr>
          <w:rFonts w:ascii="Times New Roman"/>
          <w:b w:val="false"/>
          <w:i w:val="false"/>
          <w:color w:val="000000"/>
          <w:sz w:val="28"/>
        </w:rPr>
        <w:t>
      ірі компаниялар жүргізетін, олардың бәсекеге қабілеттігін арттыруға бағытталған ҒЗТЖ инновациясы саласында уәкілетті органды қоса қаржыландыру (құнынан 25%-ке дейін).</w:t>
      </w:r>
    </w:p>
    <w:p>
      <w:pPr>
        <w:spacing w:after="0"/>
        <w:ind w:left="0"/>
        <w:jc w:val="left"/>
      </w:pPr>
      <w:r>
        <w:rPr>
          <w:rFonts w:ascii="Times New Roman"/>
          <w:b/>
          <w:i w:val="false"/>
          <w:color w:val="000000"/>
        </w:rPr>
        <w:t xml:space="preserve"> Заңнаманы жақсарту</w:t>
      </w:r>
    </w:p>
    <w:p>
      <w:pPr>
        <w:spacing w:after="0"/>
        <w:ind w:left="0"/>
        <w:jc w:val="both"/>
      </w:pPr>
      <w:r>
        <w:rPr>
          <w:rFonts w:ascii="Times New Roman"/>
          <w:b w:val="false"/>
          <w:i w:val="false"/>
          <w:color w:val="000000"/>
          <w:sz w:val="28"/>
        </w:rPr>
        <w:t>      «Ғылым туралы» Қазақстан Республикасының Заңын жаңа редакцияда қабылдау;</w:t>
      </w:r>
      <w:r>
        <w:br/>
      </w:r>
      <w:r>
        <w:rPr>
          <w:rFonts w:ascii="Times New Roman"/>
          <w:b w:val="false"/>
          <w:i w:val="false"/>
          <w:color w:val="000000"/>
          <w:sz w:val="28"/>
        </w:rPr>
        <w:t>
      Салық кодексіне, оның ішінде тәжірибе-конструкторлық әзірлемелер мен тәуекелді зерттеулерге арналған 150% мөлшеріндегі корпоративтік табыс салығы бойынша шығындарды кәсіпорындардың шегеріміне жатқызу бөлігіне, «Инновациялық қызметті мемлекеттік қолдау туралы» </w:t>
      </w:r>
      <w:r>
        <w:rPr>
          <w:rFonts w:ascii="Times New Roman"/>
          <w:b w:val="false"/>
          <w:i w:val="false"/>
          <w:color w:val="000000"/>
          <w:sz w:val="28"/>
        </w:rPr>
        <w:t>Заңға</w:t>
      </w:r>
      <w:r>
        <w:rPr>
          <w:rFonts w:ascii="Times New Roman"/>
          <w:b w:val="false"/>
          <w:i w:val="false"/>
          <w:color w:val="000000"/>
          <w:sz w:val="28"/>
        </w:rPr>
        <w:t xml:space="preserve"> (жаңа гранттар түрлерін енгізу арқылы инновацияларды дамытуға ынталандыратын нормалар) Заңына, «Инновациялық гранттар беру және зияткерлік меншік объектілерін енгізу бойынша қабылданған шаралар туралы есептер беру ережесін бекіту туралы» Қазақстан Республикасы Үкіметінің 2009 жылғы 6 тамыздағы № 1202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w:t>
      </w:r>
    </w:p>
    <w:p>
      <w:pPr>
        <w:spacing w:after="0"/>
        <w:ind w:left="0"/>
        <w:jc w:val="left"/>
      </w:pPr>
      <w:r>
        <w:rPr>
          <w:rFonts w:ascii="Times New Roman"/>
          <w:b/>
          <w:i w:val="false"/>
          <w:color w:val="000000"/>
        </w:rPr>
        <w:t xml:space="preserve"> 2.11 Тариф саясат Ағымдағы жағдайды талдау</w:t>
      </w:r>
    </w:p>
    <w:p>
      <w:pPr>
        <w:spacing w:after="0"/>
        <w:ind w:left="0"/>
        <w:jc w:val="both"/>
      </w:pPr>
      <w:r>
        <w:rPr>
          <w:rFonts w:ascii="Times New Roman"/>
          <w:b w:val="false"/>
          <w:i w:val="false"/>
          <w:color w:val="000000"/>
          <w:sz w:val="28"/>
        </w:rPr>
        <w:t>      Табиғи монополиялар мен реттелетін нарықтар туралы заңнамаға сәйкес қазіргі уақытта табиғи монополиялар нарығында шамамен 1000 субъект өз қызметін жүзеге асыруда, оның ішінде:</w:t>
      </w:r>
      <w:r>
        <w:br/>
      </w:r>
      <w:r>
        <w:rPr>
          <w:rFonts w:ascii="Times New Roman"/>
          <w:b w:val="false"/>
          <w:i w:val="false"/>
          <w:color w:val="000000"/>
          <w:sz w:val="28"/>
        </w:rPr>
        <w:t>
      552 - су кәріз жүйесі саласында;</w:t>
      </w:r>
      <w:r>
        <w:br/>
      </w:r>
      <w:r>
        <w:rPr>
          <w:rFonts w:ascii="Times New Roman"/>
          <w:b w:val="false"/>
          <w:i w:val="false"/>
          <w:color w:val="000000"/>
          <w:sz w:val="28"/>
        </w:rPr>
        <w:t>
      407 - электр және жылу энергетикасы саласында;</w:t>
      </w:r>
      <w:r>
        <w:br/>
      </w:r>
      <w:r>
        <w:rPr>
          <w:rFonts w:ascii="Times New Roman"/>
          <w:b w:val="false"/>
          <w:i w:val="false"/>
          <w:color w:val="000000"/>
          <w:sz w:val="28"/>
        </w:rPr>
        <w:t>
      177 - көлік саласында;</w:t>
      </w:r>
      <w:r>
        <w:br/>
      </w:r>
      <w:r>
        <w:rPr>
          <w:rFonts w:ascii="Times New Roman"/>
          <w:b w:val="false"/>
          <w:i w:val="false"/>
          <w:color w:val="000000"/>
          <w:sz w:val="28"/>
        </w:rPr>
        <w:t>
      38 - мұнай мен газды тасымалдау саласында.</w:t>
      </w:r>
      <w:r>
        <w:br/>
      </w:r>
      <w:r>
        <w:rPr>
          <w:rFonts w:ascii="Times New Roman"/>
          <w:b w:val="false"/>
          <w:i w:val="false"/>
          <w:color w:val="000000"/>
          <w:sz w:val="28"/>
        </w:rPr>
        <w:t>
      Табиғи монополиялар салаларында, сондай-ақ өндірістің тозуы және технологиялық артта қалуы осыған байланысты тиімділіктің төмендігі мен шығындар проблемасы орын алған.</w:t>
      </w:r>
      <w:r>
        <w:br/>
      </w:r>
      <w:r>
        <w:rPr>
          <w:rFonts w:ascii="Times New Roman"/>
          <w:b w:val="false"/>
          <w:i w:val="false"/>
          <w:color w:val="000000"/>
          <w:sz w:val="28"/>
        </w:rPr>
        <w:t>
      Қазіргі уақытта коммуналдық сектордың барлық табиғи монополиялар салаларында негізгі құралдардың тозуы орташа 60-65% құрайды.</w:t>
      </w:r>
      <w:r>
        <w:br/>
      </w:r>
      <w:r>
        <w:rPr>
          <w:rFonts w:ascii="Times New Roman"/>
          <w:b w:val="false"/>
          <w:i w:val="false"/>
          <w:color w:val="000000"/>
          <w:sz w:val="28"/>
        </w:rPr>
        <w:t>
      Нормативті шығындар деңгейінің жоғары болуынан басқа кәсіпорындарда нормадан тыс шығындар да орын алуда, олар тиімсіз жұмыс жасауға және инвестициялық тартымдылықтың төмендеуіне алып келуде.</w:t>
      </w:r>
      <w:r>
        <w:br/>
      </w:r>
      <w:r>
        <w:rPr>
          <w:rFonts w:ascii="Times New Roman"/>
          <w:b w:val="false"/>
          <w:i w:val="false"/>
          <w:color w:val="000000"/>
          <w:sz w:val="28"/>
        </w:rPr>
        <w:t>
      Табиғи монополия субъектісінің қызметтерінің сапасы мен қол жетімділігі олардың технологиялық жаңғыруы және инвестициялық тартымдылығына байланысты, сондай-ақ тарифтер деңгейін болжамдылығы табысты индустрияландырудың маңызды факторы болып келеді.</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Табиғи монополиялар субъектілері мен олардың қызметтерін тұтынушылардың мүдделер теңгерімін қамтамасыз етуге негізделген тиімді тариф саясатын жүргізу.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Базалық табиғи монополияның субъектілерінің (әрі қарай - ТМС) нормативтен жоғары шығындарды (олар бар болса) төмендету пайызы: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513"/>
        <w:gridCol w:w="1933"/>
        <w:gridCol w:w="2053"/>
        <w:gridCol w:w="1893"/>
        <w:gridCol w:w="1693"/>
        <w:gridCol w:w="175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 бірлігі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тораптарында: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тораптарында: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шаруашылық тораптарында: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2. Базалық ТМС нормативті техникалық жоғалтуларды, бекітілген пайыздан төмендету, пайызы: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633"/>
        <w:gridCol w:w="1793"/>
        <w:gridCol w:w="1953"/>
        <w:gridCol w:w="2053"/>
        <w:gridCol w:w="1713"/>
        <w:gridCol w:w="171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 бірлігі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тораптарында: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тораптарында: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шаруашылық тораптарында: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3. Реттелетін қызметтер тарифтерінің болжамы (ұлттық валюта бағамының, газ, көмір, мазут пен көрсетілген қызмет құнының тұрақтылығы шартында)</w:t>
      </w:r>
      <w:r>
        <w:br/>
      </w:r>
      <w:r>
        <w:rPr>
          <w:rFonts w:ascii="Times New Roman"/>
          <w:b w:val="false"/>
          <w:i w:val="false"/>
          <w:color w:val="000000"/>
          <w:sz w:val="28"/>
        </w:rPr>
        <w:t>
      3.1. Электр қуатының шығару бағаларының өзгерісі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113"/>
        <w:gridCol w:w="1693"/>
        <w:gridCol w:w="1773"/>
        <w:gridCol w:w="1813"/>
        <w:gridCol w:w="1933"/>
        <w:gridCol w:w="167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бойынша орташа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Теңге/кВт</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bl>
    <w:p>
      <w:pPr>
        <w:spacing w:after="0"/>
        <w:ind w:left="0"/>
        <w:jc w:val="both"/>
      </w:pPr>
      <w:r>
        <w:rPr>
          <w:rFonts w:ascii="Times New Roman"/>
          <w:b w:val="false"/>
          <w:i w:val="false"/>
          <w:color w:val="000000"/>
          <w:sz w:val="28"/>
        </w:rPr>
        <w:t>      3.2. Жүктерді темір жол транспортымен тасымалдау тарифтерінің болжамы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693"/>
        <w:gridCol w:w="1573"/>
        <w:gridCol w:w="1453"/>
        <w:gridCol w:w="1673"/>
        <w:gridCol w:w="1473"/>
        <w:gridCol w:w="1313"/>
      </w:tblGrid>
      <w:tr>
        <w:trPr>
          <w:trHeight w:val="30" w:hRule="atLeast"/>
        </w:trPr>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 түрі</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Облысаралық тасымал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тасымал</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      4. Реттелетін тарифтер деңгейінің тұрақтылығын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1713"/>
        <w:gridCol w:w="1293"/>
        <w:gridCol w:w="1433"/>
        <w:gridCol w:w="1393"/>
        <w:gridCol w:w="1253"/>
        <w:gridCol w:w="117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Ортамерзімді немесе ұзақмерзімді тарифтер бойынша жұмыс жасайтын табиғи монополиялар субъектілерінің саны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Реттелетін нарықтар субъектілерінің тариф құру жүйесін жетілдіру тарифтердің экономика салаларын дамытуға әсерін бағалау құралдарын қолдана отырып жүзеге асырылатын болады.</w:t>
      </w:r>
      <w:r>
        <w:br/>
      </w:r>
      <w:r>
        <w:rPr>
          <w:rFonts w:ascii="Times New Roman"/>
          <w:b w:val="false"/>
          <w:i w:val="false"/>
          <w:color w:val="000000"/>
          <w:sz w:val="28"/>
        </w:rPr>
        <w:t>
      Алдағы кезеңде мыналар көзделеді:</w:t>
      </w:r>
      <w:r>
        <w:br/>
      </w:r>
      <w:r>
        <w:rPr>
          <w:rFonts w:ascii="Times New Roman"/>
          <w:b w:val="false"/>
          <w:i w:val="false"/>
          <w:color w:val="000000"/>
          <w:sz w:val="28"/>
        </w:rPr>
        <w:t>
      өңірлік электр желілері компаниялары (бұдан әрі - ӨЭК) қызметін тиімділік деңгейін ескеретін тарифтер белгілеу үшін реттеуді ынталандыру - салыстырмалы талдаудың жаңа әдісін тәжірибеге енгізу жолымен табиғи монополиялар субъектілері қызметінің тиімділігін арттыру, бұл табиғи монополиялар субъектілерінің қызметін және қызметтер көрсету технологиясын оңтайландыруға ынталандырады;</w:t>
      </w:r>
      <w:r>
        <w:br/>
      </w:r>
      <w:r>
        <w:rPr>
          <w:rFonts w:ascii="Times New Roman"/>
          <w:b w:val="false"/>
          <w:i w:val="false"/>
          <w:color w:val="000000"/>
          <w:sz w:val="28"/>
        </w:rPr>
        <w:t>
      тұтынушылар топтарына және суды тұтыну ауқымын белгілеген кездегі тұтыну көлемдеріне байланысты сумен жабдықтау қызметтеріне сараланған тарифтер енгізу, бұл жоғары қолайлы жағдайларына, сондай-ақ судың коммерциялық мақсаттарға жұмсалуына сәйкес қызметтерге сараланған ақы төлеуді қарастыратын әлеуметтік әділеттікті қамтамасыз етуге мүмкіндік береді;</w:t>
      </w:r>
      <w:r>
        <w:br/>
      </w:r>
      <w:r>
        <w:rPr>
          <w:rFonts w:ascii="Times New Roman"/>
          <w:b w:val="false"/>
          <w:i w:val="false"/>
          <w:color w:val="000000"/>
          <w:sz w:val="28"/>
        </w:rPr>
        <w:t>
      реттелетін нарық субъектілеріне белгіленген баға деңгейлерін көтермей реттелетін нарықтарда жүріп жатқан өзгерістерге икемді назар аударуға мүмкіндік беретін реттелетін нарық субъектілері қызметтеріне бағаның шектелген деңгейлерін енгізу. Бұл ретте реттеуші орган сараптама жүргізген кезде бағаны төмендетуге құқылы.</w:t>
      </w:r>
      <w:r>
        <w:br/>
      </w:r>
      <w:r>
        <w:rPr>
          <w:rFonts w:ascii="Times New Roman"/>
          <w:b w:val="false"/>
          <w:i w:val="false"/>
          <w:color w:val="000000"/>
          <w:sz w:val="28"/>
        </w:rPr>
        <w:t>
      Экономика салаларының дамуына әсер ететін тарифтердің өзгеруі инфляцияның жоспарланған дәлізі, сондай-ақ Үкімет белгілейтін инфляция деңгейіне реттелетін қызметтердің үлесі ескеріле отырып қарастырылады.</w:t>
      </w:r>
      <w:r>
        <w:br/>
      </w:r>
      <w:r>
        <w:rPr>
          <w:rFonts w:ascii="Times New Roman"/>
          <w:b w:val="false"/>
          <w:i w:val="false"/>
          <w:color w:val="000000"/>
          <w:sz w:val="28"/>
        </w:rPr>
        <w:t>
      Табиғи монополиялар субъектілерін нормадан тыс ысырапты жою және нормалы ысырапты қысқарту негізінде өнімділікті арттыруға және шығындарды азайтуға ынталандыру үшін тарифтер есебі әдістемесі жетілдірілетін болады.</w:t>
      </w:r>
    </w:p>
    <w:p>
      <w:pPr>
        <w:spacing w:after="0"/>
        <w:ind w:left="0"/>
        <w:jc w:val="left"/>
      </w:pPr>
      <w:r>
        <w:rPr>
          <w:rFonts w:ascii="Times New Roman"/>
          <w:b/>
          <w:i w:val="false"/>
          <w:color w:val="000000"/>
        </w:rPr>
        <w:t xml:space="preserve"> Заңнаманы жақсарту</w:t>
      </w:r>
    </w:p>
    <w:p>
      <w:pPr>
        <w:spacing w:after="0"/>
        <w:ind w:left="0"/>
        <w:jc w:val="both"/>
      </w:pPr>
      <w:r>
        <w:rPr>
          <w:rFonts w:ascii="Times New Roman"/>
          <w:b w:val="false"/>
          <w:i w:val="false"/>
          <w:color w:val="000000"/>
          <w:sz w:val="28"/>
        </w:rPr>
        <w:t>      «Табиғи монополиялар мен реттелетін нарықтар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w:t>
      </w:r>
      <w:r>
        <w:br/>
      </w:r>
      <w:r>
        <w:rPr>
          <w:rFonts w:ascii="Times New Roman"/>
          <w:b w:val="false"/>
          <w:i w:val="false"/>
          <w:color w:val="000000"/>
          <w:sz w:val="28"/>
        </w:rPr>
        <w:t>
      «Табиғи монополиялар мен реттелетін нарықтар туралы» Қазақстан Республикасының Заңына өзгерістер мен толықтырулар енгізу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асыру;</w:t>
      </w:r>
      <w:r>
        <w:br/>
      </w:r>
      <w:r>
        <w:rPr>
          <w:rFonts w:ascii="Times New Roman"/>
          <w:b w:val="false"/>
          <w:i w:val="false"/>
          <w:color w:val="000000"/>
          <w:sz w:val="28"/>
        </w:rPr>
        <w:t>
      «Жеке тұлғалардың су шаруашылығы жүйелері салаларындағы реттелетін қызметтерді тұтыну көлемінің негізделген ауқымын айқындау ережесін», «Салыстырмалы талдау әдісін қолдана отырып тариф есебінің әдістемесін» әзірлеу;</w:t>
      </w:r>
      <w:r>
        <w:br/>
      </w:r>
      <w:r>
        <w:rPr>
          <w:rFonts w:ascii="Times New Roman"/>
          <w:b w:val="false"/>
          <w:i w:val="false"/>
          <w:color w:val="000000"/>
          <w:sz w:val="28"/>
        </w:rPr>
        <w:t>
      ӨЭК қызметі тиімділігінің деңгейін ескеретін тарифтер белгілеу үшін сушаруашылық және кәріз жүйелерінің реттелетін қызметтеріне арналған сараланған тарифтер әдісін енгізу;</w:t>
      </w:r>
      <w:r>
        <w:br/>
      </w:r>
      <w:r>
        <w:rPr>
          <w:rFonts w:ascii="Times New Roman"/>
          <w:b w:val="false"/>
          <w:i w:val="false"/>
          <w:color w:val="000000"/>
          <w:sz w:val="28"/>
        </w:rPr>
        <w:t>
      Қазақстан Республикасы Үкіметінің 2009 жылғы 3 наурыздағы № 238 </w:t>
      </w:r>
      <w:r>
        <w:rPr>
          <w:rFonts w:ascii="Times New Roman"/>
          <w:b w:val="false"/>
          <w:i w:val="false"/>
          <w:color w:val="000000"/>
          <w:sz w:val="28"/>
        </w:rPr>
        <w:t>қаулысымен</w:t>
      </w:r>
      <w:r>
        <w:rPr>
          <w:rFonts w:ascii="Times New Roman"/>
          <w:b w:val="false"/>
          <w:i w:val="false"/>
          <w:color w:val="000000"/>
          <w:sz w:val="28"/>
        </w:rPr>
        <w:t xml:space="preserve"> бекітілген, реттелетін нарық субъектілерінің баға сараптамасын жүргізу нәтижелері бойынша негізделген уәкілетті орган таныған шекті бағадан асырмай шығарылатын (өткізілетін) тауарларға (жұмыстарға, қызметтерге) бағаны дербес түрде азайтуды және көтеруді қарастыратын реттелетін нарықтардағы баға құру ережесіне түзетулер енгізу.</w:t>
      </w:r>
    </w:p>
    <w:p>
      <w:pPr>
        <w:spacing w:after="0"/>
        <w:ind w:left="0"/>
        <w:jc w:val="left"/>
      </w:pPr>
      <w:r>
        <w:rPr>
          <w:rFonts w:ascii="Times New Roman"/>
          <w:b/>
          <w:i w:val="false"/>
          <w:color w:val="000000"/>
        </w:rPr>
        <w:t xml:space="preserve"> 2.12 Инвестициялар тарту және арнайы экономикалық аймақтарды дамыту Ағымдағы жағдайды қысқаша талдау</w:t>
      </w:r>
    </w:p>
    <w:p>
      <w:pPr>
        <w:spacing w:after="0"/>
        <w:ind w:left="0"/>
        <w:jc w:val="both"/>
      </w:pPr>
      <w:r>
        <w:rPr>
          <w:rFonts w:ascii="Times New Roman"/>
          <w:b w:val="false"/>
          <w:i w:val="false"/>
          <w:color w:val="000000"/>
          <w:sz w:val="28"/>
        </w:rPr>
        <w:t>      2009 жылдың 1 жартыжылдығын қоса алғанда 1993 жылғы кезеңнен бастап еліміздің экономикасына 97,6 млрд. АҚШ доллары көлемінде тікелей шетел инвестициялары (бұдан әрі - ТШИ), соның ішінде экономиканың шикізат емес секторына - 14 млрд. АҚШ доллары (жалпы көлемнің 14,3%) тартылды.</w:t>
      </w:r>
      <w:r>
        <w:br/>
      </w:r>
      <w:r>
        <w:rPr>
          <w:rFonts w:ascii="Times New Roman"/>
          <w:b w:val="false"/>
          <w:i w:val="false"/>
          <w:color w:val="000000"/>
          <w:sz w:val="28"/>
        </w:rPr>
        <w:t>
      Қазақстан үшін көптеген экономиканың перспективалы секторларының тартымдылығына кері әсер ететін факторлардың арасында мыналар негізгілері болып табылады:</w:t>
      </w:r>
      <w:r>
        <w:br/>
      </w:r>
      <w:r>
        <w:rPr>
          <w:rFonts w:ascii="Times New Roman"/>
          <w:b w:val="false"/>
          <w:i w:val="false"/>
          <w:color w:val="000000"/>
          <w:sz w:val="28"/>
        </w:rPr>
        <w:t>
      ішкі нарық сыйымдылығының төмендігі;</w:t>
      </w:r>
      <w:r>
        <w:br/>
      </w:r>
      <w:r>
        <w:rPr>
          <w:rFonts w:ascii="Times New Roman"/>
          <w:b w:val="false"/>
          <w:i w:val="false"/>
          <w:color w:val="000000"/>
          <w:sz w:val="28"/>
        </w:rPr>
        <w:t>
      ірі өткізу нарықтарынан алшақта орналасуы және қолайлы логистиканың болмауы тауарларды тасымалдауда едәуір шығындарға алып келеді;</w:t>
      </w:r>
      <w:r>
        <w:br/>
      </w:r>
      <w:r>
        <w:rPr>
          <w:rFonts w:ascii="Times New Roman"/>
          <w:b w:val="false"/>
          <w:i w:val="false"/>
          <w:color w:val="000000"/>
          <w:sz w:val="28"/>
        </w:rPr>
        <w:t>
      жоғары білікті кадрлардың жетіспеушілігінен және тиісті инфрақұрылымның болмауынан жұмыс күшінің салыстырмалы жоғары болуы;</w:t>
      </w:r>
      <w:r>
        <w:br/>
      </w:r>
      <w:r>
        <w:rPr>
          <w:rFonts w:ascii="Times New Roman"/>
          <w:b w:val="false"/>
          <w:i w:val="false"/>
          <w:color w:val="000000"/>
          <w:sz w:val="28"/>
        </w:rPr>
        <w:t>
      инвесторлар үшін, соның ішінде АЭА аумақтарында, преференциялар жүйесінің тұрақтылығы туралы кепілдіктің болмауы;</w:t>
      </w:r>
      <w:r>
        <w:br/>
      </w:r>
      <w:r>
        <w:rPr>
          <w:rFonts w:ascii="Times New Roman"/>
          <w:b w:val="false"/>
          <w:i w:val="false"/>
          <w:color w:val="000000"/>
          <w:sz w:val="28"/>
        </w:rPr>
        <w:t>
      инвесторлармен, соның ішінде шетелдік инвесторлармен жұмыс бойынша орталықтандырылған жүйенің болмауы, сондай-ақ инвестицияларды мемлекеттік қолдаудың тиімді шараларының жеткіліксіздігі.</w:t>
      </w:r>
      <w:r>
        <w:br/>
      </w:r>
      <w:r>
        <w:rPr>
          <w:rFonts w:ascii="Times New Roman"/>
          <w:b w:val="false"/>
          <w:i w:val="false"/>
          <w:color w:val="000000"/>
          <w:sz w:val="28"/>
        </w:rPr>
        <w:t>
      Қазіргі уақытта ТШИ тарту арналарын кеңейту арнайы экономикалық және индустриалдық аймақтардың (бұдан әрі - АЭА және ИА) инвестициялық тартымдылығын көтеру және мемлекеттік жеке меншік әріптестік тетіктерін (бұдан әрі - МЖӘ) дамыту арқылы жүзеге асырылады.</w:t>
      </w:r>
      <w:r>
        <w:br/>
      </w:r>
      <w:r>
        <w:rPr>
          <w:rFonts w:ascii="Times New Roman"/>
          <w:b w:val="false"/>
          <w:i w:val="false"/>
          <w:color w:val="000000"/>
          <w:sz w:val="28"/>
        </w:rPr>
        <w:t>
      1. АЭА және ИА-ның ағымдағы жай-күйі</w:t>
      </w:r>
      <w:r>
        <w:br/>
      </w:r>
      <w:r>
        <w:rPr>
          <w:rFonts w:ascii="Times New Roman"/>
          <w:b w:val="false"/>
          <w:i w:val="false"/>
          <w:color w:val="000000"/>
          <w:sz w:val="28"/>
        </w:rPr>
        <w:t>
      Қазақстанда барлығы 6 арнайы экономикалық аймақ құрылған, оларды шартты түрде мынадай топтарға бөлуге болады:</w:t>
      </w:r>
      <w:r>
        <w:br/>
      </w:r>
      <w:r>
        <w:rPr>
          <w:rFonts w:ascii="Times New Roman"/>
          <w:b w:val="false"/>
          <w:i w:val="false"/>
          <w:color w:val="000000"/>
          <w:sz w:val="28"/>
        </w:rPr>
        <w:t>
      1) өнеркәсіпті-өндірістік аймақтар - «Ақтау теңіз порты», «Оңтүстік», «Ұлттық индустриалды мұнайхимия технопаркі» және индустриалды қосалқы аймақ бөлігінде «Астана - жаңа қала»; 2) сервистік - индустриалды қосалқы аймақ бөлігінде «Бурабай» және «Астана - жаңа қала»; 3) техникалық-енгізу аймағы - «Ақпараттық технологиялар паркі», бұдан басқа, Астана және Қарағанды қалаларында 2 индустриалды аймақ құрылды, бұл ретте Астана қаласының ИА-сы «Астана - жаңа қала» АЭА құрамына енгізілді.</w:t>
      </w:r>
      <w:r>
        <w:br/>
      </w:r>
      <w:r>
        <w:rPr>
          <w:rFonts w:ascii="Times New Roman"/>
          <w:b w:val="false"/>
          <w:i w:val="false"/>
          <w:color w:val="000000"/>
          <w:sz w:val="28"/>
        </w:rPr>
        <w:t>
      Әлемдік тәжірибе АЭА және ИА құру халықаралық тауар айналымын жандандыру, инвестицияларды жұмылдыру, интеграциялық экономикалық процестерді тереңдету есебінен жеделдетілген экономикалық фактор болып табылатынын растап отыр.</w:t>
      </w:r>
      <w:r>
        <w:br/>
      </w:r>
      <w:r>
        <w:rPr>
          <w:rFonts w:ascii="Times New Roman"/>
          <w:b w:val="false"/>
          <w:i w:val="false"/>
          <w:color w:val="000000"/>
          <w:sz w:val="28"/>
        </w:rPr>
        <w:t>
      Қазақстан АЭА және ИА-ның инвестициялық тартымдылығы қазіргі уақытта онша жоғары емес, өйткені олардың жұмыс істеуі нақты қажеттіліктерге және инвесторлар мүдделеріне толық бағдарланбаған.</w:t>
      </w:r>
      <w:r>
        <w:br/>
      </w:r>
      <w:r>
        <w:rPr>
          <w:rFonts w:ascii="Times New Roman"/>
          <w:b w:val="false"/>
          <w:i w:val="false"/>
          <w:color w:val="000000"/>
          <w:sz w:val="28"/>
        </w:rPr>
        <w:t>
      2. МЖӘ-ның ағымдағы жай-күйі</w:t>
      </w:r>
      <w:r>
        <w:br/>
      </w:r>
      <w:r>
        <w:rPr>
          <w:rFonts w:ascii="Times New Roman"/>
          <w:b w:val="false"/>
          <w:i w:val="false"/>
          <w:color w:val="000000"/>
          <w:sz w:val="28"/>
        </w:rPr>
        <w:t>
      Қазақстанда қоғамның инфрақұрылым объектілері мен олардың сапалы қызметтер көрсетулеріне, негізгі қаражаттың моральдық және іс жүзінде тозуының ұлғаюына және мемлекетте инфрақұрылым объектілерін жаңарту мен құруға арналған жеткілікті қаржы ресурстарының болмауына, МЖӘ тетіктерін пайдаланудың дәстүрлі жауапкершілігі салаларындағы міндеттерді орындауын қамтамасыз етуге деген қажеттіліктің өсуі жеке инвесторлар әлеуетін іске асыруға және дамытуға және институционалдық инвесторлар қаражатын тартуға мүмкіндік береді.</w:t>
      </w:r>
      <w:r>
        <w:br/>
      </w:r>
      <w:r>
        <w:rPr>
          <w:rFonts w:ascii="Times New Roman"/>
          <w:b w:val="false"/>
          <w:i w:val="false"/>
          <w:color w:val="000000"/>
          <w:sz w:val="28"/>
        </w:rPr>
        <w:t>
      Қазақстанда алғашқы концессиялық жобаларды іске асыру тәжірибесі МЖӘ тетіктерін пайдалану арқылы көлік инфрақұрылымын дамытуға едәуір инвестиция тарту мүмкіндігінің куәсі болуда.</w:t>
      </w:r>
      <w:r>
        <w:br/>
      </w:r>
      <w:r>
        <w:rPr>
          <w:rFonts w:ascii="Times New Roman"/>
          <w:b w:val="false"/>
          <w:i w:val="false"/>
          <w:color w:val="000000"/>
          <w:sz w:val="28"/>
        </w:rPr>
        <w:t>
      Концессиялық жобаларды іске асыру тәжірибесінің болуына қарамастан мыналар бойынша жұмыстар қажет:</w:t>
      </w:r>
      <w:r>
        <w:br/>
      </w:r>
      <w:r>
        <w:rPr>
          <w:rFonts w:ascii="Times New Roman"/>
          <w:b w:val="false"/>
          <w:i w:val="false"/>
          <w:color w:val="000000"/>
          <w:sz w:val="28"/>
        </w:rPr>
        <w:t>
      1) Мемлекеттің дәстүрлі жауапкершілігі саласына жеке инвестицияларды тарту;</w:t>
      </w:r>
      <w:r>
        <w:br/>
      </w:r>
      <w:r>
        <w:rPr>
          <w:rFonts w:ascii="Times New Roman"/>
          <w:b w:val="false"/>
          <w:i w:val="false"/>
          <w:color w:val="000000"/>
          <w:sz w:val="28"/>
        </w:rPr>
        <w:t>
      2) Капиталды көп қажет ететін объектілерді (инфоқұрылымдық, энергетикалық және т.б.) инвестициялау кезінде инвесторлар мен кредиторлар үшін қолайлы жағдай жасау;</w:t>
      </w:r>
      <w:r>
        <w:br/>
      </w:r>
      <w:r>
        <w:rPr>
          <w:rFonts w:ascii="Times New Roman"/>
          <w:b w:val="false"/>
          <w:i w:val="false"/>
          <w:color w:val="000000"/>
          <w:sz w:val="28"/>
        </w:rPr>
        <w:t>
      3) Жеке капиталды тарту жолымен тұрғын-үй коммуналдық саланың мемлекеттік меншік объектілерін басқарудың тиімді әдістерін енгізу.</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Шикізат емес экспортқа бағдарланған және жоғары технологиялы өндіріске тікелей инвестициялар үшін, сондай-ақ инфрақұрылымның дамуы үшін тартымды жағдайлар жасау.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1. Global - 2000-ға енгізілген компаниялар тізімінен тартылған мақсатты инвесторлар саны: 2010 - 2, 2011 - 3, 2012 - 4, 2013 - 4, 2014 - 5.</w:t>
      </w:r>
      <w:r>
        <w:br/>
      </w:r>
      <w:r>
        <w:rPr>
          <w:rFonts w:ascii="Times New Roman"/>
          <w:b w:val="false"/>
          <w:i w:val="false"/>
          <w:color w:val="000000"/>
          <w:sz w:val="28"/>
        </w:rPr>
        <w:t>
      2. Инвестицияларды қолдау мен өзара қорғау туралы шетелдік мемлекеттермен келісімдер жасау. 2010 - 2, 2011 - 2, 2012 - 2, 2013 - 2, 2014-2.</w:t>
      </w:r>
      <w:r>
        <w:br/>
      </w:r>
      <w:r>
        <w:rPr>
          <w:rFonts w:ascii="Times New Roman"/>
          <w:b w:val="false"/>
          <w:i w:val="false"/>
          <w:color w:val="000000"/>
          <w:sz w:val="28"/>
        </w:rPr>
        <w:t>
      3. «Тікелей шетел инвестицияларын реттейтін ережелердің бизнеске әсері (101 орын)» Бүкіләлемдік экономикалық форумның бәсекеге қабілеттілігінің жаһандық индексінің көрсеткішіне жету, 2010 жыл - 100 орын, 2011 - 99, 2012 - 98, 2013 - 97, 2014 - 96. «Тікелей шетел инвестициялар мен технологиялары» (104 орын) - 2010 жыл - 52 орын, 2011 - 102, 2012 - 101, 2013 - 100, 2014 - 99. «Инвесторларды қорғау» индикаторы бойынша «DoingBusiness» рейтингінде Қазақстанның орнын жақсарту. 2010 жыл - 52 орын, 2011 - 51, 2012 - 50, 2013 - 49, 2014 - 48. 2014 жылы 60 орынға дейінгі елдің бәсекеге қабілеттілігі бойынша Бүкіләлемдік банк индексі (67 орын - 2009 жыл).</w:t>
      </w:r>
      <w:r>
        <w:br/>
      </w:r>
      <w:r>
        <w:rPr>
          <w:rFonts w:ascii="Times New Roman"/>
          <w:b w:val="false"/>
          <w:i w:val="false"/>
          <w:color w:val="000000"/>
          <w:sz w:val="28"/>
        </w:rPr>
        <w:t>
      4. АЭА қатысушылар санын 2009 жылғы 39-дан 2015 жылы 159-ға дейін және ИА-да 2015 жылға 42-ге дейін ұлғайту.</w:t>
      </w:r>
      <w:r>
        <w:br/>
      </w:r>
      <w:r>
        <w:rPr>
          <w:rFonts w:ascii="Times New Roman"/>
          <w:b w:val="false"/>
          <w:i w:val="false"/>
          <w:color w:val="000000"/>
          <w:sz w:val="28"/>
        </w:rPr>
        <w:t>
      5. Шикізат емес экспортқа бағдарланған және жоғары технологиялық өндіріске инвестицияларды АЭА аумақтарында 2015 жылға 1588 млрд. теңгеге дейін, ИА аумағында - 151 млрд. теңгеге дейін ұлғайту.</w:t>
      </w:r>
      <w:r>
        <w:br/>
      </w:r>
      <w:r>
        <w:rPr>
          <w:rFonts w:ascii="Times New Roman"/>
          <w:b w:val="false"/>
          <w:i w:val="false"/>
          <w:color w:val="000000"/>
          <w:sz w:val="28"/>
        </w:rPr>
        <w:t>
      6. АЭА аумақтарында тауарлар мен қызметтер (жұмыстар) өндіру көлемін 2009 жылғы 21,9 млрд. теңгеден 2015 жылға - 718 млрд. теңгеге дейін, ИА-да 2015 жылға 719 млрд. теңгеге дейін, соның ішінде өнім экспортын шығарылатын өнім көлемінің кем дегенде 50% дейін ұлғайту.</w:t>
      </w:r>
      <w:r>
        <w:br/>
      </w:r>
      <w:r>
        <w:rPr>
          <w:rFonts w:ascii="Times New Roman"/>
          <w:b w:val="false"/>
          <w:i w:val="false"/>
          <w:color w:val="000000"/>
          <w:sz w:val="28"/>
        </w:rPr>
        <w:t>
      7. МЖӘ-тің жалпы сомасы 900 млрд. теңгеден астам кем дегенде 15 жобасын 2015 жылға қарай іске асыру.</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Үдемелі индустриялық-инновациялық дамудың негізгі құралдарының бірі тікелей инвестицияларды тарту болып табылады.</w:t>
      </w:r>
      <w:r>
        <w:br/>
      </w:r>
      <w:r>
        <w:rPr>
          <w:rFonts w:ascii="Times New Roman"/>
          <w:b w:val="false"/>
          <w:i w:val="false"/>
          <w:color w:val="000000"/>
          <w:sz w:val="28"/>
        </w:rPr>
        <w:t>
      Жалпы қолайлы инвестициялық климатты құру шараларымен қатар Қазақстан Республикасының аумағында жобаларды іске асыру бойынша трансұлттық компаниялар үшін эксклюзивтік шарттар құрылатын болады.</w:t>
      </w:r>
      <w:r>
        <w:br/>
      </w:r>
      <w:r>
        <w:rPr>
          <w:rFonts w:ascii="Times New Roman"/>
          <w:b w:val="false"/>
          <w:i w:val="false"/>
          <w:color w:val="000000"/>
          <w:sz w:val="28"/>
        </w:rPr>
        <w:t>
      Бұл үшін тікелей инвестицияларды тарту бойынша жалпы жүйені құруды болжайды, ол ынталандырушы шараларды, сондай-ақ шетел инвесторларымен жұмыс істеудің институттық тетіктерін қамтитын болады.</w:t>
      </w:r>
      <w:r>
        <w:br/>
      </w:r>
      <w:r>
        <w:rPr>
          <w:rFonts w:ascii="Times New Roman"/>
          <w:b w:val="false"/>
          <w:i w:val="false"/>
          <w:color w:val="000000"/>
          <w:sz w:val="28"/>
        </w:rPr>
        <w:t>
      Инвестицияларды ынталандырудың пакетін қолдау деңгейі бойынша үш әртүрлі шаралары көзделеді:</w:t>
      </w:r>
      <w:r>
        <w:br/>
      </w:r>
      <w:r>
        <w:rPr>
          <w:rFonts w:ascii="Times New Roman"/>
          <w:b w:val="false"/>
          <w:i w:val="false"/>
          <w:color w:val="000000"/>
          <w:sz w:val="28"/>
        </w:rPr>
        <w:t>
      1. Экономиканың басым салаларында инвестициялық жобалар үшін:</w:t>
      </w:r>
      <w:r>
        <w:br/>
      </w:r>
      <w:r>
        <w:rPr>
          <w:rFonts w:ascii="Times New Roman"/>
          <w:b w:val="false"/>
          <w:i w:val="false"/>
          <w:color w:val="000000"/>
          <w:sz w:val="28"/>
        </w:rPr>
        <w:t>
      «Инвестициялар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көздейтін инвестициялық преференциялар;</w:t>
      </w:r>
      <w:r>
        <w:br/>
      </w:r>
      <w:r>
        <w:rPr>
          <w:rFonts w:ascii="Times New Roman"/>
          <w:b w:val="false"/>
          <w:i w:val="false"/>
          <w:color w:val="000000"/>
          <w:sz w:val="28"/>
        </w:rPr>
        <w:t>
      жедел және өтеусіз негізде шетел мамандары үшін шығу визаларын берудің арнайы тәртібі.</w:t>
      </w:r>
      <w:r>
        <w:br/>
      </w:r>
      <w:r>
        <w:rPr>
          <w:rFonts w:ascii="Times New Roman"/>
          <w:b w:val="false"/>
          <w:i w:val="false"/>
          <w:color w:val="000000"/>
          <w:sz w:val="28"/>
        </w:rPr>
        <w:t>
      2. АЭА аумағында іске асырылатын инвестициялық жобалар үшін:</w:t>
      </w:r>
      <w:r>
        <w:br/>
      </w:r>
      <w:r>
        <w:rPr>
          <w:rFonts w:ascii="Times New Roman"/>
          <w:b w:val="false"/>
          <w:i w:val="false"/>
          <w:color w:val="000000"/>
          <w:sz w:val="28"/>
        </w:rPr>
        <w:t>
      озық әлемдік тәжірибені ескере отырып, ерекше салық салу тәртібі. Жеңілдіктер осы Бағдарламада белгіленген өлшемдер бойынша іріктелген кәсіпорындарға ұсынылатын болады;</w:t>
      </w:r>
      <w:r>
        <w:br/>
      </w:r>
      <w:r>
        <w:rPr>
          <w:rFonts w:ascii="Times New Roman"/>
          <w:b w:val="false"/>
          <w:i w:val="false"/>
          <w:color w:val="000000"/>
          <w:sz w:val="28"/>
        </w:rPr>
        <w:t>
      шетел жұмыс күші әкелуге қатысты ерекше тетік.</w:t>
      </w:r>
      <w:r>
        <w:br/>
      </w:r>
      <w:r>
        <w:rPr>
          <w:rFonts w:ascii="Times New Roman"/>
          <w:b w:val="false"/>
          <w:i w:val="false"/>
          <w:color w:val="000000"/>
          <w:sz w:val="28"/>
        </w:rPr>
        <w:t>
      3. Ірі инвесторлардың, трансұлттық компаниялардың қатысуымен пен аса басым инвестициялық жобалар бойынша мемлекеттік қолдаудың эксклюзивті шараларын көздейтін, жекелеген инвестициялық келісімдер жасалатын болады:</w:t>
      </w:r>
      <w:r>
        <w:br/>
      </w:r>
      <w:r>
        <w:rPr>
          <w:rFonts w:ascii="Times New Roman"/>
          <w:b w:val="false"/>
          <w:i w:val="false"/>
          <w:color w:val="000000"/>
          <w:sz w:val="28"/>
        </w:rPr>
        <w:t>
      салықтық жеңілдіктер және преференциялар;</w:t>
      </w:r>
      <w:r>
        <w:br/>
      </w:r>
      <w:r>
        <w:rPr>
          <w:rFonts w:ascii="Times New Roman"/>
          <w:b w:val="false"/>
          <w:i w:val="false"/>
          <w:color w:val="000000"/>
          <w:sz w:val="28"/>
        </w:rPr>
        <w:t>
      грант негізінде инвестиция бөлігін өтеу;</w:t>
      </w:r>
      <w:r>
        <w:br/>
      </w:r>
      <w:r>
        <w:rPr>
          <w:rFonts w:ascii="Times New Roman"/>
          <w:b w:val="false"/>
          <w:i w:val="false"/>
          <w:color w:val="000000"/>
          <w:sz w:val="28"/>
        </w:rPr>
        <w:t>
      басым тәртіпте шикізат кен орынын оны одан әрі өңдеу, не осы шикізат түрін ірі өндірушілерден жеткізуді қамтамасыз ету мақсатында ұсыну;</w:t>
      </w:r>
      <w:r>
        <w:br/>
      </w:r>
      <w:r>
        <w:rPr>
          <w:rFonts w:ascii="Times New Roman"/>
          <w:b w:val="false"/>
          <w:i w:val="false"/>
          <w:color w:val="000000"/>
          <w:sz w:val="28"/>
        </w:rPr>
        <w:t>
      ұзақ мерзімді мемлекеттік тапсырысты орналастыру;</w:t>
      </w:r>
      <w:r>
        <w:br/>
      </w:r>
      <w:r>
        <w:rPr>
          <w:rFonts w:ascii="Times New Roman"/>
          <w:b w:val="false"/>
          <w:i w:val="false"/>
          <w:color w:val="000000"/>
          <w:sz w:val="28"/>
        </w:rPr>
        <w:t>
      ынталандырудың басқа да қаржылық және қаржылық емес шаралары.</w:t>
      </w:r>
      <w:r>
        <w:br/>
      </w:r>
      <w:r>
        <w:rPr>
          <w:rFonts w:ascii="Times New Roman"/>
          <w:b w:val="false"/>
          <w:i w:val="false"/>
          <w:color w:val="000000"/>
          <w:sz w:val="28"/>
        </w:rPr>
        <w:t>
      Инвестициялық келісімдер шеңберінде қолдаудың осы шаралары бойынша шешім Үкімет деңгейінде қабылданатын болады.</w:t>
      </w:r>
      <w:r>
        <w:br/>
      </w:r>
      <w:r>
        <w:rPr>
          <w:rFonts w:ascii="Times New Roman"/>
          <w:b w:val="false"/>
          <w:i w:val="false"/>
          <w:color w:val="000000"/>
          <w:sz w:val="28"/>
        </w:rPr>
        <w:t>
      Экономиканың шикізаттық емес секторына инвестицияларды тартуды кеңейту мақсатында әрбір ірі әлеуетті инвестормен жеке келіссөздер жүргізілетін болады.</w:t>
      </w:r>
      <w:r>
        <w:br/>
      </w:r>
      <w:r>
        <w:rPr>
          <w:rFonts w:ascii="Times New Roman"/>
          <w:b w:val="false"/>
          <w:i w:val="false"/>
          <w:color w:val="000000"/>
          <w:sz w:val="28"/>
        </w:rPr>
        <w:t>
      Тікелей шетел инвестицияларын тарту бойынша жеке тәсілдерді іске асыру мына шараларды өткізуді көздейді:</w:t>
      </w:r>
      <w:r>
        <w:br/>
      </w:r>
      <w:r>
        <w:rPr>
          <w:rFonts w:ascii="Times New Roman"/>
          <w:b w:val="false"/>
          <w:i w:val="false"/>
          <w:color w:val="000000"/>
          <w:sz w:val="28"/>
        </w:rPr>
        <w:t>
      әлеуетті нысаналы инвесторларды, ең алдымен ТҰК ішінен іздеу және айқындау;</w:t>
      </w:r>
      <w:r>
        <w:br/>
      </w:r>
      <w:r>
        <w:rPr>
          <w:rFonts w:ascii="Times New Roman"/>
          <w:b w:val="false"/>
          <w:i w:val="false"/>
          <w:color w:val="000000"/>
          <w:sz w:val="28"/>
        </w:rPr>
        <w:t>
      Қазақстанда бизнесті ашу және жүргізумен байланысты қажетті ресмиліктерді жүзеге асыруға ықпалдасу;</w:t>
      </w:r>
      <w:r>
        <w:br/>
      </w:r>
      <w:r>
        <w:rPr>
          <w:rFonts w:ascii="Times New Roman"/>
          <w:b w:val="false"/>
          <w:i w:val="false"/>
          <w:color w:val="000000"/>
          <w:sz w:val="28"/>
        </w:rPr>
        <w:t>
      Қазақстанда басты саясат көшбасшылары мен жетекші компаниялардың кездесуін ұйымдастыру;</w:t>
      </w:r>
      <w:r>
        <w:br/>
      </w:r>
      <w:r>
        <w:rPr>
          <w:rFonts w:ascii="Times New Roman"/>
          <w:b w:val="false"/>
          <w:i w:val="false"/>
          <w:color w:val="000000"/>
          <w:sz w:val="28"/>
        </w:rPr>
        <w:t>
      Инвестициялық жобаларды әзірлеу сатысында да, оны іске асыру сатысында да консультациялық қызметтерді ұсыну;</w:t>
      </w:r>
      <w:r>
        <w:br/>
      </w:r>
      <w:r>
        <w:rPr>
          <w:rFonts w:ascii="Times New Roman"/>
          <w:b w:val="false"/>
          <w:i w:val="false"/>
          <w:color w:val="000000"/>
          <w:sz w:val="28"/>
        </w:rPr>
        <w:t>
      Инвестициялаудан кейінгі қолдау.</w:t>
      </w:r>
      <w:r>
        <w:br/>
      </w:r>
      <w:r>
        <w:rPr>
          <w:rFonts w:ascii="Times New Roman"/>
          <w:b w:val="false"/>
          <w:i w:val="false"/>
          <w:color w:val="000000"/>
          <w:sz w:val="28"/>
        </w:rPr>
        <w:t>
      Жеке тәсілді іске асыру үшін шетел инвесторлармен өзара іс-қимылдың институттық тетіктері жетілетін болады.</w:t>
      </w:r>
      <w:r>
        <w:br/>
      </w:r>
      <w:r>
        <w:rPr>
          <w:rFonts w:ascii="Times New Roman"/>
          <w:b w:val="false"/>
          <w:i w:val="false"/>
          <w:color w:val="000000"/>
          <w:sz w:val="28"/>
        </w:rPr>
        <w:t>
      Мыналар көзделеді:</w:t>
      </w:r>
      <w:r>
        <w:br/>
      </w:r>
      <w:r>
        <w:rPr>
          <w:rFonts w:ascii="Times New Roman"/>
          <w:b w:val="false"/>
          <w:i w:val="false"/>
          <w:color w:val="000000"/>
          <w:sz w:val="28"/>
        </w:rPr>
        <w:t>
      Қазақстан Республикасы Индустрия және сауда министрлігі Инвестициялар комитетін шетелдік инвесторлар үшін «алғашқы өтініш жасау терезесі» «бірыңғай консультант» принципі бойынша жұмыс істейтін инвесторлармен жұмыс жүргізу бойынша үйлестіруші орган ретінде күшейту. Қазақстан Республикасы Индустрия және сауда министрлігіне «Қазақстан инвесторларға көмек көрсету орталығы» ЖШС-ні беру мүмкіндігі болжанады.</w:t>
      </w:r>
      <w:r>
        <w:br/>
      </w:r>
      <w:r>
        <w:rPr>
          <w:rFonts w:ascii="Times New Roman"/>
          <w:b w:val="false"/>
          <w:i w:val="false"/>
          <w:color w:val="000000"/>
          <w:sz w:val="28"/>
        </w:rPr>
        <w:t>
      Халықаралық желіні құру шетелдердегі елшіліктеріне дипломатиялық өкілдіктерінің, сауда өкілдерінің, құрметті консулдар институтының, сондай-ақ инвестициялар, сауда және технологиялар мәселелері бойынша өкілдер институтын құру үшін Қазақстан Республикасы Индустрия және сауда министрлігінің ұсынысы бойынша тағайындалатын Кеңесші-елші және жекелеген елдердегі Қазақстан елшілігіндегі атташенің дипломатиялық рангіндегі шет елдердегі елдің дипломатиялық өкілдері құрамындағы штаттық бірлікті айқындау мәселесін есебінен қамтамасыз етілетін болады. Олардың қызметін рейтингтік бағалау енгізілетін болады.</w:t>
      </w:r>
      <w:r>
        <w:br/>
      </w:r>
      <w:r>
        <w:rPr>
          <w:rFonts w:ascii="Times New Roman"/>
          <w:b w:val="false"/>
          <w:i w:val="false"/>
          <w:color w:val="000000"/>
          <w:sz w:val="28"/>
        </w:rPr>
        <w:t>
      Қазақстан экономикасына шетелдік инвестицияларды тарту және шетелдік инвесторлардың құқықтары мен мүдделерін қорғау мәселелері бойынша мемлекеттік органдар мен ұлттық холдингтердің қызметін үйлестіру және бақылау мақсатында Қазақстан Республикасының Премьер-Министрінің басшылығымен шетелдік инвестициялар бойынша Тұрақты жұмыс істейтін комиссия құру. Комиссия шетелдік инвесторлар үшін «омбудсмен» рөлін атқаратын болады.</w:t>
      </w:r>
      <w:r>
        <w:br/>
      </w:r>
      <w:r>
        <w:rPr>
          <w:rFonts w:ascii="Times New Roman"/>
          <w:b w:val="false"/>
          <w:i w:val="false"/>
          <w:color w:val="000000"/>
          <w:sz w:val="28"/>
        </w:rPr>
        <w:t>
      Комиссия жобаларды қарап, ірі жобаларды іске асыру кезінде инвесторлар үшін эксклюзивті шарттар беруге қатысты шешім қабылдайды.</w:t>
      </w:r>
      <w:r>
        <w:br/>
      </w:r>
      <w:r>
        <w:rPr>
          <w:rFonts w:ascii="Times New Roman"/>
          <w:b w:val="false"/>
          <w:i w:val="false"/>
          <w:color w:val="000000"/>
          <w:sz w:val="28"/>
        </w:rPr>
        <w:t>
      Әрбір жеке инвесторлармен жеңілдіктер пакеті мен преференцияларды айқындауды көздейтін инвестициялық келісімдер, оның ішінде гранттық негіздегі инвестицияларды өтеу бөлігі жасалатын болады.</w:t>
      </w:r>
      <w:r>
        <w:br/>
      </w:r>
      <w:r>
        <w:rPr>
          <w:rFonts w:ascii="Times New Roman"/>
          <w:b w:val="false"/>
          <w:i w:val="false"/>
          <w:color w:val="000000"/>
          <w:sz w:val="28"/>
        </w:rPr>
        <w:t>
      Инвестициялық келісімдер шеңберінде қолдаудың осы шаралары бойынша шешім Үкімет деңгейінде қабылданатын болады.</w:t>
      </w:r>
      <w:r>
        <w:br/>
      </w:r>
      <w:r>
        <w:rPr>
          <w:rFonts w:ascii="Times New Roman"/>
          <w:b w:val="false"/>
          <w:i w:val="false"/>
          <w:color w:val="000000"/>
          <w:sz w:val="28"/>
        </w:rPr>
        <w:t>
      Инвесторлар жұмысының жеке әдісімен қатар Қазақстанның тартымды инвестициялық имиджін ілгерілету жөніндегі жұмыс жалғастырылатын болады (жалпы әдіс), олар мыналарды қамтиды:</w:t>
      </w:r>
      <w:r>
        <w:br/>
      </w:r>
      <w:r>
        <w:rPr>
          <w:rFonts w:ascii="Times New Roman"/>
          <w:b w:val="false"/>
          <w:i w:val="false"/>
          <w:color w:val="000000"/>
          <w:sz w:val="28"/>
        </w:rPr>
        <w:t>
      ақпараттық-таныстыру іс-шараларын өткізу (жарияланымдар, көрмелер, ресми кездесулер, форумдар; баспа, телевизиялық және электрондық БАҚ, интернет ресурстар). Осы бағыт бойынша шешуші іс-шара шетелдік инвесторлар үшін бірыңғай интернет-портал құру болмақ;</w:t>
      </w:r>
      <w:r>
        <w:br/>
      </w:r>
      <w:r>
        <w:rPr>
          <w:rFonts w:ascii="Times New Roman"/>
          <w:b w:val="false"/>
          <w:i w:val="false"/>
          <w:color w:val="000000"/>
          <w:sz w:val="28"/>
        </w:rPr>
        <w:t>
      инвесторларға әріптестер іздеуде, іскерлік байланыстар орнатуда, қажетті ақпарат беруде жәрдемдесу.</w:t>
      </w:r>
      <w:r>
        <w:br/>
      </w:r>
      <w:r>
        <w:rPr>
          <w:rFonts w:ascii="Times New Roman"/>
          <w:b w:val="false"/>
          <w:i w:val="false"/>
          <w:color w:val="000000"/>
          <w:sz w:val="28"/>
        </w:rPr>
        <w:t>
      Күш-жігерді ПИИ тартуға шоғырландыру мақсатында үкіметаралық комиссиялардың қазақстандық бөлігінің қызметі жүйеленеді, мұнда осы мәселелерді Индустрия және сауда министрлігінің Инвестиция комитеті үйлестіретін болады.</w:t>
      </w:r>
    </w:p>
    <w:p>
      <w:pPr>
        <w:spacing w:after="0"/>
        <w:ind w:left="0"/>
        <w:jc w:val="left"/>
      </w:pPr>
      <w:r>
        <w:rPr>
          <w:rFonts w:ascii="Times New Roman"/>
          <w:b/>
          <w:i w:val="false"/>
          <w:color w:val="000000"/>
        </w:rPr>
        <w:t xml:space="preserve"> АЭА пен ИА-ның инвестициялық тартымдылығын арттыру</w:t>
      </w:r>
    </w:p>
    <w:p>
      <w:pPr>
        <w:spacing w:after="0"/>
        <w:ind w:left="0"/>
        <w:jc w:val="both"/>
      </w:pPr>
      <w:r>
        <w:rPr>
          <w:rFonts w:ascii="Times New Roman"/>
          <w:b w:val="false"/>
          <w:i w:val="false"/>
          <w:color w:val="000000"/>
          <w:sz w:val="28"/>
        </w:rPr>
        <w:t>      Арнайы экономикалық аймақтар (АЭА) мен индустриялық аймақтар жеке инвестицияларды тарту бойынша негізгі құралдардың бірі болады. Арнайы экономикалық аймақтың салалық бекітілуі алынатын болады, компаниялар үшін негізгі өлшем өндіріс пен еңбек өнімділігінің экспорттық бағыттылығы болады.</w:t>
      </w:r>
      <w:r>
        <w:br/>
      </w:r>
      <w:r>
        <w:rPr>
          <w:rFonts w:ascii="Times New Roman"/>
          <w:b w:val="false"/>
          <w:i w:val="false"/>
          <w:color w:val="000000"/>
          <w:sz w:val="28"/>
        </w:rPr>
        <w:t>
      АЭА туралы жаңа заң әзірленетін болады, онда қолданыстағы жеңілдіктерден басқа мыналар көзделеді:</w:t>
      </w:r>
      <w:r>
        <w:br/>
      </w:r>
      <w:r>
        <w:rPr>
          <w:rFonts w:ascii="Times New Roman"/>
          <w:b w:val="false"/>
          <w:i w:val="false"/>
          <w:color w:val="000000"/>
          <w:sz w:val="28"/>
        </w:rPr>
        <w:t>
      АЭА қатысушыларға жобаны іске асыру кезеңінде салық режимінің тұрақтылығы туралы кепілдік беру мәселесін пысықтау;</w:t>
      </w:r>
      <w:r>
        <w:br/>
      </w:r>
      <w:r>
        <w:rPr>
          <w:rFonts w:ascii="Times New Roman"/>
          <w:b w:val="false"/>
          <w:i w:val="false"/>
          <w:color w:val="000000"/>
          <w:sz w:val="28"/>
        </w:rPr>
        <w:t>
      АЭА қатысушыларына жобаны іске асыру кезеңінде салық режимінің тұрақтылығы туралы кепілдіктер ұсынуды қарау;</w:t>
      </w:r>
      <w:r>
        <w:br/>
      </w:r>
      <w:r>
        <w:rPr>
          <w:rFonts w:ascii="Times New Roman"/>
          <w:b w:val="false"/>
          <w:i w:val="false"/>
          <w:color w:val="000000"/>
          <w:sz w:val="28"/>
        </w:rPr>
        <w:t>
      АЭА аумағына шетелдік жұмысшы күшін енгізуге қатысты ерекше тетік енгізу;</w:t>
      </w:r>
      <w:r>
        <w:br/>
      </w:r>
      <w:r>
        <w:rPr>
          <w:rFonts w:ascii="Times New Roman"/>
          <w:b w:val="false"/>
          <w:i w:val="false"/>
          <w:color w:val="000000"/>
          <w:sz w:val="28"/>
        </w:rPr>
        <w:t>
      АЭА-ға қатысушыларға «жалғыз» терезе принципі бойынша қызметтер көрсету тетігін енгізу;</w:t>
      </w:r>
      <w:r>
        <w:br/>
      </w:r>
      <w:r>
        <w:rPr>
          <w:rFonts w:ascii="Times New Roman"/>
          <w:b w:val="false"/>
          <w:i w:val="false"/>
          <w:color w:val="000000"/>
          <w:sz w:val="28"/>
        </w:rPr>
        <w:t>
      АЭА желісін ұлғайту мәселелері қаралатын болады.</w:t>
      </w:r>
      <w:r>
        <w:br/>
      </w:r>
      <w:r>
        <w:rPr>
          <w:rFonts w:ascii="Times New Roman"/>
          <w:b w:val="false"/>
          <w:i w:val="false"/>
          <w:color w:val="000000"/>
          <w:sz w:val="28"/>
        </w:rPr>
        <w:t>
      Жаңа АЭА мен ИА шикізатты және дайын өнімді жеткізу үшін қолайлы коммуникацияның болуы есебінен құрылатын болады.</w:t>
      </w:r>
      <w:r>
        <w:br/>
      </w:r>
      <w:r>
        <w:rPr>
          <w:rFonts w:ascii="Times New Roman"/>
          <w:b w:val="false"/>
          <w:i w:val="false"/>
          <w:color w:val="000000"/>
          <w:sz w:val="28"/>
        </w:rPr>
        <w:t>
      АЭА:</w:t>
      </w:r>
      <w:r>
        <w:br/>
      </w:r>
      <w:r>
        <w:rPr>
          <w:rFonts w:ascii="Times New Roman"/>
          <w:b w:val="false"/>
          <w:i w:val="false"/>
          <w:color w:val="000000"/>
          <w:sz w:val="28"/>
        </w:rPr>
        <w:t>
      «Қорғас» ШЫХО базасында «Қорғас-Шығыс қақпасы» ШСЭА - әр түрлі өңдеуші өндірістері мен көліктік-логистикалық қызметтерді дамыту үшін;</w:t>
      </w:r>
      <w:r>
        <w:br/>
      </w:r>
      <w:r>
        <w:rPr>
          <w:rFonts w:ascii="Times New Roman"/>
          <w:b w:val="false"/>
          <w:i w:val="false"/>
          <w:color w:val="000000"/>
          <w:sz w:val="28"/>
        </w:rPr>
        <w:t>
      Қарағанды қаласының ИА базасында Қарағанды қаласында - металлургия мен металл өңдеуді дамыту үшін;</w:t>
      </w:r>
      <w:r>
        <w:br/>
      </w:r>
      <w:r>
        <w:rPr>
          <w:rFonts w:ascii="Times New Roman"/>
          <w:b w:val="false"/>
          <w:i w:val="false"/>
          <w:color w:val="000000"/>
          <w:sz w:val="28"/>
        </w:rPr>
        <w:t>
      ИА:</w:t>
      </w:r>
      <w:r>
        <w:br/>
      </w:r>
      <w:r>
        <w:rPr>
          <w:rFonts w:ascii="Times New Roman"/>
          <w:b w:val="false"/>
          <w:i w:val="false"/>
          <w:color w:val="000000"/>
          <w:sz w:val="28"/>
        </w:rPr>
        <w:t>
      Алматы қаласында - машина жасауды, өңдеуші өнеркәсіпті, ауыл шаруашылығы өнімін қайта өңдеуді дамыту және құрылыс кластерін құру;</w:t>
      </w:r>
      <w:r>
        <w:br/>
      </w:r>
      <w:r>
        <w:rPr>
          <w:rFonts w:ascii="Times New Roman"/>
          <w:b w:val="false"/>
          <w:i w:val="false"/>
          <w:color w:val="000000"/>
          <w:sz w:val="28"/>
        </w:rPr>
        <w:t>
      Павлодар қаласында - металлургия және металл өңдеуді, химия, фармацевтика өнеркәсібін, энергетика мен ауыл шаруашылығы өнімін қайта өңдеуді дамыту үшін.</w:t>
      </w:r>
      <w:r>
        <w:br/>
      </w:r>
      <w:r>
        <w:rPr>
          <w:rFonts w:ascii="Times New Roman"/>
          <w:b w:val="false"/>
          <w:i w:val="false"/>
          <w:color w:val="000000"/>
          <w:sz w:val="28"/>
        </w:rPr>
        <w:t>
      Бұдан басқа, Ақтөбе, Өскемен және Орал қалаларында жаңа ИА құру мәселесі пысықталатын болады.</w:t>
      </w:r>
      <w:r>
        <w:br/>
      </w:r>
      <w:r>
        <w:rPr>
          <w:rFonts w:ascii="Times New Roman"/>
          <w:b w:val="false"/>
          <w:i w:val="false"/>
          <w:color w:val="000000"/>
          <w:sz w:val="28"/>
        </w:rPr>
        <w:t>
      Бағдарламаны тиімді іске асыру үшін АЭА пен ИА шеңберінде әлеуетті инвесторлардың қажеттілігіне жауап беретін сапалы инженерлік инфрақұрылымдар құрылатын болады.</w:t>
      </w:r>
      <w:r>
        <w:br/>
      </w:r>
      <w:r>
        <w:rPr>
          <w:rFonts w:ascii="Times New Roman"/>
          <w:b w:val="false"/>
          <w:i w:val="false"/>
          <w:color w:val="000000"/>
          <w:sz w:val="28"/>
        </w:rPr>
        <w:t>
      2012 жылғы «Астана - жаңа қала» АЭА индустриялық қосалқы аймағының (Астана қаласының ИА) және «Оңтүстік» АЭА-ның инфрақұрылымының қосымша объектілерінің құрылысы (өрт сөндіру депосы, жүк терминалы және интеграцияланған сервистік-технологиялық орталық) толығымен аяқталатын болады, сондай-ақ жұмыс істеп тұрған кәсіпорындарды кіші электр станцияларына қосу қамтамасыз етіледі, «Ақпараттандыру технологиялары паркі» АЭА бойынша жобалау жұмыстары жүргізіледі; сондай-ақ Қарағанды қаласы ИА-ның көлік және инженерлік инфрақұрылымын салу аяқталады (электрмен жабдықтауға, сумен жабдықтау, кәріз).</w:t>
      </w:r>
      <w:r>
        <w:br/>
      </w:r>
      <w:r>
        <w:rPr>
          <w:rFonts w:ascii="Times New Roman"/>
          <w:b w:val="false"/>
          <w:i w:val="false"/>
          <w:color w:val="000000"/>
          <w:sz w:val="28"/>
        </w:rPr>
        <w:t>
      2013 жылғы «Ақтау теңіз порты» АЭА-ның № 1 және № 3 қосалқы аймақтарының көлік және инженерлік инфрақұрылымын (электрмен жабдықтау, сумен жабдықтау, газ жүргізу, телекоммуникация) салу аяқталады.</w:t>
      </w:r>
      <w:r>
        <w:br/>
      </w:r>
      <w:r>
        <w:rPr>
          <w:rFonts w:ascii="Times New Roman"/>
          <w:b w:val="false"/>
          <w:i w:val="false"/>
          <w:color w:val="000000"/>
          <w:sz w:val="28"/>
        </w:rPr>
        <w:t>
      2014 жылғы «Ақтау теңіз порты» АЭА-ның № 2, № 4 және № 6 қосалқы аймақтары бойынша жобалау жұмыстары жүргізіледі; «Ақпараттандыру технологиялары паркі» АЭА-ның 1-ші кезеңін пайдалануға беру аяқталады; аймақтың өзгеруі ескеріле отырып аймақты жобалау жұмыстары жүргізіледі және «Ұлттық индустриалдық мұнайхимия технопаркі» АЭА-ның 1-ші кезеңін пайдалануға беру аяқталады; ерекше қорғалатын табиғи аумақтар жерін жер қорына ауыстыру қамтамасыз етіледі және «Бурабай» АЭА-ның 1-ші кезеңін пайдалануға беру аяқталады;</w:t>
      </w:r>
      <w:r>
        <w:br/>
      </w:r>
      <w:r>
        <w:rPr>
          <w:rFonts w:ascii="Times New Roman"/>
          <w:b w:val="false"/>
          <w:i w:val="false"/>
          <w:color w:val="000000"/>
          <w:sz w:val="28"/>
        </w:rPr>
        <w:t>
      Бұдан басқа, 2014 жылы қайта құрылатын АЭА және ИА шығарылатын өнім көлемімен бірге жобаларды іске асыру үшін жеткілікті инфрақұрылыммен қамтамасыз етіледі:</w:t>
      </w:r>
      <w:r>
        <w:br/>
      </w:r>
      <w:r>
        <w:rPr>
          <w:rFonts w:ascii="Times New Roman"/>
          <w:b w:val="false"/>
          <w:i w:val="false"/>
          <w:color w:val="000000"/>
          <w:sz w:val="28"/>
        </w:rPr>
        <w:t>
      «Қорғас - Шығыс қақпасы» ПТЭЗ» АЭА - 4 млрд. теңгеден астам;</w:t>
      </w:r>
      <w:r>
        <w:br/>
      </w:r>
      <w:r>
        <w:rPr>
          <w:rFonts w:ascii="Times New Roman"/>
          <w:b w:val="false"/>
          <w:i w:val="false"/>
          <w:color w:val="000000"/>
          <w:sz w:val="28"/>
        </w:rPr>
        <w:t>
      Қарағанды қаласының АЭА - 280 млрд. теңгеден астам;</w:t>
      </w:r>
      <w:r>
        <w:br/>
      </w:r>
      <w:r>
        <w:rPr>
          <w:rFonts w:ascii="Times New Roman"/>
          <w:b w:val="false"/>
          <w:i w:val="false"/>
          <w:color w:val="000000"/>
          <w:sz w:val="28"/>
        </w:rPr>
        <w:t>
      Алматы қаласының ИА - 135 млрд. теңгеден астам;</w:t>
      </w:r>
      <w:r>
        <w:br/>
      </w:r>
      <w:r>
        <w:rPr>
          <w:rFonts w:ascii="Times New Roman"/>
          <w:b w:val="false"/>
          <w:i w:val="false"/>
          <w:color w:val="000000"/>
          <w:sz w:val="28"/>
        </w:rPr>
        <w:t>
      Павлодар қаласының ИА - 297 млрд. теңгеден астам.</w:t>
      </w:r>
      <w:r>
        <w:br/>
      </w:r>
      <w:r>
        <w:rPr>
          <w:rFonts w:ascii="Times New Roman"/>
          <w:b w:val="false"/>
          <w:i w:val="false"/>
          <w:color w:val="000000"/>
          <w:sz w:val="28"/>
        </w:rPr>
        <w:t>
      АЭА және ИА-ның жұмыс тиімділігін арттырудың маңызды факторы Кеден Одағының ҚХР мен Орталық Азияның нарықтарын игеруге екпін бере отырып, шикізат емес жоғары технологиялы өндірістер үшін «зәкірлі» инвесторларды, соның ішінде шетелдік инвесторларды тарту болып табылады.</w:t>
      </w:r>
      <w:r>
        <w:br/>
      </w:r>
      <w:r>
        <w:rPr>
          <w:rFonts w:ascii="Times New Roman"/>
          <w:b w:val="false"/>
          <w:i w:val="false"/>
          <w:color w:val="000000"/>
          <w:sz w:val="28"/>
        </w:rPr>
        <w:t>
      АЭА және ИА-ны жалпы бақылау және мониторингі, әдіснамалық және заңнамалық сүйемелдеу мақсатында Индустрия және сауда министрлігі 2010 жылы АЭА және ИА бойынша жалғыз уәкілетті орган болып айқындалады. Тиісті жергілікті және атқарушы органдар АЭА және ИА-ның үйлестіруші органдары болып айқындалады.</w:t>
      </w:r>
      <w:r>
        <w:br/>
      </w:r>
      <w:r>
        <w:rPr>
          <w:rFonts w:ascii="Times New Roman"/>
          <w:b w:val="false"/>
          <w:i w:val="false"/>
          <w:color w:val="000000"/>
          <w:sz w:val="28"/>
        </w:rPr>
        <w:t>
      Инвесторларды басқару, іздеу және тарту әрі АЭА мен ИА қатысушыларына базалық және мамандандырылған қызметтер ұсыну үшін мемлекет шығындарын ішінара өтеу тетігін пайдаланатын кәсіби оператор компаниялар (халықаралық) тартылатын болады.</w:t>
      </w:r>
    </w:p>
    <w:p>
      <w:pPr>
        <w:spacing w:after="0"/>
        <w:ind w:left="0"/>
        <w:jc w:val="left"/>
      </w:pPr>
      <w:r>
        <w:rPr>
          <w:rFonts w:ascii="Times New Roman"/>
          <w:b/>
          <w:i w:val="false"/>
          <w:color w:val="000000"/>
        </w:rPr>
        <w:t xml:space="preserve"> Мемлекеттік-жеке меншік әріптестікті дамыту</w:t>
      </w:r>
    </w:p>
    <w:p>
      <w:pPr>
        <w:spacing w:after="0"/>
        <w:ind w:left="0"/>
        <w:jc w:val="both"/>
      </w:pPr>
      <w:r>
        <w:rPr>
          <w:rFonts w:ascii="Times New Roman"/>
          <w:b w:val="false"/>
          <w:i w:val="false"/>
          <w:color w:val="000000"/>
          <w:sz w:val="28"/>
        </w:rPr>
        <w:t>      Инвестицияларды мемлекеттің дәстүрлі жауапкершілігі саласына тарту мынадай келісім-шарттардың түрлерін жасау арқылы мемлекетке билік ету құқығын сақтай отырып, мемлекеттік меншік объектілерін жеке секторға беру негізінде жүзеге асырылатын болады:</w:t>
      </w:r>
      <w:r>
        <w:br/>
      </w:r>
      <w:r>
        <w:rPr>
          <w:rFonts w:ascii="Times New Roman"/>
          <w:b w:val="false"/>
          <w:i w:val="false"/>
          <w:color w:val="000000"/>
          <w:sz w:val="28"/>
        </w:rPr>
        <w:t>
      жобалау, қаржыландыру, құрылыс және пайдалану (концессия), осы бойынша жеке сектор концессия объектісін салу, немесе реконструкциялау, басқару, ұстау және пайдалану жөніндегі функцияларды орындайды, мемлекет қызметтер көрсетудің сапасын бақылау функциясын өзіне қалдырады, сондай-ақ заңнамада белгіленген мемлекеттік қолдау шараларын беруі мүмкін.</w:t>
      </w:r>
      <w:r>
        <w:br/>
      </w:r>
      <w:r>
        <w:rPr>
          <w:rFonts w:ascii="Times New Roman"/>
          <w:b w:val="false"/>
          <w:i w:val="false"/>
          <w:color w:val="000000"/>
          <w:sz w:val="28"/>
        </w:rPr>
        <w:t>
      Концессияға беруге ұсынылады:</w:t>
      </w:r>
      <w:r>
        <w:br/>
      </w:r>
      <w:r>
        <w:rPr>
          <w:rFonts w:ascii="Times New Roman"/>
          <w:b w:val="false"/>
          <w:i w:val="false"/>
          <w:color w:val="000000"/>
          <w:sz w:val="28"/>
        </w:rPr>
        <w:t>
      автомобиль жолдарының учаскелері: «Астана-Қарағанды», «Алматы-Қорғас», «Ташкент-Шымкент-Жамбыл облысының қалалары», «Алматы-қапшағай», «Орал-каменка-РФ қалалары» (Өзіңкіде), «Астана-Щучъе»;</w:t>
      </w:r>
      <w:r>
        <w:br/>
      </w:r>
      <w:r>
        <w:rPr>
          <w:rFonts w:ascii="Times New Roman"/>
          <w:b w:val="false"/>
          <w:i w:val="false"/>
          <w:color w:val="000000"/>
          <w:sz w:val="28"/>
        </w:rPr>
        <w:t>
</w:t>
      </w:r>
      <w:r>
        <w:rPr>
          <w:rFonts w:ascii="Times New Roman"/>
          <w:b/>
          <w:i w:val="false"/>
          <w:color w:val="000000"/>
          <w:sz w:val="28"/>
        </w:rPr>
        <w:t>      пайдалану және ұстау,</w:t>
      </w:r>
      <w:r>
        <w:rPr>
          <w:rFonts w:ascii="Times New Roman"/>
          <w:b w:val="false"/>
          <w:i w:val="false"/>
          <w:color w:val="000000"/>
          <w:sz w:val="28"/>
        </w:rPr>
        <w:t xml:space="preserve"> осы бойынша жеке сектор өндірістік объектілерді жалға алады, өнім беруші ретінде тұтынушы алдында жауапты болады, мемлекет іске асыру кезеңінде инвестициялауға жауапкершілікті өзіне қалдырады және мемлекеттік тапсырысты қамтамасыз етеді;</w:t>
      </w:r>
      <w:r>
        <w:br/>
      </w:r>
      <w:r>
        <w:rPr>
          <w:rFonts w:ascii="Times New Roman"/>
          <w:b w:val="false"/>
          <w:i w:val="false"/>
          <w:color w:val="000000"/>
          <w:sz w:val="28"/>
        </w:rPr>
        <w:t>
</w:t>
      </w:r>
      <w:r>
        <w:rPr>
          <w:rFonts w:ascii="Times New Roman"/>
          <w:b/>
          <w:i w:val="false"/>
          <w:color w:val="000000"/>
          <w:sz w:val="28"/>
        </w:rPr>
        <w:t>      салу және пайдалану,</w:t>
      </w:r>
      <w:r>
        <w:rPr>
          <w:rFonts w:ascii="Times New Roman"/>
          <w:b w:val="false"/>
          <w:i w:val="false"/>
          <w:color w:val="000000"/>
          <w:sz w:val="28"/>
        </w:rPr>
        <w:t xml:space="preserve"> жеке сектор объектілерді салу (реконструкциялау) және пайдалану жөніндегі функцияны орындайды, мемлекет пайдалану кезеңінде жобаны іске асырудың қаржыландырылуына жауап береді және мемлекеттік тапсырысты қамтамасыз етеді;</w:t>
      </w:r>
      <w:r>
        <w:br/>
      </w:r>
      <w:r>
        <w:rPr>
          <w:rFonts w:ascii="Times New Roman"/>
          <w:b w:val="false"/>
          <w:i w:val="false"/>
          <w:color w:val="000000"/>
          <w:sz w:val="28"/>
        </w:rPr>
        <w:t>
</w:t>
      </w:r>
      <w:r>
        <w:rPr>
          <w:rFonts w:ascii="Times New Roman"/>
          <w:b/>
          <w:i w:val="false"/>
          <w:color w:val="000000"/>
          <w:sz w:val="28"/>
        </w:rPr>
        <w:t xml:space="preserve">      басқару және ұстау </w:t>
      </w:r>
      <w:r>
        <w:rPr>
          <w:rFonts w:ascii="Times New Roman"/>
          <w:b w:val="false"/>
          <w:i w:val="false"/>
          <w:color w:val="000000"/>
          <w:sz w:val="28"/>
        </w:rPr>
        <w:t>(мүлікті сенімді басқару), осы бойынша жеке сектор мемлекеттік меншік объектілерін басқару және қызмет көрсету жөніндегі функцияларды орындайды, мемлекет қызмет көрсету үшін, объектілерді кеңейту, қалпына келтіру және күрделі жөндеу жөніндегі міндеттерді шешу үшін тұтынушылар алдында жалпы жауапкершілікті өзіне қалдырады.</w:t>
      </w:r>
      <w:r>
        <w:br/>
      </w:r>
      <w:r>
        <w:rPr>
          <w:rFonts w:ascii="Times New Roman"/>
          <w:b w:val="false"/>
          <w:i w:val="false"/>
          <w:color w:val="000000"/>
          <w:sz w:val="28"/>
        </w:rPr>
        <w:t>
      Инфрақұрылымдық жобаларды іске асыру кезінде жинақтауыш зейнетақы қорлары маңызды рольде болады, қаражатты тарту үшін мемлекеттің кепілгерлігімен инфрақұрылымдық облигацияларды шығару тетігі қолданылатын болады.</w:t>
      </w:r>
      <w:r>
        <w:br/>
      </w:r>
      <w:r>
        <w:rPr>
          <w:rFonts w:ascii="Times New Roman"/>
          <w:b w:val="false"/>
          <w:i w:val="false"/>
          <w:color w:val="000000"/>
          <w:sz w:val="28"/>
        </w:rPr>
        <w:t>
      Мемлекет синдикаттық қаржыландыру және секьюритилендіру тетіктерін пайдалана отырып, МЖӘ жобаларын жобалық қаржыландыру қағиадаларын енгізу, құрылымдау және сүйемелдеу жөніндегі жұмысты жалғастыратын болады. Заңнамаға ерекше заңды мәртебесі бар арнайы жобалау ұйымдарын құру мүмкіндігін қамтамасыз ететін түзетулер енгізіледі.</w:t>
      </w:r>
    </w:p>
    <w:p>
      <w:pPr>
        <w:spacing w:after="0"/>
        <w:ind w:left="0"/>
        <w:jc w:val="left"/>
      </w:pPr>
      <w:r>
        <w:rPr>
          <w:rFonts w:ascii="Times New Roman"/>
          <w:b/>
          <w:i w:val="false"/>
          <w:color w:val="000000"/>
        </w:rPr>
        <w:t xml:space="preserve"> Заңнаманы жақсарту</w:t>
      </w:r>
    </w:p>
    <w:p>
      <w:pPr>
        <w:spacing w:after="0"/>
        <w:ind w:left="0"/>
        <w:jc w:val="both"/>
      </w:pPr>
      <w:r>
        <w:rPr>
          <w:rFonts w:ascii="Times New Roman"/>
          <w:b w:val="false"/>
          <w:i w:val="false"/>
          <w:color w:val="000000"/>
          <w:sz w:val="28"/>
        </w:rPr>
        <w:t>      1. «</w:t>
      </w:r>
      <w:r>
        <w:rPr>
          <w:rFonts w:ascii="Times New Roman"/>
          <w:b w:val="false"/>
          <w:i w:val="false"/>
          <w:color w:val="000000"/>
          <w:sz w:val="28"/>
        </w:rPr>
        <w:t>Арнайы экономикалық аймақтар туралы</w:t>
      </w:r>
      <w:r>
        <w:rPr>
          <w:rFonts w:ascii="Times New Roman"/>
          <w:b w:val="false"/>
          <w:i w:val="false"/>
          <w:color w:val="000000"/>
          <w:sz w:val="28"/>
        </w:rPr>
        <w:t>» Қазақстан Республикасының Заңын жаңа редакцияда қабылдау.</w:t>
      </w:r>
      <w:r>
        <w:br/>
      </w:r>
      <w:r>
        <w:rPr>
          <w:rFonts w:ascii="Times New Roman"/>
          <w:b w:val="false"/>
          <w:i w:val="false"/>
          <w:color w:val="000000"/>
          <w:sz w:val="28"/>
        </w:rPr>
        <w:t>
      2. «</w:t>
      </w:r>
      <w:r>
        <w:rPr>
          <w:rFonts w:ascii="Times New Roman"/>
          <w:b w:val="false"/>
          <w:i w:val="false"/>
          <w:color w:val="000000"/>
          <w:sz w:val="28"/>
        </w:rPr>
        <w:t>Концессиялар туралы</w:t>
      </w:r>
      <w:r>
        <w:rPr>
          <w:rFonts w:ascii="Times New Roman"/>
          <w:b w:val="false"/>
          <w:i w:val="false"/>
          <w:color w:val="000000"/>
          <w:sz w:val="28"/>
        </w:rPr>
        <w:t>» Қазақстан Республикасының Заңына өзгерістер мен толықтырулар енгізу.</w:t>
      </w:r>
      <w:r>
        <w:br/>
      </w:r>
      <w:r>
        <w:rPr>
          <w:rFonts w:ascii="Times New Roman"/>
          <w:b w:val="false"/>
          <w:i w:val="false"/>
          <w:color w:val="000000"/>
          <w:sz w:val="28"/>
        </w:rPr>
        <w:t>
      3. Қазақстан Республикасының салық заңнамасына өзгерістер мен толықтырулар енгізу.</w:t>
      </w:r>
      <w:r>
        <w:br/>
      </w:r>
      <w:r>
        <w:rPr>
          <w:rFonts w:ascii="Times New Roman"/>
          <w:b w:val="false"/>
          <w:i w:val="false"/>
          <w:color w:val="000000"/>
          <w:sz w:val="28"/>
        </w:rPr>
        <w:t>
      4. Қазақстан Республикасының тиісті нормативтік құқықтық актілеріне арнайы экономикалық аймақтардың инвестициялық тартымдылығын жақсарту бөлігінде өзгерістер мен толықтырулар енгізу.</w:t>
      </w:r>
    </w:p>
    <w:p>
      <w:pPr>
        <w:spacing w:after="0"/>
        <w:ind w:left="0"/>
        <w:jc w:val="left"/>
      </w:pPr>
      <w:r>
        <w:rPr>
          <w:rFonts w:ascii="Times New Roman"/>
          <w:b/>
          <w:i w:val="false"/>
          <w:color w:val="000000"/>
        </w:rPr>
        <w:t xml:space="preserve"> 2.13 Сауда саясаты Ағымдағы жағдайды талдау</w:t>
      </w:r>
    </w:p>
    <w:p>
      <w:pPr>
        <w:spacing w:after="0"/>
        <w:ind w:left="0"/>
        <w:jc w:val="both"/>
      </w:pPr>
      <w:r>
        <w:rPr>
          <w:rFonts w:ascii="Times New Roman"/>
          <w:b w:val="false"/>
          <w:i w:val="false"/>
          <w:color w:val="000000"/>
          <w:sz w:val="28"/>
        </w:rPr>
        <w:t>      Индустриялық-инновациялық дамудың маңызды құрамдасы тиімді сауда саясатын жүргізу болып табылады. Жаһандану және қатаң бәсекелестік жағдайында қазақстандық экспорттаушылар әлемдік нарықты қолда бар «тауашаны» ұстауы және жаңаларын иемденуі қажет, бұл ретте халықаралық сауда режимін ұстануы тиіс.</w:t>
      </w:r>
      <w:r>
        <w:br/>
      </w:r>
      <w:r>
        <w:rPr>
          <w:rFonts w:ascii="Times New Roman"/>
          <w:b w:val="false"/>
          <w:i w:val="false"/>
          <w:color w:val="000000"/>
          <w:sz w:val="28"/>
        </w:rPr>
        <w:t>
      Осыған байланысты Қазақстанның Дүниежүзілік сауда ұйымына мен Кеден одағына кіруі жолымен жаһандық экономикаға ықпалдасуы объективті шарт болып табылады.</w:t>
      </w:r>
      <w:r>
        <w:br/>
      </w:r>
      <w:r>
        <w:rPr>
          <w:rFonts w:ascii="Times New Roman"/>
          <w:b w:val="false"/>
          <w:i w:val="false"/>
          <w:color w:val="000000"/>
          <w:sz w:val="28"/>
        </w:rPr>
        <w:t>
      Қазіргі кезде кеден одағының негізгі құқықтық база әзірленді. 2010 жылғы 1 қаңтардан бастап Кеден одағы аумағында үшінші елдерге қатысты сыртқы сауданың кедендік-тарифтік және тарифтік емес реттеудің бірыңғай шаралар қолданылады.</w:t>
      </w:r>
      <w:r>
        <w:br/>
      </w:r>
      <w:r>
        <w:rPr>
          <w:rFonts w:ascii="Times New Roman"/>
          <w:b w:val="false"/>
          <w:i w:val="false"/>
          <w:color w:val="000000"/>
          <w:sz w:val="28"/>
        </w:rPr>
        <w:t>
      Бүгінде Кеден одағына қатысушы үш елдің ДСҰ-ға кіруі жөніндегі келіссөздер үшінші елдерден бірыңғай келіссөз делегациясымен қайта жаңартылды.</w:t>
      </w:r>
      <w:r>
        <w:br/>
      </w:r>
      <w:r>
        <w:rPr>
          <w:rFonts w:ascii="Times New Roman"/>
          <w:b w:val="false"/>
          <w:i w:val="false"/>
          <w:color w:val="000000"/>
          <w:sz w:val="28"/>
        </w:rPr>
        <w:t>
      Жаһандық нарықтарға ықпалдасумен қатар экономиканың экспортқа бағдарланған шикізаттық емес секторларын дамыту жөніндегі қойылған міндеттерді шешу үшін экономикалық мүдделерді жылжытудың және сыртқы нарықтардағы саудалық және саудалық емес кедергілерді жоюдың тиімді жүйесін, сондай-ақ шикізаттық емес экспортты жылжыту институттарын қалыптастыру қажет.</w:t>
      </w:r>
      <w:r>
        <w:br/>
      </w:r>
      <w:r>
        <w:rPr>
          <w:rFonts w:ascii="Times New Roman"/>
          <w:b w:val="false"/>
          <w:i w:val="false"/>
          <w:color w:val="000000"/>
          <w:sz w:val="28"/>
        </w:rPr>
        <w:t>
      Ішкі сауданы дамытудың ілгерінді үдерістері бірқатар келеңсіз көріністермен қатар жүреді.</w:t>
      </w:r>
      <w:r>
        <w:br/>
      </w:r>
      <w:r>
        <w:rPr>
          <w:rFonts w:ascii="Times New Roman"/>
          <w:b w:val="false"/>
          <w:i w:val="false"/>
          <w:color w:val="000000"/>
          <w:sz w:val="28"/>
        </w:rPr>
        <w:t>
      Биржалық сауда, сауданың қазіргі заманғы форматы дамымаған. Сауда базарларында көлеңкелік айналымның, контрабандалық және контрафакттық өнімді өткізудің жоғары деңгейінің; сатылатын тауарларға қолдан жасалған сертификаттарды кеңінен пайдаланудың елеулі көлемі шоғырланған.</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1. Әлемдік сауда жүйесіне ықпалдасу жолымен республиканың экономикалық мүдделерін ілгерілету мен қорғаудың тиімді және жедел жүйесін құру.</w:t>
      </w:r>
      <w:r>
        <w:br/>
      </w:r>
      <w:r>
        <w:rPr>
          <w:rFonts w:ascii="Times New Roman"/>
          <w:b w:val="false"/>
          <w:i w:val="false"/>
          <w:color w:val="000000"/>
          <w:sz w:val="28"/>
        </w:rPr>
        <w:t>
      2. Экономиканың шикізаттық емес секторының қазақстандық өнімінің экспортын дамыту мен ілгерілетуге жәрдемдесу.</w:t>
      </w:r>
      <w:r>
        <w:br/>
      </w:r>
      <w:r>
        <w:rPr>
          <w:rFonts w:ascii="Times New Roman"/>
          <w:b w:val="false"/>
          <w:i w:val="false"/>
          <w:color w:val="000000"/>
          <w:sz w:val="28"/>
        </w:rPr>
        <w:t>
      3. Ішкі сауда тиімділігін арттыру, сауда инфрақұрылымын жетілдіру арқылы сауда саласындағы еңбек өнімділігін ұлғайту.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2014 жылдың аяғына мыналар жоспарланады:</w:t>
      </w:r>
      <w:r>
        <w:br/>
      </w:r>
      <w:r>
        <w:rPr>
          <w:rFonts w:ascii="Times New Roman"/>
          <w:b w:val="false"/>
          <w:i w:val="false"/>
          <w:color w:val="000000"/>
          <w:sz w:val="28"/>
        </w:rPr>
        <w:t>
      1. ДЭФ рейтингін әлемдік саудаға қатысушылық бойынша 80 орынға дейін жоғарылату;</w:t>
      </w:r>
      <w:r>
        <w:br/>
      </w:r>
      <w:r>
        <w:rPr>
          <w:rFonts w:ascii="Times New Roman"/>
          <w:b w:val="false"/>
          <w:i w:val="false"/>
          <w:color w:val="000000"/>
          <w:sz w:val="28"/>
        </w:rPr>
        <w:t>
      2. Кең экономикалық санаттар бойынша сыныптамаға сәйкес экспорттың жалпы көлеміндегі шикізат емес экспорт үлесінің ұлғаюы 40,0%-ға дейін (БҰҰ хатшылығының статистикалық сыныптамасы);</w:t>
      </w:r>
      <w:r>
        <w:br/>
      </w:r>
      <w:r>
        <w:rPr>
          <w:rFonts w:ascii="Times New Roman"/>
          <w:b w:val="false"/>
          <w:i w:val="false"/>
          <w:color w:val="000000"/>
          <w:sz w:val="28"/>
        </w:rPr>
        <w:t>
      3. 2014 жылдан бастап бөлшек сауда айналымы өсімінің жыл сайынғы қарқынын алдыңғы жылмен салыстырғанда %-пен кемінде 106,0%-ке, әрі 2010 жылы - 100,0%-ке, 2011 ж. - 102%-ке, 2012 ж. - 103%-ке, 2013 ж. - 104%-ке жеткізу;</w:t>
      </w:r>
      <w:r>
        <w:br/>
      </w:r>
      <w:r>
        <w:rPr>
          <w:rFonts w:ascii="Times New Roman"/>
          <w:b w:val="false"/>
          <w:i w:val="false"/>
          <w:color w:val="000000"/>
          <w:sz w:val="28"/>
        </w:rPr>
        <w:t>
      4. Қазіргі заманғы сауда форматтарының үлесін бөлшек сауда айналымының жалпы көлемінде 50%-ке дейін жеткізу;</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i w:val="false"/>
          <w:color w:val="000000"/>
          <w:sz w:val="28"/>
        </w:rPr>
        <w:t>      Республиканың экономикалық мүдделерін жылжыту және қорғау, әлемдік сауда жүйесіне ықпалдасу жүйесін құру</w:t>
      </w:r>
      <w:r>
        <w:br/>
      </w:r>
      <w:r>
        <w:rPr>
          <w:rFonts w:ascii="Times New Roman"/>
          <w:b w:val="false"/>
          <w:i w:val="false"/>
          <w:color w:val="000000"/>
          <w:sz w:val="28"/>
        </w:rPr>
        <w:t>
      1. Әлемдік сауда жүйесіне ықпалдасу жолымен республиканың экономикалық мүдделерін жылжыту және қорғаудың тиімді әрі жедел жүйесін құру мақсатында Беларусь Республикасы, Қазақстан Республикасы және Ресей Федерациясының Кеден одағын қалыптастыру аяқталатын болады.</w:t>
      </w:r>
      <w:r>
        <w:br/>
      </w:r>
      <w:r>
        <w:rPr>
          <w:rFonts w:ascii="Times New Roman"/>
          <w:b w:val="false"/>
          <w:i w:val="false"/>
          <w:color w:val="000000"/>
          <w:sz w:val="28"/>
        </w:rPr>
        <w:t>
      2010 жылдың 1 қаңтарынан бастап Беларусь Республикасы, Қазақстан Республикасы және Ресей Федерациясының Кеден одағын іс жүзінде іске асыру басталды.</w:t>
      </w:r>
      <w:r>
        <w:br/>
      </w:r>
      <w:r>
        <w:rPr>
          <w:rFonts w:ascii="Times New Roman"/>
          <w:b w:val="false"/>
          <w:i w:val="false"/>
          <w:color w:val="000000"/>
          <w:sz w:val="28"/>
        </w:rPr>
        <w:t>
      Кеден одағы бажсыз саудаға қосымша үшінші елдерге қатысты бірыңғай сыртқы сауда саясатын қолдануды және ішкі кедендік шекараларды жоюды.</w:t>
      </w:r>
      <w:r>
        <w:br/>
      </w:r>
      <w:r>
        <w:rPr>
          <w:rFonts w:ascii="Times New Roman"/>
          <w:b w:val="false"/>
          <w:i w:val="false"/>
          <w:color w:val="000000"/>
          <w:sz w:val="28"/>
        </w:rPr>
        <w:t>
      Бұл мақсатта бүгінде үш мемлекетте жұмыс істейтін сауда режимдерін бір ізге түсіру үшін үшінші елдермен, оның ішінде ТМД елдерімен келіссөздер жүргізілетін болады.</w:t>
      </w:r>
      <w:r>
        <w:br/>
      </w:r>
      <w:r>
        <w:rPr>
          <w:rFonts w:ascii="Times New Roman"/>
          <w:b w:val="false"/>
          <w:i w:val="false"/>
          <w:color w:val="000000"/>
          <w:sz w:val="28"/>
        </w:rPr>
        <w:t>
      Бұдан өзге, мемлекеттер басшылары қабылдаған шешімдерге сәйкес 2010 жылғы 1 қаңтардан бастап ұлттық органға (Кеден одағы комиссиясы) бірыңғай кедендік тарифті жүргізу және үш мемлекетке қатысты болатын әрі оның негізінде тараптардың ұсыныстары жасақталатын тарифтік емес шараларды қолдану жөніндегі өкілеттіктер берілді.</w:t>
      </w:r>
      <w:r>
        <w:br/>
      </w:r>
      <w:r>
        <w:rPr>
          <w:rFonts w:ascii="Times New Roman"/>
          <w:b w:val="false"/>
          <w:i w:val="false"/>
          <w:color w:val="000000"/>
          <w:sz w:val="28"/>
        </w:rPr>
        <w:t>
      2010 жылғы 1 шілдеден бастап ішкі кедендік шекараларда кедендік ресімдеу, ал 2011 жылғы 1 шілдеге дейін кедендік бақылау жойылды. Осылайша, әкімшілік кедергілерді жою және тауарлардың еркін қозғалысын қамтамасыз ету арқылы біздің елдеріміздің арасында кеден одағының сыйымдылығы шамамен 165 млн. адам болатын ішкі нарығы бар бірыңғай кедендік аумағы құрылады.</w:t>
      </w:r>
      <w:r>
        <w:br/>
      </w:r>
      <w:r>
        <w:rPr>
          <w:rFonts w:ascii="Times New Roman"/>
          <w:b w:val="false"/>
          <w:i w:val="false"/>
          <w:color w:val="000000"/>
          <w:sz w:val="28"/>
        </w:rPr>
        <w:t>
      Ішкі нарықты ұлғайту шетел инвестицияларын тарту, жаңа өндірістерді дамыту, өзара толықтыратын кәсіпорындарды біріктіру үшін әкімшілік кедергілерді жою негізгі ынталандырушы болады, сондай-ақ бірлескен кәсіпорындар құру және өзара инвестициялар өсімі үшін жағдай жасамақ.</w:t>
      </w:r>
      <w:r>
        <w:br/>
      </w:r>
      <w:r>
        <w:rPr>
          <w:rFonts w:ascii="Times New Roman"/>
          <w:b w:val="false"/>
          <w:i w:val="false"/>
          <w:color w:val="000000"/>
          <w:sz w:val="28"/>
        </w:rPr>
        <w:t>
      2. 2012 жылға дейін Беларусь Республикасы, Қазақстан Республикасы және Ресей Федерациясының Бірыңғай экономикалық кеңістігі құрылатын болады.</w:t>
      </w:r>
      <w:r>
        <w:br/>
      </w:r>
      <w:r>
        <w:rPr>
          <w:rFonts w:ascii="Times New Roman"/>
          <w:b w:val="false"/>
          <w:i w:val="false"/>
          <w:color w:val="000000"/>
          <w:sz w:val="28"/>
        </w:rPr>
        <w:t>
      Бірыңғай экономикалық кеңістікті қалыптастыру қатысушы мемлекеттердің ішкі инфрақұрылымына тең қол жеткізуді көздейді, бұл теңізге шығатын жолы жоқ ел ретіндегі Қазақстан үшін айрықша өзекті.</w:t>
      </w:r>
      <w:r>
        <w:br/>
      </w:r>
      <w:r>
        <w:rPr>
          <w:rFonts w:ascii="Times New Roman"/>
          <w:b w:val="false"/>
          <w:i w:val="false"/>
          <w:color w:val="000000"/>
          <w:sz w:val="28"/>
        </w:rPr>
        <w:t>
      Сондай-ақ қызметтер нарығының жұмыс істеуінің бірыңғай шарттарын белгілеу, жұмыс күші мен капиталдың еркін қозғалысы, бәсекелестіктің, өнеркәсіптік субсидиялаудың бір ізге түсірілген ережесі, ауыл шаруашылығын қолдаудың бірыңғай шаралары, бірыңғай экономикалық саясатты, тарифтік саясатты, мемлекеттік сатып алудың бір ізге түсірілген ережесін жүргізу көзделеді.</w:t>
      </w:r>
      <w:r>
        <w:br/>
      </w:r>
      <w:r>
        <w:rPr>
          <w:rFonts w:ascii="Times New Roman"/>
          <w:b w:val="false"/>
          <w:i w:val="false"/>
          <w:color w:val="000000"/>
          <w:sz w:val="28"/>
        </w:rPr>
        <w:t>
      Бұл мақсатта Бірыңғай экономикалық кеңістіктің құқықтық негізін құратын тиісті халықаралық құжаттар әзірленетін болады.</w:t>
      </w:r>
      <w:r>
        <w:br/>
      </w:r>
      <w:r>
        <w:rPr>
          <w:rFonts w:ascii="Times New Roman"/>
          <w:b w:val="false"/>
          <w:i w:val="false"/>
          <w:color w:val="000000"/>
          <w:sz w:val="28"/>
        </w:rPr>
        <w:t>
      3. Үшінші елдермен және елдер бірлестіктерімен преференциялық сауда туралы келісімдер жасасу жөніндегі ұсыныстарға бастамашылық білдірілетін болады.</w:t>
      </w:r>
      <w:r>
        <w:br/>
      </w:r>
      <w:r>
        <w:rPr>
          <w:rFonts w:ascii="Times New Roman"/>
          <w:b w:val="false"/>
          <w:i w:val="false"/>
          <w:color w:val="000000"/>
          <w:sz w:val="28"/>
        </w:rPr>
        <w:t>
      Түркіменстанмен, Еркін сауданың Еуропалық қауымдастығына мүше мемлекеттермен (Швейцария, Лихтенштейн, Норвегия, Исландия), Сербиямен және Черногориямен еркін сауда туралы, Египетпен, Иорданиямен, Сауд Арабиясымен, парсы шығанағы елдерімен (Сауд Арабия корольдігі, Кувейт, Бахрейн, Оман, Катар, БАӘ) және басқа да елдермен преференциялық сауда туралы келісімдерді Кеден одағына мүшелікті есепке ала отырып, жасасу жөніндегі келіссөздер жүргізілетін болады.</w:t>
      </w:r>
      <w:r>
        <w:br/>
      </w:r>
      <w:r>
        <w:rPr>
          <w:rFonts w:ascii="Times New Roman"/>
          <w:b w:val="false"/>
          <w:i w:val="false"/>
          <w:color w:val="000000"/>
          <w:sz w:val="28"/>
        </w:rPr>
        <w:t>
      4. Келіссөздерді аяқтау және ДСҰ-ға кіру.</w:t>
      </w:r>
      <w:r>
        <w:br/>
      </w:r>
      <w:r>
        <w:rPr>
          <w:rFonts w:ascii="Times New Roman"/>
          <w:b w:val="false"/>
          <w:i w:val="false"/>
          <w:color w:val="000000"/>
          <w:sz w:val="28"/>
        </w:rPr>
        <w:t>
      Қазақстанның ДСҰ-ға толыққанды мүше болуы, сондай-ақ бұл халықаралық ұйымның нормалары мен ережелеріне сәйкес қазақстандық тауарлардың ДСҰ-ға мүше мемлекеттердің нарығына кемсітушілік емес негізде енуін қамтамасыз етеді және халықаралық төрелікке қол жеткізу жолымен үшінші елдердің нарығында қазақстандық өндірушілердің мүдделерін тиімді қорғауға мүмкіндік береді.</w:t>
      </w:r>
      <w:r>
        <w:br/>
      </w:r>
      <w:r>
        <w:rPr>
          <w:rFonts w:ascii="Times New Roman"/>
          <w:b w:val="false"/>
          <w:i w:val="false"/>
          <w:color w:val="000000"/>
          <w:sz w:val="28"/>
        </w:rPr>
        <w:t>
      ДСҰ-ға мүшелік сыртқы экономикалық саясаттың болжанушылығы мен ашықтығы есебінен тікелей шетел инвестициялары түріндегі капитал ағынын ұлғайтуға, сондай-ақ қазақстандық тауарларға сауда іс қарауларында сауда шектеулері мен кемсітушілік тәсілдерді жоюға мүмкіндік береді.</w:t>
      </w:r>
      <w:r>
        <w:br/>
      </w:r>
      <w:r>
        <w:rPr>
          <w:rFonts w:ascii="Times New Roman"/>
          <w:b w:val="false"/>
          <w:i w:val="false"/>
          <w:color w:val="000000"/>
          <w:sz w:val="28"/>
        </w:rPr>
        <w:t>
      5. Экономикалық мүдделерді жылжыту және сыртқы нарықтардағы сауда және саудалық емес кедергілерді жою.</w:t>
      </w:r>
      <w:r>
        <w:br/>
      </w:r>
      <w:r>
        <w:rPr>
          <w:rFonts w:ascii="Times New Roman"/>
          <w:b w:val="false"/>
          <w:i w:val="false"/>
          <w:color w:val="000000"/>
          <w:sz w:val="28"/>
        </w:rPr>
        <w:t>
      Қазақстандық тауарларға қатысты сауда шектеулерін белгілеу кезінде бастама білдіру және халықаралық сауда дауларын шешу рәсімін жүргізу не халықаралық келісімдерге сәйкес қарсы шаралар қолдану тетігі пайдаланылатын болады.</w:t>
      </w:r>
      <w:r>
        <w:br/>
      </w:r>
      <w:r>
        <w:rPr>
          <w:rFonts w:ascii="Times New Roman"/>
          <w:b w:val="false"/>
          <w:i w:val="false"/>
          <w:color w:val="000000"/>
          <w:sz w:val="28"/>
        </w:rPr>
        <w:t>
      6. Кедендік-тарифтік және тарифтік емес реттеу тетіктерін қолдану жөнінде ұсыныстар жасақталатын болады.</w:t>
      </w:r>
      <w:r>
        <w:br/>
      </w:r>
      <w:r>
        <w:rPr>
          <w:rFonts w:ascii="Times New Roman"/>
          <w:b w:val="false"/>
          <w:i w:val="false"/>
          <w:color w:val="000000"/>
          <w:sz w:val="28"/>
        </w:rPr>
        <w:t>
      Тұрақты негізде қолда бар өндірісті және оны дамыту жөніндегі жоспарлы зерделеу жөнінде жұмыс жүргізілетін болады, оны нәтижесі бойынша өндірілуі Қазақстанда жүзеге асырылатын тауарларға қатысты кедендік бажды жоғарылату бойынша, сондай-ақ оларға қатысты алыс шетелдерден импорттауға мүдделілік бар тауарларға кедендік баждарды төмендету бойынша ұсыныстар әзірленетін болады.</w:t>
      </w:r>
      <w:r>
        <w:br/>
      </w:r>
      <w:r>
        <w:rPr>
          <w:rFonts w:ascii="Times New Roman"/>
          <w:b w:val="false"/>
          <w:i w:val="false"/>
          <w:color w:val="000000"/>
          <w:sz w:val="28"/>
        </w:rPr>
        <w:t>
      Сондай-ақ әлемдік нарық конъюнктурасы өзгерістерінің ішкі нарыққа әсерін талдау негізінде тауарлардың сыртқы саудасын кедендік-тарифтік және тарифтік емес реттеудің басқа да шараларын қолдану жөнінде ұсыныстар әзірленетін болады.</w:t>
      </w:r>
      <w:r>
        <w:br/>
      </w:r>
      <w:r>
        <w:rPr>
          <w:rFonts w:ascii="Times New Roman"/>
          <w:b w:val="false"/>
          <w:i w:val="false"/>
          <w:color w:val="000000"/>
          <w:sz w:val="28"/>
        </w:rPr>
        <w:t>
      Бұдан өзге, отандық кәсіпорындарды қажетті шикізатпен қамтамасыз ету, сондай-ақ ішкі нарықты тауарлардың сындарлы жетіспеушілігінің пайда болуына жол бермеу мақсатында экспортты шектеу жөнінде тиісті ұсыныстар әзірленетін болады.</w:t>
      </w:r>
      <w:r>
        <w:br/>
      </w:r>
      <w:r>
        <w:rPr>
          <w:rFonts w:ascii="Times New Roman"/>
          <w:b w:val="false"/>
          <w:i w:val="false"/>
          <w:color w:val="000000"/>
          <w:sz w:val="28"/>
        </w:rPr>
        <w:t>
      Ұсыныстар Кеден одағы комиссиясының қарауына жіберілетін болады.</w:t>
      </w:r>
      <w:r>
        <w:br/>
      </w:r>
      <w:r>
        <w:rPr>
          <w:rFonts w:ascii="Times New Roman"/>
          <w:b w:val="false"/>
          <w:i w:val="false"/>
          <w:color w:val="000000"/>
          <w:sz w:val="28"/>
        </w:rPr>
        <w:t>
</w:t>
      </w:r>
      <w:r>
        <w:rPr>
          <w:rFonts w:ascii="Times New Roman"/>
          <w:b/>
          <w:i w:val="false"/>
          <w:color w:val="000000"/>
          <w:sz w:val="28"/>
        </w:rPr>
        <w:t>      Экономиканың шикізат емес секторының қазақстандық өнімінің экспортын дамытуға және ілгерілетуге жәрдемдесу</w:t>
      </w:r>
      <w:r>
        <w:br/>
      </w:r>
      <w:r>
        <w:rPr>
          <w:rFonts w:ascii="Times New Roman"/>
          <w:b w:val="false"/>
          <w:i w:val="false"/>
          <w:color w:val="000000"/>
          <w:sz w:val="28"/>
        </w:rPr>
        <w:t>
      1. Экспорттаушыларды ақпараттық және сарапшылық қолдауды қамтамасыз ету.</w:t>
      </w:r>
      <w:r>
        <w:br/>
      </w:r>
      <w:r>
        <w:rPr>
          <w:rFonts w:ascii="Times New Roman"/>
          <w:b w:val="false"/>
          <w:i w:val="false"/>
          <w:color w:val="000000"/>
          <w:sz w:val="28"/>
        </w:rPr>
        <w:t>
      Мақсатты мүдде елдерінің нарықтарына қазақстандық экономиканың шикізаттық емес секторының нақты тауарларымен енуі үшін елдер, сауда серіктес елдердің салалары/өнімдері бойынша шолулар, әлемдік сауда үрдісін талдау (Trade Performance Index(TPI)) жүргізіліп, Қазақстан экспорт өнімінің жыл сайынғы анықтамалығын, «Экспорттаушыға көмек» атты нұсқаулық материалдар топтамасын, «Еxport Guide» жарияланады және қазақстандық кәсіпорындар мен өнімдер туралы ақпарат халықаралық мамандандырылған каталогтарда орналастырылады.</w:t>
      </w:r>
      <w:r>
        <w:br/>
      </w:r>
      <w:r>
        <w:rPr>
          <w:rFonts w:ascii="Times New Roman"/>
          <w:b w:val="false"/>
          <w:i w:val="false"/>
          <w:color w:val="000000"/>
          <w:sz w:val="28"/>
        </w:rPr>
        <w:t>
      Жаңа экспорттық тауашаларды игеру үшін экономиканың өңдеуші секторының нақты өнімдерінің тауарлық белгілерін әзірлеу және оларды сыртқы нарықтарға жылжыту жөніндегі іс-шаралар іске асырылатын болады.</w:t>
      </w:r>
      <w:r>
        <w:br/>
      </w:r>
      <w:r>
        <w:rPr>
          <w:rFonts w:ascii="Times New Roman"/>
          <w:b w:val="false"/>
          <w:i w:val="false"/>
          <w:color w:val="000000"/>
          <w:sz w:val="28"/>
        </w:rPr>
        <w:t>
      Экспорттық қызметті басқару бойынша мамандарды дайындау жөніндегі оқу бағдарламалары іске асырылып, озат тәжірибелерді Қазақстан кәсіпорындарында қолдану мақсатында ірі шетел экспорттық өндірістеріне бару ұйымдастырылатын болады.</w:t>
      </w:r>
      <w:r>
        <w:br/>
      </w:r>
      <w:r>
        <w:rPr>
          <w:rFonts w:ascii="Times New Roman"/>
          <w:b w:val="false"/>
          <w:i w:val="false"/>
          <w:color w:val="000000"/>
          <w:sz w:val="28"/>
        </w:rPr>
        <w:t>
      «Экспорттық бағдарлылық» идеологиясын қалыптастыру үшін жеке және мемлекеттік секторды тарта отырып, экспортты нысанаға алушылық насихатталатын болады.</w:t>
      </w:r>
      <w:r>
        <w:br/>
      </w:r>
      <w:r>
        <w:rPr>
          <w:rFonts w:ascii="Times New Roman"/>
          <w:b w:val="false"/>
          <w:i w:val="false"/>
          <w:color w:val="000000"/>
          <w:sz w:val="28"/>
        </w:rPr>
        <w:t>
      2. Экспорттық сауда операцияларын қаржылық қолдау.</w:t>
      </w:r>
      <w:r>
        <w:br/>
      </w:r>
      <w:r>
        <w:rPr>
          <w:rFonts w:ascii="Times New Roman"/>
          <w:b w:val="false"/>
          <w:i w:val="false"/>
          <w:color w:val="000000"/>
          <w:sz w:val="28"/>
        </w:rPr>
        <w:t>
      2010 жылдан бастап экономиканың шикізаттық емес секторының өнімін (қызметтерін) экспорттаушыларға олардың маркетингтік зерттеулер жүргізумен; шетелдегі отандық тауарлардың брендингімен; сыртқы нарық үшін тауарлардың жаңа түрлерін өндірумен; мамандардың біліктігін арттырумен; шетелдерде өкілеттіктер ашумен; Интернет-ресурстар құрумен және шетелдерде тарату үшін баспа өнімін дайындаумен байланысты іс-шаралар жөніндегі шығындарын өтеу түрінде экспорттық гранттар ұсынылатын болады.</w:t>
      </w:r>
      <w:r>
        <w:br/>
      </w:r>
      <w:r>
        <w:rPr>
          <w:rFonts w:ascii="Times New Roman"/>
          <w:b w:val="false"/>
          <w:i w:val="false"/>
          <w:color w:val="000000"/>
          <w:sz w:val="28"/>
        </w:rPr>
        <w:t>
      Экспортты сақтандыру және сауда экспорттық операцияларына кредит беруді (бір операцияға кредит берудің барынша көп сомасы 5 млн. АҚШ долларына дейін), сондай-ақ бірқатар жанама қызметтерді қамтитын шағын және орта бизнес өкілдерінің сауда экспорттық операцияларына қаржылық қолдауды жүзеге асыру үшін экспорттық кредиттік агенттік (ЭКА) құрылатын болады.</w:t>
      </w:r>
      <w:r>
        <w:br/>
      </w:r>
      <w:r>
        <w:rPr>
          <w:rFonts w:ascii="Times New Roman"/>
          <w:b w:val="false"/>
          <w:i w:val="false"/>
          <w:color w:val="000000"/>
          <w:sz w:val="28"/>
        </w:rPr>
        <w:t>
      3. Экспорттаушыларға мақсатты нарықтарда дистрибуция арналарына қол жеткізуге жәрдемдесу.</w:t>
      </w:r>
      <w:r>
        <w:br/>
      </w:r>
      <w:r>
        <w:rPr>
          <w:rFonts w:ascii="Times New Roman"/>
          <w:b w:val="false"/>
          <w:i w:val="false"/>
          <w:color w:val="000000"/>
          <w:sz w:val="28"/>
        </w:rPr>
        <w:t>
      Мыналарды:</w:t>
      </w:r>
      <w:r>
        <w:br/>
      </w:r>
      <w:r>
        <w:rPr>
          <w:rFonts w:ascii="Times New Roman"/>
          <w:b w:val="false"/>
          <w:i w:val="false"/>
          <w:color w:val="000000"/>
          <w:sz w:val="28"/>
        </w:rPr>
        <w:t>
      шетелдердегі елшіліктеріне дипломатиялық өкілдіктерінің, сауда өкілдерінің, құрметті консулдар институтының, сондай-ақ инвестициялар, сауда және технологиялар мәселелері бойынша өкілдер институтын құру үшін Қазақстан Республикасы Индустрия және сауда министрлігінің ұсынысы бойынша тағайындалатын Кеңесші-елші және жекелеген елдердегі Қазақстан елшілігіндегі атташенің дипломатиялық рангіндегі шет елдердегі елдің дипломатиялық өкілдері құрамындағы штаттық бірлікті айқындау мәселесін есебінен халықаралық желі құру. Олардың қызметін рейтингтік бағалау енгізілетін болады;</w:t>
      </w:r>
      <w:r>
        <w:br/>
      </w:r>
      <w:r>
        <w:rPr>
          <w:rFonts w:ascii="Times New Roman"/>
          <w:b w:val="false"/>
          <w:i w:val="false"/>
          <w:color w:val="000000"/>
          <w:sz w:val="28"/>
        </w:rPr>
        <w:t>
      отандық өндірушілердің өнімін кепілдікпен жылжыту және экспорттаушыларға қосылған құны жоғары тауарларды өткізу арналарына қол жеткізу жәрдемдесу үшін мамандандырылған мемлекеттік трейдинг компаниясын құру;</w:t>
      </w:r>
      <w:r>
        <w:br/>
      </w:r>
      <w:r>
        <w:rPr>
          <w:rFonts w:ascii="Times New Roman"/>
          <w:b w:val="false"/>
          <w:i w:val="false"/>
          <w:color w:val="000000"/>
          <w:sz w:val="28"/>
        </w:rPr>
        <w:t>
      экспортты қолдау жүйесінің әлемдік үздік тәжірибе үлгісіндегі басты элементтердің бірі ретінде экспорттық ораманы дамыту үшін мамандандырылған құрылым құру көзделіп отыр.</w:t>
      </w:r>
      <w:r>
        <w:br/>
      </w:r>
      <w:r>
        <w:rPr>
          <w:rFonts w:ascii="Times New Roman"/>
          <w:b w:val="false"/>
          <w:i w:val="false"/>
          <w:color w:val="000000"/>
          <w:sz w:val="28"/>
        </w:rPr>
        <w:t>
      Экспорт елінде қазақстандық өндірушілерге тікелей кешенді жәрдемдесу мақсатында 2010 - 2014 жылдары Экспортты дамыту және жылжыту жөніндегі ұлттық ұйымның (Қазақстан Республикасы Индустрия және сауда министрлігінің экономиканың шикізаттық емес секторының экспортын дамыту және жылжыту жүйесінің операторы болып табылатын «KAZNEX» экспортты дамыту және жылжыту корпорациясы» АҚ) шетелдік өкілдіктерінің желісі ашылатын болады.</w:t>
      </w:r>
      <w:r>
        <w:br/>
      </w:r>
      <w:r>
        <w:rPr>
          <w:rFonts w:ascii="Times New Roman"/>
          <w:b w:val="false"/>
          <w:i w:val="false"/>
          <w:color w:val="000000"/>
          <w:sz w:val="28"/>
        </w:rPr>
        <w:t>
      Бірлескен стратегияны әзірлеу және мемлекеттік органдардың экспортты дамыту және жылжытуға жәрдемдесу жөніндегі іс-қимылдарын үйлестіру, сондай-ақ экспортты дамыту мен жылжытуға тосқауыл болатын әкімшілік және бюрократиялық шараларды жою мен бизнестің қажеттілігін қамтамасыз ету үшін қазақстандық экспорттаушылардың мүдделерін қорғау және проблемаларын шешу кезінде Қазақстан Республикасы Индустрия және сауда министрлігінің жанындағы Экспорттаушылар кеңесінің, сауда-экономикалық және ғылыми-техникалық ынтымақтастық жөніндегі үкіметаралық комиссиялардың (ҮАК) жұмысы жандандырылатын болады.</w:t>
      </w:r>
      <w:r>
        <w:br/>
      </w:r>
      <w:r>
        <w:rPr>
          <w:rFonts w:ascii="Times New Roman"/>
          <w:b w:val="false"/>
          <w:i w:val="false"/>
          <w:color w:val="000000"/>
          <w:sz w:val="28"/>
        </w:rPr>
        <w:t>
      Мемлекеттің қазақстандық экспорттаушылар үшін пәрменді шараларды қамтамасыз ету мақсатында 2010 жылдан бастап Қазақстанның ізгілік көмек шеңберінде өнімдер жеткізушілер қатарына ықпалдасуы жүргізілетін болады.</w:t>
      </w:r>
      <w:r>
        <w:br/>
      </w:r>
      <w:r>
        <w:rPr>
          <w:rFonts w:ascii="Times New Roman"/>
          <w:b w:val="false"/>
          <w:i w:val="false"/>
          <w:color w:val="000000"/>
          <w:sz w:val="28"/>
        </w:rPr>
        <w:t>
      Қазақстанның көліктік-логистикалық орталықтар құруды ынталандыру жолымен қазіргі заманғы көліктік-логистикалық инфрақұрылым түзу арқылы Еуропа, Ресей, Қытай мен Орталық Азия арасында халықаралық сауда хабы ретіндегі әлеуетін іске асыру.</w:t>
      </w:r>
      <w:r>
        <w:br/>
      </w:r>
      <w:r>
        <w:rPr>
          <w:rFonts w:ascii="Times New Roman"/>
          <w:b w:val="false"/>
          <w:i w:val="false"/>
          <w:color w:val="000000"/>
          <w:sz w:val="28"/>
        </w:rPr>
        <w:t>
      Отандық өндірушілер мен әлеуетті шетелдік сатып алушылар арасында тікелей байланыстар орнатуға жәрдемдесу, өнімнің сапалық және сандық көрсеткіштері бойынша ақпаратпен алмасу, экспорттық келісім-шарттардың детальдарын талқылау үшін Қазақстанның шетелдердегі тұрақты сауда миссиялары, Қазақстанның әртүрлі өңірлерінде «Сатушы және сатып алушы» форматында кездесулер, нақты тауарларды мақсатты жылжыту іс-шаралары ұйымдастырылатын болады.</w:t>
      </w:r>
      <w:r>
        <w:br/>
      </w:r>
      <w:r>
        <w:rPr>
          <w:rFonts w:ascii="Times New Roman"/>
          <w:b w:val="false"/>
          <w:i w:val="false"/>
          <w:color w:val="000000"/>
          <w:sz w:val="28"/>
        </w:rPr>
        <w:t>
</w:t>
      </w:r>
      <w:r>
        <w:rPr>
          <w:rFonts w:ascii="Times New Roman"/>
          <w:b/>
          <w:i w:val="false"/>
          <w:color w:val="000000"/>
          <w:sz w:val="28"/>
        </w:rPr>
        <w:t>      Ішкі сауданың тиімділігін арттыру</w:t>
      </w:r>
      <w:r>
        <w:br/>
      </w:r>
      <w:r>
        <w:rPr>
          <w:rFonts w:ascii="Times New Roman"/>
          <w:b w:val="false"/>
          <w:i w:val="false"/>
          <w:color w:val="000000"/>
          <w:sz w:val="28"/>
        </w:rPr>
        <w:t>
      Халықаралық тәжірибені ескере отырып, баға белгілеудің ашық жүйесін қалыптастыру мақсатында қазіргі заманғы биржалық сауда инфрақұрылымы құрылатын болады.</w:t>
      </w:r>
      <w:r>
        <w:br/>
      </w:r>
      <w:r>
        <w:rPr>
          <w:rFonts w:ascii="Times New Roman"/>
          <w:b w:val="false"/>
          <w:i w:val="false"/>
          <w:color w:val="000000"/>
          <w:sz w:val="28"/>
        </w:rPr>
        <w:t>
      Сауданың қазіргі заманғы нысандарын дамыту мақсатында ірі сауда форматтары, сауда желілері дамытылатын болады. «Өндіруші - тұтынушы» тізбегіндегі шығындарды төмендету үшін қайта өңдеу, орау, сауда жабдығын сатып алуды жеңілдікпен қаржыландыру жолымен және шағын сауда форматтарын (гипермаркет, супермаркет, дискаунтерлер типіндегі сауда үйлері және т.б.) бірыңғай брендпен және бірыңғай ассортиментпен әрі баға саясатымен біріктіру арқылы сауда-сатып алу кооперация жүйесі құрылатын болады.</w:t>
      </w:r>
      <w:r>
        <w:br/>
      </w:r>
      <w:r>
        <w:rPr>
          <w:rFonts w:ascii="Times New Roman"/>
          <w:b w:val="false"/>
          <w:i w:val="false"/>
          <w:color w:val="000000"/>
          <w:sz w:val="28"/>
        </w:rPr>
        <w:t>
      Отандық тауар өндірушілер өніміне қашықтан қол жеткізуді дамыту мақсатында екінші деңгейдегі барлық банктерді бірыңғай прессингілік орталыққа (Webmoney, Paypal ұқсас) біріктіретін Интернет-дүкендерге біріктіру үшін қолайлы модулі бар Интернет желісінде қолма-қол ақшасыз төлеудің электрондық жүйесі, сондай-ақ бірыңғай республикалық электрондық сауда алаңы құрылатын болады.</w:t>
      </w:r>
      <w:r>
        <w:br/>
      </w:r>
      <w:r>
        <w:rPr>
          <w:rFonts w:ascii="Times New Roman"/>
          <w:b w:val="false"/>
          <w:i w:val="false"/>
          <w:color w:val="000000"/>
          <w:sz w:val="28"/>
        </w:rPr>
        <w:t>
      Тауарларды қашықтан жеткізу жүйесін дамыту, бөлшек тауар айналымын ұлғайту және тұтынушылар үшін қызмет көрсету сервисін арттыру мақсатында Астана және Ақтөбе қалаларында почталық-логистикалық орталықтар құрылып, олардың жанынан жеткізудің оңтайлы схемаларын (халықаралық стандарттар деңгейінде) көздейтін сұрыптау орталықтары жұмыс істейтін болады.</w:t>
      </w:r>
    </w:p>
    <w:p>
      <w:pPr>
        <w:spacing w:after="0"/>
        <w:ind w:left="0"/>
        <w:jc w:val="left"/>
      </w:pPr>
      <w:r>
        <w:rPr>
          <w:rFonts w:ascii="Times New Roman"/>
          <w:b/>
          <w:i w:val="false"/>
          <w:color w:val="000000"/>
        </w:rPr>
        <w:t xml:space="preserve"> Заңнаманы жақсарту</w:t>
      </w:r>
    </w:p>
    <w:p>
      <w:pPr>
        <w:spacing w:after="0"/>
        <w:ind w:left="0"/>
        <w:jc w:val="both"/>
      </w:pPr>
      <w:r>
        <w:rPr>
          <w:rFonts w:ascii="Times New Roman"/>
          <w:b w:val="false"/>
          <w:i w:val="false"/>
          <w:color w:val="000000"/>
          <w:sz w:val="28"/>
        </w:rPr>
        <w:t>      Ұлттық заңнаманы Дүниежүзілік сауда ұйымының, сондай-ақ интеграциялық бірлестіктер шеңберінде жасалатын халықаралық құқықтық базаның талаптарына сәйкес келтіру.</w:t>
      </w:r>
      <w:r>
        <w:br/>
      </w:r>
      <w:r>
        <w:rPr>
          <w:rFonts w:ascii="Times New Roman"/>
          <w:b w:val="false"/>
          <w:i w:val="false"/>
          <w:color w:val="000000"/>
          <w:sz w:val="28"/>
        </w:rPr>
        <w:t>
      «</w:t>
      </w:r>
      <w:r>
        <w:rPr>
          <w:rFonts w:ascii="Times New Roman"/>
          <w:b w:val="false"/>
          <w:i w:val="false"/>
          <w:color w:val="000000"/>
          <w:sz w:val="28"/>
        </w:rPr>
        <w:t>Сауда қызметін реттеу туралы</w:t>
      </w:r>
      <w:r>
        <w:rPr>
          <w:rFonts w:ascii="Times New Roman"/>
          <w:b w:val="false"/>
          <w:i w:val="false"/>
          <w:color w:val="000000"/>
          <w:sz w:val="28"/>
        </w:rPr>
        <w:t>» Қазақстан Республикасының Заңына Экспортты және экспортты экономикалық ынталандыру құралдарын дамыту мен жылжыту жөніндегі ұлттық ұйымның құқықтық мәртебесін бекіту, сауда құрылымының дамуын реттеу бөлігінде өзгерістер мен толықтырулар енгізу.</w:t>
      </w:r>
      <w:r>
        <w:br/>
      </w:r>
      <w:r>
        <w:rPr>
          <w:rFonts w:ascii="Times New Roman"/>
          <w:b w:val="false"/>
          <w:i w:val="false"/>
          <w:color w:val="000000"/>
          <w:sz w:val="28"/>
        </w:rPr>
        <w:t>
      Электрондық сауда саласындағы заңнаманы жетілдіру.</w:t>
      </w:r>
    </w:p>
    <w:p>
      <w:pPr>
        <w:spacing w:after="0"/>
        <w:ind w:left="0"/>
        <w:jc w:val="left"/>
      </w:pPr>
      <w:r>
        <w:rPr>
          <w:rFonts w:ascii="Times New Roman"/>
          <w:b/>
          <w:i w:val="false"/>
          <w:color w:val="000000"/>
        </w:rPr>
        <w:t xml:space="preserve"> Бағдарламаны қаржылық қолдау құралдары Ағымдағы ахуалды қысқаша талдау</w:t>
      </w:r>
    </w:p>
    <w:p>
      <w:pPr>
        <w:spacing w:after="0"/>
        <w:ind w:left="0"/>
        <w:jc w:val="both"/>
      </w:pPr>
      <w:r>
        <w:rPr>
          <w:rFonts w:ascii="Times New Roman"/>
          <w:b w:val="false"/>
          <w:i w:val="false"/>
          <w:color w:val="000000"/>
          <w:sz w:val="28"/>
        </w:rPr>
        <w:t>      Әлемдік қаржы дағдарысы отандық экономиканы шетелдік кредиттік қаражатпен қорландыруды уақытша тоқтатты, осыған байланысты отандық қаржы ұйымдары үшін сыртқы қорландыруға қол жеткізу жабық не шектеулі болды. Екінші деңгейдегі банктердің Бағдарламаға енгізілген ұзақ мерзімді және орта мерзімді инвестициялық жобаларды қаржыландыру үшін «ұзақ ақшасы» жоқ. Осыған байланысты Бағдарламаны даму институттарының қатысуымен қаржыландырудың көлемі мен құралдарын ұлғайту қажеттігі туындайды.</w:t>
      </w:r>
    </w:p>
    <w:p>
      <w:pPr>
        <w:spacing w:after="0"/>
        <w:ind w:left="0"/>
        <w:jc w:val="left"/>
      </w:pPr>
      <w:r>
        <w:rPr>
          <w:rFonts w:ascii="Times New Roman"/>
          <w:b/>
          <w:i w:val="false"/>
          <w:color w:val="000000"/>
        </w:rPr>
        <w:t xml:space="preserve"> Негізгі міндеттер</w:t>
      </w:r>
    </w:p>
    <w:p>
      <w:pPr>
        <w:spacing w:after="0"/>
        <w:ind w:left="0"/>
        <w:jc w:val="both"/>
      </w:pPr>
      <w:r>
        <w:rPr>
          <w:rFonts w:ascii="Times New Roman"/>
          <w:b w:val="false"/>
          <w:i w:val="false"/>
          <w:color w:val="000000"/>
          <w:sz w:val="28"/>
        </w:rPr>
        <w:t>      Құралдарды кеңейту арқылы экономиканың басым секторына инвестицияларды және қаржыландыру көздерінің қол жетімділігін ұлғайту.</w:t>
      </w:r>
    </w:p>
    <w:p>
      <w:pPr>
        <w:spacing w:after="0"/>
        <w:ind w:left="0"/>
        <w:jc w:val="left"/>
      </w:pPr>
      <w:r>
        <w:rPr>
          <w:rFonts w:ascii="Times New Roman"/>
          <w:b/>
          <w:i w:val="false"/>
          <w:color w:val="000000"/>
        </w:rPr>
        <w:t xml:space="preserve"> Нысаналы индикаторлар</w:t>
      </w:r>
    </w:p>
    <w:p>
      <w:pPr>
        <w:spacing w:after="0"/>
        <w:ind w:left="0"/>
        <w:jc w:val="both"/>
      </w:pPr>
      <w:r>
        <w:rPr>
          <w:rFonts w:ascii="Times New Roman"/>
          <w:b w:val="false"/>
          <w:i w:val="false"/>
          <w:color w:val="000000"/>
          <w:sz w:val="28"/>
        </w:rPr>
        <w:t>      Жоспарланған кезеңге экономиканың басымды секторларына инвестицияларды кемінде 6 280 млрд. теңге көлемінде ұлғайту.</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Отандық кәсіпорындарды және инвестициялық жобаларды республикалық және өңірлік деңгейде қаржылық қолдау құралдарының, операторлары мен агенттерінің бірыңғай жүйесі қалыптастыру көзделіп отыр. Бұл ретте мемлекеттік қаржылық қолдау негізіне экономиканың басым секторларындағы инвестициялық қызметті жандандыруды ынталандыратын нарықтық тетіктер салынды.</w:t>
      </w:r>
      <w:r>
        <w:br/>
      </w:r>
      <w:r>
        <w:rPr>
          <w:rFonts w:ascii="Times New Roman"/>
          <w:b w:val="false"/>
          <w:i w:val="false"/>
          <w:color w:val="000000"/>
          <w:sz w:val="28"/>
        </w:rPr>
        <w:t>
      Мемлекеттік құралдарды қолдану саясатының негізгі екпіні жеке қаржылық ресурстарды жұмылдыруға және екінші деңгейдегі банктер мен басқа да қаржы институттарының кредиттік қызметінің индустрияландыру мақсатына бағытталуына жасалатын болады.</w:t>
      </w:r>
      <w:r>
        <w:br/>
      </w:r>
      <w:r>
        <w:rPr>
          <w:rFonts w:ascii="Times New Roman"/>
          <w:b w:val="false"/>
          <w:i w:val="false"/>
          <w:color w:val="000000"/>
          <w:sz w:val="28"/>
        </w:rPr>
        <w:t>
      Қаржылық қолдау жүйесі отандық өндірушілер үшін қаржы ресурстарының қол жетімділігін арттыруға, инвестициялық жобалардың қажеттіліктеріне, олардың өзін-өзі ақтауы және рентабелділік көрсеткіштеріне сәйкес қаржыландырудың қолайлы шарттарын ұсынуға шоғырланады.</w:t>
      </w:r>
      <w:r>
        <w:br/>
      </w:r>
      <w:r>
        <w:rPr>
          <w:rFonts w:ascii="Times New Roman"/>
          <w:b w:val="false"/>
          <w:i w:val="false"/>
          <w:color w:val="000000"/>
          <w:sz w:val="28"/>
        </w:rPr>
        <w:t>
      Мемлекеттік қаржы ресурстары мемлекеттік және жеке операторлар арқылы жіберілетін болады. Мемлекеттік сектордың операторларына мыналар жатады:</w:t>
      </w:r>
      <w:r>
        <w:br/>
      </w:r>
      <w:r>
        <w:rPr>
          <w:rFonts w:ascii="Times New Roman"/>
          <w:b w:val="false"/>
          <w:i w:val="false"/>
          <w:color w:val="000000"/>
          <w:sz w:val="28"/>
        </w:rPr>
        <w:t>
      «Самұрық-Қазына» ҰӘҚ» АҚ, «Қазақстаннның Даму Банкі» АҚ «БРК-Лизинг» АҚ; «Қазақстанның инвестициялық қоры» АҚ, «Ұлттық инновациялық қор» АҚ, «Kazyna Capital Management» АҚ, «Қазагроқаржы» АҚ, «Аграрлық кредиттік корпорация» АҚ, «Азық-түлік келісім-шарт корпорациясы» АҚ, «Даму» ШКДҚ» АҚ, Әлеуметтік-кәсіпкерлік корпорациялар, «Кaznex» экспортты жылжыту корпорациясы» АҚ, Экспорттық-кредит агенттігі (Экспорттық кредиттер мен инвестицияларды сақтандыру жөніндегі Мемлекеттік сақтандыру корпорациясы базасында құру) және басқа да ұйымдар.</w:t>
      </w:r>
      <w:r>
        <w:br/>
      </w:r>
      <w:r>
        <w:rPr>
          <w:rFonts w:ascii="Times New Roman"/>
          <w:b w:val="false"/>
          <w:i w:val="false"/>
          <w:color w:val="000000"/>
          <w:sz w:val="28"/>
        </w:rPr>
        <w:t>
      Жеке операторларға мыналар жатады: екінші деңгейдегі банктер, халықаралық даму институттары, лизингтік компаниялар, инвестициялық компаниялар мен басқа да қаржыландыру ұйымдары.</w:t>
      </w:r>
      <w:r>
        <w:br/>
      </w:r>
      <w:r>
        <w:rPr>
          <w:rFonts w:ascii="Times New Roman"/>
          <w:b w:val="false"/>
          <w:i w:val="false"/>
          <w:color w:val="000000"/>
          <w:sz w:val="28"/>
        </w:rPr>
        <w:t>
      Операторлар мен құралдардың жұмыс істеуі қаржылық ресурстарды ұтымды және тиімді пайдалану, қаржы көздерінің кең спекторы мен қолдау құралдарын ұсыну және мемлекеттің тәуекелдерін жеке сектормен бөлісу принциптерінде ұйымдастырылатын болады.</w:t>
      </w:r>
      <w:r>
        <w:br/>
      </w:r>
      <w:r>
        <w:rPr>
          <w:rFonts w:ascii="Times New Roman"/>
          <w:b w:val="false"/>
          <w:i w:val="false"/>
          <w:color w:val="000000"/>
          <w:sz w:val="28"/>
        </w:rPr>
        <w:t>
      Мемлекеттік сектордың операторлары қаржылық қолдау көрсету, мынадай принциптерге негізделген орнықты жұмыс істеу тетігін қалыптастырады:</w:t>
      </w:r>
      <w:r>
        <w:br/>
      </w:r>
      <w:r>
        <w:rPr>
          <w:rFonts w:ascii="Times New Roman"/>
          <w:b w:val="false"/>
          <w:i w:val="false"/>
          <w:color w:val="000000"/>
          <w:sz w:val="28"/>
        </w:rPr>
        <w:t>
      қарыз алушының қаржылық қажеттілігінің теңгерімін және қаржыландыру шарттарын (ерекшелігіне сәйкес қаржыландыру мерзімі, ставкалары, көлемі және шикізат емес сектор салаларының ерекшеліктері) ескере отырып қаржылық қолдау көрсетуді қамтитын теңгерімділік принципі;</w:t>
      </w:r>
      <w:r>
        <w:br/>
      </w:r>
      <w:r>
        <w:rPr>
          <w:rFonts w:ascii="Times New Roman"/>
          <w:b w:val="false"/>
          <w:i w:val="false"/>
          <w:color w:val="000000"/>
          <w:sz w:val="28"/>
        </w:rPr>
        <w:t>
      қаржыландыру жөніндегі шешімдер қабылдауды және мемлекеттік органдар іс-қимылдарының ілеспелігін, сондай-ақ мемлекеттік қолдаудың қажетті шараларын көрсетуді қамтитын уақтылы принципі;</w:t>
      </w:r>
      <w:r>
        <w:br/>
      </w:r>
      <w:r>
        <w:rPr>
          <w:rFonts w:ascii="Times New Roman"/>
          <w:b w:val="false"/>
          <w:i w:val="false"/>
          <w:color w:val="000000"/>
          <w:sz w:val="28"/>
        </w:rPr>
        <w:t>
      мемлекеттік ұйымдардың белгілі бір операциялар мен қызмет түрлеріне мамандануын қамтитын мамандану принципі;</w:t>
      </w:r>
      <w:r>
        <w:br/>
      </w:r>
      <w:r>
        <w:rPr>
          <w:rFonts w:ascii="Times New Roman"/>
          <w:b w:val="false"/>
          <w:i w:val="false"/>
          <w:color w:val="000000"/>
          <w:sz w:val="28"/>
        </w:rPr>
        <w:t>
      қаржыландыру және әртүрлі құралдардың белгілі бір инвестициялық жобада ықпалдасуы саласында мемлекет пен жеке қаржы институттары арасында ынтымақтастық орнатуды қамтитын кооперация принципі.</w:t>
      </w:r>
      <w:r>
        <w:br/>
      </w:r>
      <w:r>
        <w:rPr>
          <w:rFonts w:ascii="Times New Roman"/>
          <w:b w:val="false"/>
          <w:i w:val="false"/>
          <w:color w:val="000000"/>
          <w:sz w:val="28"/>
        </w:rPr>
        <w:t>
      Мемлекеттік сектор операторларының қызметі Бағдарламаның мақсаттары мен міндеттеріне барынша тиімді қол жеткізуге бағдарланатын болады. Қажетті қаржыландыру көлемдеріне сәйкес ұйымдардың өндірістік қуаты мен қызметкерлер саны ұлғайтылады немесе азайтылады, ішкі бизнес процестер оңтайландырылып, қарау рәсімдері т.б. регламенттелетін болады.</w:t>
      </w:r>
      <w:r>
        <w:br/>
      </w:r>
      <w:r>
        <w:rPr>
          <w:rFonts w:ascii="Times New Roman"/>
          <w:b w:val="false"/>
          <w:i w:val="false"/>
          <w:color w:val="000000"/>
          <w:sz w:val="28"/>
        </w:rPr>
        <w:t>
      Мемлекеттік сектор операторларының инвестициялық саясаты мен басымдықтары индустриялық даму қажеттіліктеріне шоғырландырылып, бағыттандырылатын болады.</w:t>
      </w:r>
      <w:r>
        <w:br/>
      </w:r>
      <w:r>
        <w:rPr>
          <w:rFonts w:ascii="Times New Roman"/>
          <w:b w:val="false"/>
          <w:i w:val="false"/>
          <w:color w:val="000000"/>
          <w:sz w:val="28"/>
        </w:rPr>
        <w:t>
      Бағдарлама операторлары экономиканың құрылымын сапалы өзгертуге және оның орнықты өсуіне ықпал ететін жобаларды инвестициялау саясатын жүргізетін болады. Жобаларды қаржыландырудың критерийлері мыналар болып табылады:</w:t>
      </w:r>
      <w:r>
        <w:br/>
      </w:r>
      <w:r>
        <w:rPr>
          <w:rFonts w:ascii="Times New Roman"/>
          <w:b w:val="false"/>
          <w:i w:val="false"/>
          <w:color w:val="000000"/>
          <w:sz w:val="28"/>
        </w:rPr>
        <w:t>
      Бағдарламаның басымдықтарына сәйкестік;</w:t>
      </w:r>
      <w:r>
        <w:br/>
      </w:r>
      <w:r>
        <w:rPr>
          <w:rFonts w:ascii="Times New Roman"/>
          <w:b w:val="false"/>
          <w:i w:val="false"/>
          <w:color w:val="000000"/>
          <w:sz w:val="28"/>
        </w:rPr>
        <w:t>
      жобаға міндетті түрде өзінің қатысуы;</w:t>
      </w:r>
      <w:r>
        <w:br/>
      </w:r>
      <w:r>
        <w:rPr>
          <w:rFonts w:ascii="Times New Roman"/>
          <w:b w:val="false"/>
          <w:i w:val="false"/>
          <w:color w:val="000000"/>
          <w:sz w:val="28"/>
        </w:rPr>
        <w:t>
      экспортқа бағдарланушылық;</w:t>
      </w:r>
      <w:r>
        <w:br/>
      </w:r>
      <w:r>
        <w:rPr>
          <w:rFonts w:ascii="Times New Roman"/>
          <w:b w:val="false"/>
          <w:i w:val="false"/>
          <w:color w:val="000000"/>
          <w:sz w:val="28"/>
        </w:rPr>
        <w:t>
      бәсекеге қабілетті тауарларды, жұмыстар мен қызметтерді өндіру. Бұл ретте өнім осыған ұқсас әлемдік стандарттарға сәйкес болуы және баға бойынша бәсекеге қабілетті болуы тиіс;</w:t>
      </w:r>
      <w:r>
        <w:br/>
      </w:r>
      <w:r>
        <w:rPr>
          <w:rFonts w:ascii="Times New Roman"/>
          <w:b w:val="false"/>
          <w:i w:val="false"/>
          <w:color w:val="000000"/>
          <w:sz w:val="28"/>
        </w:rPr>
        <w:t>
      қосылған құны жоғары өнім өндіру, бұл ретте қосылған құны барынша жоғары немесе әлемдік нарықтарға шығу мүмкіндігін беретін элементтері бар жобаларға басымдық берілетін болады;</w:t>
      </w:r>
      <w:r>
        <w:br/>
      </w:r>
      <w:r>
        <w:rPr>
          <w:rFonts w:ascii="Times New Roman"/>
          <w:b w:val="false"/>
          <w:i w:val="false"/>
          <w:color w:val="000000"/>
          <w:sz w:val="28"/>
        </w:rPr>
        <w:t>
      еңбек өнімділігін арттыру;</w:t>
      </w:r>
      <w:r>
        <w:br/>
      </w:r>
      <w:r>
        <w:rPr>
          <w:rFonts w:ascii="Times New Roman"/>
          <w:b w:val="false"/>
          <w:i w:val="false"/>
          <w:color w:val="000000"/>
          <w:sz w:val="28"/>
        </w:rPr>
        <w:t>
      энергия тұтынуды қысқарту;</w:t>
      </w:r>
      <w:r>
        <w:br/>
      </w:r>
      <w:r>
        <w:rPr>
          <w:rFonts w:ascii="Times New Roman"/>
          <w:b w:val="false"/>
          <w:i w:val="false"/>
          <w:color w:val="000000"/>
          <w:sz w:val="28"/>
        </w:rPr>
        <w:t>
      ресурс үнемдеуді ұлғайту;</w:t>
      </w:r>
      <w:r>
        <w:br/>
      </w:r>
      <w:r>
        <w:rPr>
          <w:rFonts w:ascii="Times New Roman"/>
          <w:b w:val="false"/>
          <w:i w:val="false"/>
          <w:color w:val="000000"/>
          <w:sz w:val="28"/>
        </w:rPr>
        <w:t>
      қазақстандық қамтуды дамытуға ықпал ететін өндіріс, шағын және орта бизнес кәсіпорындарын тарту;</w:t>
      </w:r>
      <w:r>
        <w:br/>
      </w:r>
      <w:r>
        <w:rPr>
          <w:rFonts w:ascii="Times New Roman"/>
          <w:b w:val="false"/>
          <w:i w:val="false"/>
          <w:color w:val="000000"/>
          <w:sz w:val="28"/>
        </w:rPr>
        <w:t>
      инновацияларды және озық технологияларды дамыту және енгізу.</w:t>
      </w:r>
      <w:r>
        <w:br/>
      </w:r>
      <w:r>
        <w:rPr>
          <w:rFonts w:ascii="Times New Roman"/>
          <w:b w:val="false"/>
          <w:i w:val="false"/>
          <w:color w:val="000000"/>
          <w:sz w:val="28"/>
        </w:rPr>
        <w:t>
      Мемлекеттік қаржылық қолдау жүйесі инвестициялық белсенділікті ынталандырудың нарықтық тетіктерін құруға ықпал ететін болады, ол мына негізгі құралдарды қолдануды көздейді:</w:t>
      </w:r>
      <w:r>
        <w:br/>
      </w:r>
      <w:r>
        <w:rPr>
          <w:rFonts w:ascii="Times New Roman"/>
          <w:b w:val="false"/>
          <w:i w:val="false"/>
          <w:color w:val="000000"/>
          <w:sz w:val="28"/>
        </w:rPr>
        <w:t>
      кредит беру;</w:t>
      </w:r>
      <w:r>
        <w:br/>
      </w:r>
      <w:r>
        <w:rPr>
          <w:rFonts w:ascii="Times New Roman"/>
          <w:b w:val="false"/>
          <w:i w:val="false"/>
          <w:color w:val="000000"/>
          <w:sz w:val="28"/>
        </w:rPr>
        <w:t>
      лизингтік қаржыландыру;</w:t>
      </w:r>
      <w:r>
        <w:br/>
      </w:r>
      <w:r>
        <w:rPr>
          <w:rFonts w:ascii="Times New Roman"/>
          <w:b w:val="false"/>
          <w:i w:val="false"/>
          <w:color w:val="000000"/>
          <w:sz w:val="28"/>
        </w:rPr>
        <w:t>
      үлестік қаржыландыру;</w:t>
      </w:r>
      <w:r>
        <w:br/>
      </w:r>
      <w:r>
        <w:rPr>
          <w:rFonts w:ascii="Times New Roman"/>
          <w:b w:val="false"/>
          <w:i w:val="false"/>
          <w:color w:val="000000"/>
          <w:sz w:val="28"/>
        </w:rPr>
        <w:t>
      кредиттер бойынша сыйақы ставкаларын субсидиялау;</w:t>
      </w:r>
      <w:r>
        <w:br/>
      </w:r>
      <w:r>
        <w:rPr>
          <w:rFonts w:ascii="Times New Roman"/>
          <w:b w:val="false"/>
          <w:i w:val="false"/>
          <w:color w:val="000000"/>
          <w:sz w:val="28"/>
        </w:rPr>
        <w:t>
      корпоративтік кепілдіктер (кепілгерліктер) беру;</w:t>
      </w:r>
      <w:r>
        <w:br/>
      </w:r>
      <w:r>
        <w:rPr>
          <w:rFonts w:ascii="Times New Roman"/>
          <w:b w:val="false"/>
          <w:i w:val="false"/>
          <w:color w:val="000000"/>
          <w:sz w:val="28"/>
        </w:rPr>
        <w:t>
      сервистік қолдау;</w:t>
      </w:r>
      <w:r>
        <w:br/>
      </w:r>
      <w:r>
        <w:rPr>
          <w:rFonts w:ascii="Times New Roman"/>
          <w:b w:val="false"/>
          <w:i w:val="false"/>
          <w:color w:val="000000"/>
          <w:sz w:val="28"/>
        </w:rPr>
        <w:t>
      экспорттаушылар үшін гранттар беру;</w:t>
      </w:r>
      <w:r>
        <w:br/>
      </w:r>
      <w:r>
        <w:rPr>
          <w:rFonts w:ascii="Times New Roman"/>
          <w:b w:val="false"/>
          <w:i w:val="false"/>
          <w:color w:val="000000"/>
          <w:sz w:val="28"/>
        </w:rPr>
        <w:t>
      экспорт алды қаржыландыру - экспорттаушылар кәсіпорындарын саудалық қаржыландыру және экспорттық операцияларды сақтандыру;</w:t>
      </w:r>
      <w:r>
        <w:br/>
      </w:r>
      <w:r>
        <w:rPr>
          <w:rFonts w:ascii="Times New Roman"/>
          <w:b w:val="false"/>
          <w:i w:val="false"/>
          <w:color w:val="000000"/>
          <w:sz w:val="28"/>
        </w:rPr>
        <w:t>
      өнімді сатып алуға ұзақ мерзімді келісімшарттар;</w:t>
      </w:r>
      <w:r>
        <w:br/>
      </w:r>
      <w:r>
        <w:rPr>
          <w:rFonts w:ascii="Times New Roman"/>
          <w:b w:val="false"/>
          <w:i w:val="false"/>
          <w:color w:val="000000"/>
          <w:sz w:val="28"/>
        </w:rPr>
        <w:t>
      ҒЗТКЖ-ні грантпен қаржыландыру;</w:t>
      </w:r>
      <w:r>
        <w:br/>
      </w:r>
      <w:r>
        <w:rPr>
          <w:rFonts w:ascii="Times New Roman"/>
          <w:b w:val="false"/>
          <w:i w:val="false"/>
          <w:color w:val="000000"/>
          <w:sz w:val="28"/>
        </w:rPr>
        <w:t>
      мемлекеттік кепілдіктер және мемлекеттік кепілгерліктер түріндегі мемлекеттің шартты міндеттемелері.</w:t>
      </w:r>
      <w:r>
        <w:br/>
      </w:r>
      <w:r>
        <w:rPr>
          <w:rFonts w:ascii="Times New Roman"/>
          <w:b w:val="false"/>
          <w:i w:val="false"/>
          <w:color w:val="000000"/>
          <w:sz w:val="28"/>
        </w:rPr>
        <w:t>
      Қаржылық қолдау шарттары мынадай шарттар ескеріле отырып, Бағдарламаның басымдықтарына сәйкес берілетін болады:</w:t>
      </w:r>
      <w:r>
        <w:br/>
      </w:r>
      <w:r>
        <w:rPr>
          <w:rFonts w:ascii="Times New Roman"/>
          <w:b w:val="false"/>
          <w:i w:val="false"/>
          <w:color w:val="000000"/>
          <w:sz w:val="28"/>
        </w:rPr>
        <w:t>
      сыйақы ставкасы - сыйақы ставкаларын саладағы инвестициялардың орташа салалық рентабелділігі мен өзін-өзі ақтауын ескере отырып, нарықтық деңгейден төменгі деңгейге дейін азайту бойынша шаралар қабылданатын болады;</w:t>
      </w:r>
      <w:r>
        <w:br/>
      </w:r>
      <w:r>
        <w:rPr>
          <w:rFonts w:ascii="Times New Roman"/>
          <w:b w:val="false"/>
          <w:i w:val="false"/>
          <w:color w:val="000000"/>
          <w:sz w:val="28"/>
        </w:rPr>
        <w:t>
      мерзімдер - жобалардың тиісінше өзін-өзі ақтауына және қаражаттың қайтарылуына қол жеткізу мақсатында қаржыландыру мерзімдерін ұзартуға бағдарланатын болады;</w:t>
      </w:r>
      <w:r>
        <w:br/>
      </w:r>
      <w:r>
        <w:rPr>
          <w:rFonts w:ascii="Times New Roman"/>
          <w:b w:val="false"/>
          <w:i w:val="false"/>
          <w:color w:val="000000"/>
          <w:sz w:val="28"/>
        </w:rPr>
        <w:t>
      қаржыландыру критерийлері - осы Бағдарламасының және басқа да бағдарламалық құжаттардың стратегиялық мақсаттары мен міндеттеріне сәйкес әзірленетін болады;</w:t>
      </w:r>
      <w:r>
        <w:br/>
      </w:r>
      <w:r>
        <w:rPr>
          <w:rFonts w:ascii="Times New Roman"/>
          <w:b w:val="false"/>
          <w:i w:val="false"/>
          <w:color w:val="000000"/>
          <w:sz w:val="28"/>
        </w:rPr>
        <w:t>
      қаржыландыру лимиті - салалық бағыты және шаруашылық қызмет субъектілерінің шаруашылық қызмет субъектілерінің салалық бағыттылығы мен мөлшерін (ірі, орташа және шағын бизнес) ескере отырып, белгіленетін болады.</w:t>
      </w:r>
      <w:r>
        <w:br/>
      </w:r>
      <w:r>
        <w:rPr>
          <w:rFonts w:ascii="Times New Roman"/>
          <w:b w:val="false"/>
          <w:i w:val="false"/>
          <w:color w:val="000000"/>
          <w:sz w:val="28"/>
        </w:rPr>
        <w:t>
      Кәсіпорындар мен инвестициялық жобаларды қаржыландыру, мемлекеттің жобаларға қатысу үлесін, қолдау операторлары мен құралдарын айқындау, сондай-ақ жеке қаржы секторын тарту үшін республикалық және өңірлік деңгейде қолдаудың тиісті бюджеттік бағдарламалары жасақталатын болады.</w:t>
      </w:r>
      <w:r>
        <w:br/>
      </w:r>
      <w:r>
        <w:rPr>
          <w:rFonts w:ascii="Times New Roman"/>
          <w:b w:val="false"/>
          <w:i w:val="false"/>
          <w:color w:val="000000"/>
          <w:sz w:val="28"/>
        </w:rPr>
        <w:t>
      Бағдарламаларда қол жеткізілуі тиіс нысаналы көрсеткіштер, орындау мониторингінің алгоритмі, сондай-ақ бағдарламаның тиімділігін бағалау әдістемесі бекітілетін болады. Әрбір бағдарлама бойынша іс-шаралар жоспарлары және жауапты тұлғалар бекітіледі.</w:t>
      </w:r>
    </w:p>
    <w:p>
      <w:pPr>
        <w:spacing w:after="0"/>
        <w:ind w:left="0"/>
        <w:jc w:val="left"/>
      </w:pPr>
      <w:r>
        <w:rPr>
          <w:rFonts w:ascii="Times New Roman"/>
          <w:b/>
          <w:i w:val="false"/>
          <w:color w:val="000000"/>
        </w:rPr>
        <w:t xml:space="preserve"> 3. Экономикалық әлеуетті ұтымды аумақтық ұйымдастыру негізінде экономикалық өсу орталықтарын қалыптастыру Негізгі міндет</w:t>
      </w:r>
    </w:p>
    <w:p>
      <w:pPr>
        <w:spacing w:after="0"/>
        <w:ind w:left="0"/>
        <w:jc w:val="both"/>
      </w:pPr>
      <w:r>
        <w:rPr>
          <w:rFonts w:ascii="Times New Roman"/>
          <w:b w:val="false"/>
          <w:i w:val="false"/>
          <w:color w:val="000000"/>
          <w:sz w:val="28"/>
        </w:rPr>
        <w:t>      Өсу полюстерін қалыптастырып, индустриялық даму үшін бәсекелі артықшылыққа ие, елдегі экономикалық белсенділікті шоғырландыратын, елдің қалған аумақтары үшін «локомотив» рөлін атқаратын және елдің өңірлік және жаһандық нарықтармен интеграциясын қамтамасыз ететін аумақтарда экономиканы шоғырландыруды қамтамасыз ету.</w:t>
      </w:r>
    </w:p>
    <w:p>
      <w:pPr>
        <w:spacing w:after="0"/>
        <w:ind w:left="0"/>
        <w:jc w:val="left"/>
      </w:pPr>
      <w:r>
        <w:rPr>
          <w:rFonts w:ascii="Times New Roman"/>
          <w:b/>
          <w:i w:val="false"/>
          <w:color w:val="000000"/>
        </w:rPr>
        <w:t xml:space="preserve"> Іс-қимылдар стратегиясы</w:t>
      </w:r>
    </w:p>
    <w:p>
      <w:pPr>
        <w:spacing w:after="0"/>
        <w:ind w:left="0"/>
        <w:jc w:val="both"/>
      </w:pPr>
      <w:r>
        <w:rPr>
          <w:rFonts w:ascii="Times New Roman"/>
          <w:b w:val="false"/>
          <w:i w:val="false"/>
          <w:color w:val="000000"/>
          <w:sz w:val="28"/>
        </w:rPr>
        <w:t>      Қазақстан Республикасының 2015 жылға дейінгі индустрияландыру саясатының аумақтық аспектісі өзара байланысты екі бағыт бойынша іске асырылатын болады.</w:t>
      </w:r>
      <w:r>
        <w:br/>
      </w:r>
      <w:r>
        <w:rPr>
          <w:rFonts w:ascii="Times New Roman"/>
          <w:b w:val="false"/>
          <w:i w:val="false"/>
          <w:color w:val="000000"/>
          <w:sz w:val="28"/>
        </w:rPr>
        <w:t>
      Бірінші - бәсекеге қабілетті өңірлерде экономиканың басым секторларының өндірісін тиімді орналастыруды қамтамасыз ету.</w:t>
      </w:r>
      <w:r>
        <w:br/>
      </w:r>
      <w:r>
        <w:rPr>
          <w:rFonts w:ascii="Times New Roman"/>
          <w:b w:val="false"/>
          <w:i w:val="false"/>
          <w:color w:val="000000"/>
          <w:sz w:val="28"/>
        </w:rPr>
        <w:t>
      Екінші - елдің қалыптасып жатқан мегаполистерінің және оларға жататын аумақтардың негізінде басып озып өсуін қамтамасыз ету.</w:t>
      </w:r>
      <w:r>
        <w:br/>
      </w:r>
      <w:r>
        <w:rPr>
          <w:rFonts w:ascii="Times New Roman"/>
          <w:b w:val="false"/>
          <w:i w:val="false"/>
          <w:color w:val="000000"/>
          <w:sz w:val="28"/>
        </w:rPr>
        <w:t>
      Қарастырылатын кезеңде индустриялық жаңғырту негізінен экономиканың экспортқа бағытталған дәстүрлі салаларының, сондай-ақ өндіріс факторларын қарқындату негізінде осы секторлардың сұранысына бағытталған ілеспе салалардың дамуымен айқындалатын болады.</w:t>
      </w:r>
      <w:r>
        <w:br/>
      </w:r>
      <w:r>
        <w:rPr>
          <w:rFonts w:ascii="Times New Roman"/>
          <w:b w:val="false"/>
          <w:i w:val="false"/>
          <w:color w:val="000000"/>
          <w:sz w:val="28"/>
        </w:rPr>
        <w:t>
      Секторлардың ішкі сұранысына дәстүрлі және бағдарланған өндірістерді орналастыру шикізат, электр энергиясы және көлік инфрақұрылымына немесе өткізу нарықтарына жақын көздеріне байлап, қалыптасқан оқшаулау орталықтарында жүзеге асырылатын болады.</w:t>
      </w:r>
      <w:r>
        <w:br/>
      </w:r>
      <w:r>
        <w:rPr>
          <w:rFonts w:ascii="Times New Roman"/>
          <w:b w:val="false"/>
          <w:i w:val="false"/>
          <w:color w:val="000000"/>
          <w:sz w:val="28"/>
        </w:rPr>
        <w:t>
      Агроөнеркәсіп кешені, жеңіл өнеркәсіп және туризм саласында жаңа экспортқа бағытталған өндірістердің дамуы, осы сектордағы қызметкерлердің біліктілік талаптарын ескере отырып және елдің еңбек ресурстарының төмен ұтқырлығына қатысты ірі қалалар базарларына бағытталған осы салалар өңірлері үшін дәстүрлі немесе еңбекті көп қажет ететін өңірлерде жүзеге асырылатын болады.</w:t>
      </w:r>
      <w:r>
        <w:br/>
      </w:r>
      <w:r>
        <w:rPr>
          <w:rFonts w:ascii="Times New Roman"/>
          <w:b w:val="false"/>
          <w:i w:val="false"/>
          <w:color w:val="000000"/>
          <w:sz w:val="28"/>
        </w:rPr>
        <w:t>
      Экономиканың ұзақ мерзімді және сапалы өсу перспективалары қалыптасып жатқан Астана және Алматы агломерацияларындағы және оларға тартылатын қажетті ғылыми-техникалық және білім беру әлеуетіне, инфрақұрылым коммуникациясына ие аумақтардағы жаңа жоғары технологиялық, инновациялық өндірістер құрамын айқындайтын болады.</w:t>
      </w:r>
      <w:r>
        <w:br/>
      </w:r>
      <w:r>
        <w:rPr>
          <w:rFonts w:ascii="Times New Roman"/>
          <w:b w:val="false"/>
          <w:i w:val="false"/>
          <w:color w:val="000000"/>
          <w:sz w:val="28"/>
        </w:rPr>
        <w:t>
      Еңбек ұтқырлығы мен капитал ауқымынан үнемдеуде көрініс тапқан агломерациялық әсер, өндіріс факторларынан қайтарымды ұлғайту, жиынтықта осы қалаларда жаңа мүмкіндіктердің мультипликациясымен экономиканың баса озып өсуін елдің қалған өңірлері үшін қамтамасыз етуіне мүмкіндік береді.</w:t>
      </w:r>
      <w:r>
        <w:br/>
      </w:r>
      <w:r>
        <w:rPr>
          <w:rFonts w:ascii="Times New Roman"/>
          <w:b w:val="false"/>
          <w:i w:val="false"/>
          <w:color w:val="000000"/>
          <w:sz w:val="28"/>
        </w:rPr>
        <w:t>
      Елдің өндірістік әлеуетін оңтайлы орналастыру құралы Өндіріс қуаттарды ұтымды орналастыру схемасы болады - бұл бизнестің, салалық және аумақтық мемлекеттік органдардың іс-қимылын үйлестіруге мүмкіндік беретін жиі өзектендірілетін құрал.</w:t>
      </w:r>
      <w:r>
        <w:br/>
      </w:r>
      <w:r>
        <w:rPr>
          <w:rFonts w:ascii="Times New Roman"/>
          <w:b w:val="false"/>
          <w:i w:val="false"/>
          <w:color w:val="000000"/>
          <w:sz w:val="28"/>
        </w:rPr>
        <w:t>
      Бұл ретте, Өндірістік қуаттарды ұтымды орналастыру схемасы Қазақстан Республикасының аумағын ұйымдастырудың бас схемасын, сондай-ақ басқа да қала құрылысы құжаттарын (аумақтық дамудың өңіраралық схемасы, аумақтың қала құрылысын жоспарлайтын кешендік схемалар, елді мекендердің бас жоспарлары, егжей-тегжейлі жоспарлау жобалары) әзірлеу үшін негіз болып табылатын Қазақстанды аумақтық-кеңістіктік дамытудың болжамды схемасының ережесі ескеріле отырып қалыптастырылады.</w:t>
      </w:r>
    </w:p>
    <w:p>
      <w:pPr>
        <w:spacing w:after="0"/>
        <w:ind w:left="0"/>
        <w:jc w:val="left"/>
      </w:pPr>
      <w:r>
        <w:rPr>
          <w:rFonts w:ascii="Times New Roman"/>
          <w:b/>
          <w:i w:val="false"/>
          <w:color w:val="000000"/>
        </w:rPr>
        <w:t xml:space="preserve"> 3.1 Экономиканың басым секторлары бөлінісінде өндірістік әлеуетті аумақтық ұйымдастыру</w:t>
      </w:r>
    </w:p>
    <w:p>
      <w:pPr>
        <w:spacing w:after="0"/>
        <w:ind w:left="0"/>
        <w:jc w:val="both"/>
      </w:pPr>
      <w:r>
        <w:rPr>
          <w:rFonts w:ascii="Times New Roman"/>
          <w:b/>
          <w:i w:val="false"/>
          <w:color w:val="000000"/>
          <w:sz w:val="28"/>
        </w:rPr>
        <w:t>      1. «Дәстүрлі индустрия»</w:t>
      </w:r>
      <w:r>
        <w:rPr>
          <w:rFonts w:ascii="Times New Roman"/>
          <w:b w:val="false"/>
          <w:i w:val="false"/>
          <w:color w:val="000000"/>
          <w:sz w:val="28"/>
        </w:rPr>
        <w:t xml:space="preserve"> (мұнай-газ, тау-кен металлургия, химия, атом)</w:t>
      </w:r>
      <w:r>
        <w:br/>
      </w:r>
      <w:r>
        <w:rPr>
          <w:rFonts w:ascii="Times New Roman"/>
          <w:b w:val="false"/>
          <w:i w:val="false"/>
          <w:color w:val="000000"/>
          <w:sz w:val="28"/>
        </w:rPr>
        <w:t>
      Қазақстан экономикасының экспортқа бағытталған дәстүрлі салаларының жаңа өндірісін орналастыру үшін шикізат, энергия және көлік инфрақұрылымы көздеріне жақындығы анықтаушы фактор болып қалады.</w:t>
      </w:r>
      <w:r>
        <w:br/>
      </w:r>
      <w:r>
        <w:rPr>
          <w:rFonts w:ascii="Times New Roman"/>
          <w:b w:val="false"/>
          <w:i w:val="false"/>
          <w:color w:val="000000"/>
          <w:sz w:val="28"/>
        </w:rPr>
        <w:t>
</w:t>
      </w:r>
      <w:r>
        <w:rPr>
          <w:rFonts w:ascii="Times New Roman"/>
          <w:b/>
          <w:i w:val="false"/>
          <w:color w:val="000000"/>
          <w:sz w:val="28"/>
        </w:rPr>
        <w:t>      Мұнай-газ</w:t>
      </w:r>
      <w:r>
        <w:rPr>
          <w:rFonts w:ascii="Times New Roman"/>
          <w:b w:val="false"/>
          <w:i w:val="false"/>
          <w:color w:val="000000"/>
          <w:sz w:val="28"/>
        </w:rPr>
        <w:t xml:space="preserve"> саласының негізгі кәсіпорындары минералдық-шикізат базасының және мұнай мен газ өндірудің орналасу аудандары болып табылатын батыс облыстарда, Қарағанды және Қызылорда облыстарында орналасқан. Жаңа өндірістерді перспективалық орналастыру Каспий теңізінің қазақстандық секторының кен орындарын игерумен байланысты болады.</w:t>
      </w:r>
      <w:r>
        <w:br/>
      </w:r>
      <w:r>
        <w:rPr>
          <w:rFonts w:ascii="Times New Roman"/>
          <w:b w:val="false"/>
          <w:i w:val="false"/>
          <w:color w:val="000000"/>
          <w:sz w:val="28"/>
        </w:rPr>
        <w:t>
      Көмірсутегі шикізатын (Ақтау қаласында битум, Атырау облысында интеграцияланған газ-химия кешені негізінде полиэтилен және полипропилен өндіру) терең қайта өңдеумен байланысты жаңа өндірістерді орналастыру шикізат көздеріне, ал үш МӨЗ (Атырау, Павлодар, Шымкент) қайта жаңғырту - қазіргі инфрақұрылымға және тұтыну нарықтарына бағытталатын болады.</w:t>
      </w:r>
      <w:r>
        <w:br/>
      </w:r>
      <w:r>
        <w:rPr>
          <w:rFonts w:ascii="Times New Roman"/>
          <w:b w:val="false"/>
          <w:i w:val="false"/>
          <w:color w:val="000000"/>
          <w:sz w:val="28"/>
        </w:rPr>
        <w:t>
</w:t>
      </w:r>
      <w:r>
        <w:rPr>
          <w:rFonts w:ascii="Times New Roman"/>
          <w:b/>
          <w:i w:val="false"/>
          <w:color w:val="000000"/>
          <w:sz w:val="28"/>
        </w:rPr>
        <w:t>      Тау-кен металлургия</w:t>
      </w:r>
      <w:r>
        <w:rPr>
          <w:rFonts w:ascii="Times New Roman"/>
          <w:b w:val="false"/>
          <w:i w:val="false"/>
          <w:color w:val="000000"/>
          <w:sz w:val="28"/>
        </w:rPr>
        <w:t xml:space="preserve"> кешені кәсіпорындары алдағы уақытта да елдің солтүстік-шығыс, орталық және солтүстік-батыс бөліктерінде Қарағанды, Қостанай, Ақтөбе, Павлодар, Өскемен, Жезқазған қалаларындағы салалық мамандандырылған орталықтармен шикізат және арзан электр энергия көздерінің, бар өндірістік қуаттардың, инфрақұрылымның және білікті еңбек ресурстарының жанында орналастырылатын болады.</w:t>
      </w:r>
      <w:r>
        <w:br/>
      </w:r>
      <w:r>
        <w:rPr>
          <w:rFonts w:ascii="Times New Roman"/>
          <w:b w:val="false"/>
          <w:i w:val="false"/>
          <w:color w:val="000000"/>
          <w:sz w:val="28"/>
        </w:rPr>
        <w:t>
      Металлургиядағы және метал өңдеудегі аса жоғары шектерге өндірістің жаңаларын орналастыру және қолданыстағыларын жаңғырту мыналарға байланысты болады:</w:t>
      </w:r>
      <w:r>
        <w:br/>
      </w:r>
      <w:r>
        <w:rPr>
          <w:rFonts w:ascii="Times New Roman"/>
          <w:b w:val="false"/>
          <w:i w:val="false"/>
          <w:color w:val="000000"/>
          <w:sz w:val="28"/>
        </w:rPr>
        <w:t>
      - бастапқы бөліністер қазіргі кәсіпорындарға - болат (Қарағанды облысы), титан қоймасы (Шығыс Қазақстан облысы) феррохром (Ақтөбе облысы) өндіру, рельстер мен қорытпаларды (Павлодар облысы), ферросиликомарганец (Жамбыл облысы) өндіру, арнайы болаттар (Қарағанды және Қостанай облысы) өндіру.</w:t>
      </w:r>
      <w:r>
        <w:br/>
      </w:r>
      <w:r>
        <w:rPr>
          <w:rFonts w:ascii="Times New Roman"/>
          <w:b w:val="false"/>
          <w:i w:val="false"/>
          <w:color w:val="000000"/>
          <w:sz w:val="28"/>
        </w:rPr>
        <w:t>
      - арзан электр энергия көздеріне - алюминий (Павлодар облысы), катодты мыс (Шығыс Қазақстан облысы) өндіру.</w:t>
      </w:r>
      <w:r>
        <w:br/>
      </w:r>
      <w:r>
        <w:rPr>
          <w:rFonts w:ascii="Times New Roman"/>
          <w:b w:val="false"/>
          <w:i w:val="false"/>
          <w:color w:val="000000"/>
          <w:sz w:val="28"/>
        </w:rPr>
        <w:t>
      Химия өнеркәсібі кәсіпорындарын орналастыру бастапқы бөлініспен шикізат көздеріне (Жамбыл, Ақтөбе, Атырау және Оңтүстік Қазақстан облыстары - азот, фосфор, калий, кешендік минералды тыңайтқыштар) байланысты, аса жоғары қайта бөліністер қазіргі өндірістік қуаттарға, қажетті біліктіліктің еңбек ресурстарына, ғылыми-техникалық базаға және тұрғындар, өнеркәсіп кәсіпорындарының (арнайы химикаттар мен тұтынушы химия - Павлодар, Қарағанды, Шығыс Қазақстан облыстары және Алматы қаласы; каустикалық сода - Павлодар қаласы, күкірт қышқылы өндіру - Ақмола, Қызылорда және Жамбыл облысы) тарапынан сұранысқа байланысты, резеңке-техникалық бұйымдардың өндіру - Қарағанды облысы).</w:t>
      </w:r>
      <w:r>
        <w:br/>
      </w:r>
      <w:r>
        <w:rPr>
          <w:rFonts w:ascii="Times New Roman"/>
          <w:b w:val="false"/>
          <w:i w:val="false"/>
          <w:color w:val="000000"/>
          <w:sz w:val="28"/>
        </w:rPr>
        <w:t>
      Салалық мамандандыру орталықтары: Тараз, Шымкент, Ақтөбе, Алматы.</w:t>
      </w:r>
      <w:r>
        <w:br/>
      </w:r>
      <w:r>
        <w:rPr>
          <w:rFonts w:ascii="Times New Roman"/>
          <w:b w:val="false"/>
          <w:i w:val="false"/>
          <w:color w:val="000000"/>
          <w:sz w:val="28"/>
        </w:rPr>
        <w:t>
      Атом өнеркәсібі кәсіпорындарын орналастыру, бұрынғыша шикізат көздерінің, өндірістік-техникалық және ғылыми базаның, сондай-ақ саланың тарихи қалыптасқан аумақтық оқшаулаудың болуы тәрізді факторлары әсер ететін болады.</w:t>
      </w:r>
      <w:r>
        <w:br/>
      </w:r>
      <w:r>
        <w:rPr>
          <w:rFonts w:ascii="Times New Roman"/>
          <w:b w:val="false"/>
          <w:i w:val="false"/>
          <w:color w:val="000000"/>
          <w:sz w:val="28"/>
        </w:rPr>
        <w:t>
      Атом саласының ерекшелігін ескере отырып, оның дамуы уран шикізатын өңдеудің дәстүрлі өңірлерінде - Оңтүстік Қазақстанда, Ақмола облысында, қайта өңдеу - Ақмола (Степногорск тау-кен химия комбинаты) және Шығыс Қазақстан (Үлбі металлургия зауыты) облыстарында, атом энергетикасын дамыту Маңғыстау облысында (Маңғыстау атом энергиясы кешені) жалғасады.</w:t>
      </w:r>
      <w:r>
        <w:br/>
      </w:r>
      <w:r>
        <w:rPr>
          <w:rFonts w:ascii="Times New Roman"/>
          <w:b w:val="false"/>
          <w:i w:val="false"/>
          <w:color w:val="000000"/>
          <w:sz w:val="28"/>
        </w:rPr>
        <w:t>
      Салалық мамандандыру орталықтары: Өскемен, Степногорск.</w:t>
      </w:r>
      <w:r>
        <w:br/>
      </w:r>
      <w:r>
        <w:rPr>
          <w:rFonts w:ascii="Times New Roman"/>
          <w:b w:val="false"/>
          <w:i w:val="false"/>
          <w:color w:val="000000"/>
          <w:sz w:val="28"/>
        </w:rPr>
        <w:t>
      Жалпы, экономиканың шикізат секторындағы босатылатын артық еңбек ресурстары өндірісті сәйкестендіруге байланысты шикізатты тереңдеп қайта өңдеуге бағытталған, жаңа жоғары технологиялық кәсіпорындарға бөлінетін болады.</w:t>
      </w:r>
      <w:r>
        <w:br/>
      </w:r>
      <w:r>
        <w:rPr>
          <w:rFonts w:ascii="Times New Roman"/>
          <w:b w:val="false"/>
          <w:i w:val="false"/>
          <w:color w:val="000000"/>
          <w:sz w:val="28"/>
        </w:rPr>
        <w:t>
</w:t>
      </w:r>
      <w:r>
        <w:rPr>
          <w:rFonts w:ascii="Times New Roman"/>
          <w:b/>
          <w:i w:val="false"/>
          <w:color w:val="000000"/>
          <w:sz w:val="28"/>
        </w:rPr>
        <w:t xml:space="preserve">      2. Ішкі сұраныс базасындағы салалар </w:t>
      </w:r>
      <w:r>
        <w:rPr>
          <w:rFonts w:ascii="Times New Roman"/>
          <w:b w:val="false"/>
          <w:i w:val="false"/>
          <w:color w:val="000000"/>
          <w:sz w:val="28"/>
        </w:rPr>
        <w:t>(машина жасау, фармацевтика, қорғаныс өнеркәсібі, құрылыс индустриясы)</w:t>
      </w:r>
      <w:r>
        <w:br/>
      </w:r>
      <w:r>
        <w:rPr>
          <w:rFonts w:ascii="Times New Roman"/>
          <w:b w:val="false"/>
          <w:i w:val="false"/>
          <w:color w:val="000000"/>
          <w:sz w:val="28"/>
        </w:rPr>
        <w:t>
      Ішкі сұраныста негізделген салаларды дамыту үшін басым фактор сұраныстың, тұрып қалғандарды қоса алғанда, бірақ келтірілген инженерлік-көлік инфрақұрылымы бар қалалардың өнеркәсіп аймақтарын қалыптастыруды, өнімді, жинақтаушыларды және жабдықтарды жеткізуде төмен көлік шығындарды қажетсінетін, өндірістік-инфрақұрылым және технологиялық базасының болуы болады.</w:t>
      </w:r>
      <w:r>
        <w:br/>
      </w:r>
      <w:r>
        <w:rPr>
          <w:rFonts w:ascii="Times New Roman"/>
          <w:b w:val="false"/>
          <w:i w:val="false"/>
          <w:color w:val="000000"/>
          <w:sz w:val="28"/>
        </w:rPr>
        <w:t>
      Саланың осы тобының жаңа өндірістерін орналастыру дәстүрлі сектор кәсіпорындарымен қатар Алматы, Астана қалаларында да орналастырылатын болады.</w:t>
      </w:r>
      <w:r>
        <w:br/>
      </w:r>
      <w:r>
        <w:rPr>
          <w:rFonts w:ascii="Times New Roman"/>
          <w:b w:val="false"/>
          <w:i w:val="false"/>
          <w:color w:val="000000"/>
          <w:sz w:val="28"/>
        </w:rPr>
        <w:t>
      Машина жасаудың жаңа кәсіпорындары бейімге сәйкес орналастырылатын болады:</w:t>
      </w:r>
      <w:r>
        <w:br/>
      </w:r>
      <w:r>
        <w:rPr>
          <w:rFonts w:ascii="Times New Roman"/>
          <w:b w:val="false"/>
          <w:i w:val="false"/>
          <w:color w:val="000000"/>
          <w:sz w:val="28"/>
        </w:rPr>
        <w:t>
      ауыл шаруашылығы машинасын жасау - ауыл шаруашылығының едәуір қызметі бар өңірлерде - солтүстік және шығыс өңірлерде (Қостанай қаласында ауыл шаруашылық техникасын өндіру, Семей қаласында «Беларус» маркалы тракторын өндіру жобасы);</w:t>
      </w:r>
      <w:r>
        <w:br/>
      </w:r>
      <w:r>
        <w:rPr>
          <w:rFonts w:ascii="Times New Roman"/>
          <w:b w:val="false"/>
          <w:i w:val="false"/>
          <w:color w:val="000000"/>
          <w:sz w:val="28"/>
        </w:rPr>
        <w:t>
      мұнай-газ машина жасау - мұнай-газ өндіру және қайта өңдеу кәсіпорындарының мамандандырылған жабдықтарға, шығыс материалдарына және оларға жинақтаушыларға сұранысына бағытталған үрдісті дамудағы мұнай-газ өңдеуді технологиялық қамтамасыз ету мақсатында шығыс өңірлерінде (Атырау және Орал қалаларында мұнай-газ машина жасау жобалары) және қазіргі өндірістік қуаттар - Алматы қаласында, Солтүстік Қазақстан және Шығыс Қазақстан облыстарында;</w:t>
      </w:r>
      <w:r>
        <w:br/>
      </w:r>
      <w:r>
        <w:rPr>
          <w:rFonts w:ascii="Times New Roman"/>
          <w:b w:val="false"/>
          <w:i w:val="false"/>
          <w:color w:val="000000"/>
          <w:sz w:val="28"/>
        </w:rPr>
        <w:t>
      тау-кен машина жасау - тау-кен металлургия кешені ірі кәсіпорындарының сұранысына бағытталған орталық және шығыс өңірлерде (Шығыс Қазақстан, Павлодар және Қарағанды облыстарындағы жобалар);</w:t>
      </w:r>
      <w:r>
        <w:br/>
      </w:r>
      <w:r>
        <w:rPr>
          <w:rFonts w:ascii="Times New Roman"/>
          <w:b w:val="false"/>
          <w:i w:val="false"/>
          <w:color w:val="000000"/>
          <w:sz w:val="28"/>
        </w:rPr>
        <w:t>
      электр техникалық машинасын жасау - бар өндірістік базаға бағытталған оңтүстік және орталық өңірлерде (Оңтүстік Қазақстан, Алматы және Қарағанды облыстарындағы жобалар);</w:t>
      </w:r>
      <w:r>
        <w:br/>
      </w:r>
      <w:r>
        <w:rPr>
          <w:rFonts w:ascii="Times New Roman"/>
          <w:b w:val="false"/>
          <w:i w:val="false"/>
          <w:color w:val="000000"/>
          <w:sz w:val="28"/>
        </w:rPr>
        <w:t>
      көлік машинасын жасау - білікті еңбек ресурстарының, аралас саладағы жинақтаушылар мен қосалқы бөліктер өндірісінің болуына бағытталған солтүстік, орталық және шығыс өңірлерде (Қостанай қаласында жол құрылыс техникасының және автобустардың, Астана қаласы локомотив құрастыру зауытын, Шығыс Қазақстан облысы Өскемен қаласы жеңіл автомобильдер, Ақмола облысы Атбасар қаласы электровоздар, Солтүстік Қазақстан облысы Петропавл қаласы және Павлодар облысы Екібастұз қаласы жүк вагондары өндірісі);</w:t>
      </w:r>
      <w:r>
        <w:br/>
      </w:r>
      <w:r>
        <w:rPr>
          <w:rFonts w:ascii="Times New Roman"/>
          <w:b w:val="false"/>
          <w:i w:val="false"/>
          <w:color w:val="000000"/>
          <w:sz w:val="28"/>
        </w:rPr>
        <w:t>
      қорғаныстық машина жасау мемлекеттік тапсырыс тетіктері арқылы машина жасау кәсіпорындарының қазіргі қуаттарына негізделетін болады.</w:t>
      </w:r>
      <w:r>
        <w:br/>
      </w:r>
      <w:r>
        <w:rPr>
          <w:rFonts w:ascii="Times New Roman"/>
          <w:b w:val="false"/>
          <w:i w:val="false"/>
          <w:color w:val="000000"/>
          <w:sz w:val="28"/>
        </w:rPr>
        <w:t>
      Салалық мамандандыру орталықтары: Астана, Алматы, Қостанай, Семей, Орал, Өскемен, Петропавл.</w:t>
      </w:r>
      <w:r>
        <w:br/>
      </w:r>
      <w:r>
        <w:rPr>
          <w:rFonts w:ascii="Times New Roman"/>
          <w:b w:val="false"/>
          <w:i w:val="false"/>
          <w:color w:val="000000"/>
          <w:sz w:val="28"/>
        </w:rPr>
        <w:t>
      Фармацевтика өнеркәсібі кәсіпорындары бұрын құрылған ғылыми-өндірістік (Оңтүстік Қазақстан облысы, Алматы қаласы) базаға, сондай-ақ білім беру инфрақұрылымының, жоғары білікті еңбек ресурстарының (Ақтөбе, Шығыс Қазақстан, Қарағанды облыстарында және Алматы мен Астана қалаларында) болуына байланысты орналастырылатын болады, олардың ішіндегі ең ірісі - «Астана қаласында фармацевтикалық фабрика салу».</w:t>
      </w:r>
      <w:r>
        <w:br/>
      </w:r>
      <w:r>
        <w:rPr>
          <w:rFonts w:ascii="Times New Roman"/>
          <w:b w:val="false"/>
          <w:i w:val="false"/>
          <w:color w:val="000000"/>
          <w:sz w:val="28"/>
        </w:rPr>
        <w:t>
      Салалық мамандандыру орталықтары: Алматы, Шымкент, Астана, Қарағанды.</w:t>
      </w:r>
      <w:r>
        <w:br/>
      </w:r>
      <w:r>
        <w:rPr>
          <w:rFonts w:ascii="Times New Roman"/>
          <w:b w:val="false"/>
          <w:i w:val="false"/>
          <w:color w:val="000000"/>
          <w:sz w:val="28"/>
        </w:rPr>
        <w:t>
      Құрылыс материалдары өнеркәсібінің жаңа өндірісін орналастыру жергілікті шикізат көздеріне, тұтынудың оқшаулағыш базарларының болуына, құрылған өндірістік-технологиялық базаға байланысты болады.</w:t>
      </w:r>
      <w:r>
        <w:br/>
      </w:r>
      <w:r>
        <w:rPr>
          <w:rFonts w:ascii="Times New Roman"/>
          <w:b w:val="false"/>
          <w:i w:val="false"/>
          <w:color w:val="000000"/>
          <w:sz w:val="28"/>
        </w:rPr>
        <w:t>
      Цемент зауыттарын салу және жаңғырту, сондай-ақ- керамика, шыны, гипс блоктарды, жеңілдетілген құрылыс панельдерін, құрғақ құрылыс қоспаларын өндіру бойынша инвестициялық жобаларды іске асыру шикізат базасы мен тұтыну базарларына (Ақмола, Атырау, Жамбыл, Маңғыстау, Қарағанды, Шығыс Қазақстан, Ақтөбе, Қызылорда, Оңтүстік Қазақстан облыстары) бағытталатын болады.</w:t>
      </w:r>
      <w:r>
        <w:br/>
      </w:r>
      <w:r>
        <w:rPr>
          <w:rFonts w:ascii="Times New Roman"/>
          <w:b w:val="false"/>
          <w:i w:val="false"/>
          <w:color w:val="000000"/>
          <w:sz w:val="28"/>
        </w:rPr>
        <w:t>
      Индустриялық құрылыс комбинаттары өткізу нарықтарына (Астана, Алматы, Шымкент, Ақтөбе қалалары) бағытталатын болады.</w:t>
      </w:r>
      <w:r>
        <w:br/>
      </w:r>
      <w:r>
        <w:rPr>
          <w:rFonts w:ascii="Times New Roman"/>
          <w:b w:val="false"/>
          <w:i w:val="false"/>
          <w:color w:val="000000"/>
          <w:sz w:val="28"/>
        </w:rPr>
        <w:t>
      Салалық мамандандыру орталықтары: Алматы, Астана, Шымкент, Өскемен, Атырау.</w:t>
      </w:r>
      <w:r>
        <w:br/>
      </w:r>
      <w:r>
        <w:rPr>
          <w:rFonts w:ascii="Times New Roman"/>
          <w:b w:val="false"/>
          <w:i w:val="false"/>
          <w:color w:val="000000"/>
          <w:sz w:val="28"/>
        </w:rPr>
        <w:t>
</w:t>
      </w:r>
      <w:r>
        <w:rPr>
          <w:rFonts w:ascii="Times New Roman"/>
          <w:b/>
          <w:i w:val="false"/>
          <w:color w:val="000000"/>
          <w:sz w:val="28"/>
        </w:rPr>
        <w:t xml:space="preserve">      3. Экспорттық әлеуеті бар салалар </w:t>
      </w:r>
      <w:r>
        <w:rPr>
          <w:rFonts w:ascii="Times New Roman"/>
          <w:b w:val="false"/>
          <w:i w:val="false"/>
          <w:color w:val="000000"/>
          <w:sz w:val="28"/>
        </w:rPr>
        <w:t>(АӨК, тамақ, жеңіл, туризм)</w:t>
      </w:r>
      <w:r>
        <w:br/>
      </w:r>
      <w:r>
        <w:rPr>
          <w:rFonts w:ascii="Times New Roman"/>
          <w:b w:val="false"/>
          <w:i w:val="false"/>
          <w:color w:val="000000"/>
          <w:sz w:val="28"/>
        </w:rPr>
        <w:t>
      Аграрлық индустрия елдің орталығында, солтүстігінде, оңтүстігі мен шығысында дамитын болады.</w:t>
      </w:r>
      <w:r>
        <w:br/>
      </w:r>
      <w:r>
        <w:rPr>
          <w:rFonts w:ascii="Times New Roman"/>
          <w:b w:val="false"/>
          <w:i w:val="false"/>
          <w:color w:val="000000"/>
          <w:sz w:val="28"/>
        </w:rPr>
        <w:t>
      Экспорттық әлеуеті жоғары шикізат емес секторлар мен АОК елдің солтүстік және оңтүстік өңірлерінде дамытқан орынды (Қалғанын алып тастау ұсынылады - жолдау).</w:t>
      </w:r>
      <w:r>
        <w:br/>
      </w:r>
      <w:r>
        <w:rPr>
          <w:rFonts w:ascii="Times New Roman"/>
          <w:b w:val="false"/>
          <w:i w:val="false"/>
          <w:color w:val="000000"/>
          <w:sz w:val="28"/>
        </w:rPr>
        <w:t>
      Агроөнеркәсіп кешені мен балық шаруашылығы қайта өңдеу кәсіпорындарын орналастыру шикізат көздерімен қатар, ірі қалалардың тұтыну базарларына бағытталатын болады.</w:t>
      </w:r>
      <w:r>
        <w:br/>
      </w:r>
      <w:r>
        <w:rPr>
          <w:rFonts w:ascii="Times New Roman"/>
          <w:b w:val="false"/>
          <w:i w:val="false"/>
          <w:color w:val="000000"/>
          <w:sz w:val="28"/>
        </w:rPr>
        <w:t>
      Басымдылық Астана мен Алматы қалаларының айналасындағы азық-түлік белдеулерін қалыптастыру болады.</w:t>
      </w:r>
      <w:r>
        <w:br/>
      </w:r>
      <w:r>
        <w:rPr>
          <w:rFonts w:ascii="Times New Roman"/>
          <w:b w:val="false"/>
          <w:i w:val="false"/>
          <w:color w:val="000000"/>
          <w:sz w:val="28"/>
        </w:rPr>
        <w:t>
      Агроөнеркәсіп кешенінің астық пен етті терең өңдеуге бағытталған негізгі өндірістері басымды түрде солтүстік өңірлерде орналастырылатын болады.</w:t>
      </w:r>
      <w:r>
        <w:br/>
      </w:r>
      <w:r>
        <w:rPr>
          <w:rFonts w:ascii="Times New Roman"/>
          <w:b w:val="false"/>
          <w:i w:val="false"/>
          <w:color w:val="000000"/>
          <w:sz w:val="28"/>
        </w:rPr>
        <w:t>
      Салалық мамандандыру орталықтары: Петропавл, Қостанай, Көкшетау, Шымкент, Тараз, Талдықорған, Алматы, Қызылорда, Атырау.</w:t>
      </w:r>
      <w:r>
        <w:br/>
      </w:r>
      <w:r>
        <w:rPr>
          <w:rFonts w:ascii="Times New Roman"/>
          <w:b w:val="false"/>
          <w:i w:val="false"/>
          <w:color w:val="000000"/>
          <w:sz w:val="28"/>
        </w:rPr>
        <w:t>
      Жеңіл өнеркәсіп кәсіпорындары Алматы, Шымкент, Семей қалаларында құрылған өндірістік-технологиялық базаға, шикізат және еңбек ресурстарының болуына, сондай-ақ ұсынылатын және перспективалық ішкі және әлемдік сұранысқа байланысты орналастырылатын болады.</w:t>
      </w:r>
      <w:r>
        <w:br/>
      </w:r>
      <w:r>
        <w:rPr>
          <w:rFonts w:ascii="Times New Roman"/>
          <w:b w:val="false"/>
          <w:i w:val="false"/>
          <w:color w:val="000000"/>
          <w:sz w:val="28"/>
        </w:rPr>
        <w:t>
      Салалық мамандандыру орталықтары: Шымкент, Талдықорған, Семей.</w:t>
      </w:r>
      <w:r>
        <w:br/>
      </w:r>
      <w:r>
        <w:rPr>
          <w:rFonts w:ascii="Times New Roman"/>
          <w:b w:val="false"/>
          <w:i w:val="false"/>
          <w:color w:val="000000"/>
          <w:sz w:val="28"/>
        </w:rPr>
        <w:t>
      Туристік қызмет негізгі рекреациялық аймақтар, республиканың көліктік-коммуникациялық инфрақұрылым дамыған мәдени-тарихи және іскерлік орталықтары маңында қалыптастыратын болады.</w:t>
      </w:r>
      <w:r>
        <w:br/>
      </w:r>
      <w:r>
        <w:rPr>
          <w:rFonts w:ascii="Times New Roman"/>
          <w:b w:val="false"/>
          <w:i w:val="false"/>
          <w:color w:val="000000"/>
          <w:sz w:val="28"/>
        </w:rPr>
        <w:t>
</w:t>
      </w:r>
      <w:r>
        <w:rPr>
          <w:rFonts w:ascii="Times New Roman"/>
          <w:b/>
          <w:i w:val="false"/>
          <w:color w:val="000000"/>
          <w:sz w:val="28"/>
        </w:rPr>
        <w:t>      4. «Болашақ экономикасының секторлары»</w:t>
      </w:r>
      <w:r>
        <w:rPr>
          <w:rFonts w:ascii="Times New Roman"/>
          <w:b w:val="false"/>
          <w:i w:val="false"/>
          <w:color w:val="000000"/>
          <w:sz w:val="28"/>
        </w:rPr>
        <w:t xml:space="preserve"> (ақпараттық және коммуналдық технология, биотехнология, балама энергетика, ғарыш қызметі)</w:t>
      </w:r>
      <w:r>
        <w:br/>
      </w:r>
      <w:r>
        <w:rPr>
          <w:rFonts w:ascii="Times New Roman"/>
          <w:b w:val="false"/>
          <w:i w:val="false"/>
          <w:color w:val="000000"/>
          <w:sz w:val="28"/>
        </w:rPr>
        <w:t>
      «Экономиканың болашақ секторы» ғылымды қажетсінетін өндірісті орналастыру және инновациялық жүйе орталықтарын қалыптастыру білім-инновациялық және бизнес-технологиялық әлеуеті, жоғары білікті мамандары мен мамандандырылған қызметті жеткізушілері бар Астана және Алматы қалаларында жүргізілетін болады.</w:t>
      </w:r>
      <w:r>
        <w:br/>
      </w:r>
      <w:r>
        <w:rPr>
          <w:rFonts w:ascii="Times New Roman"/>
          <w:b w:val="false"/>
          <w:i w:val="false"/>
          <w:color w:val="000000"/>
          <w:sz w:val="28"/>
        </w:rPr>
        <w:t>
      Ішкі және сыртқы нарыққа бағытталған, жетекші шетел компанияларының процессингтік орталықтардың әлеуетін ықпалдасатын ақпараттық технологиялар саласында өндірістік даму үшін база «Алатау» ақпараттық технология паркі» АЭА болады. Ғарыш аппараттарының жинақтау-сынау кешені Астана қаласында орналасатын болады.</w:t>
      </w:r>
      <w:r>
        <w:br/>
      </w:r>
      <w:r>
        <w:rPr>
          <w:rFonts w:ascii="Times New Roman"/>
          <w:b w:val="false"/>
          <w:i w:val="false"/>
          <w:color w:val="000000"/>
          <w:sz w:val="28"/>
        </w:rPr>
        <w:t>
      Биотехнология саласындағы инновация Астана мен Алматы қалаларында бұрын құрылған ғылым енгізу базасы және медициналық кластер негізінде, балама энергия көздері және жаңа материалдар саласында - Астана қаласы Nazarbaev university, Алматы қаласы Қазақстан-Британ техникалық университеті және Қ.И. Сәтпаев атындағы ҚазҰТУ негізінде дамитын болады.</w:t>
      </w:r>
      <w:r>
        <w:br/>
      </w:r>
      <w:r>
        <w:rPr>
          <w:rFonts w:ascii="Times New Roman"/>
          <w:b w:val="false"/>
          <w:i w:val="false"/>
          <w:color w:val="000000"/>
          <w:sz w:val="28"/>
        </w:rPr>
        <w:t>
</w:t>
      </w:r>
      <w:r>
        <w:rPr>
          <w:rFonts w:ascii="Times New Roman"/>
          <w:b/>
          <w:i w:val="false"/>
          <w:color w:val="000000"/>
          <w:sz w:val="28"/>
        </w:rPr>
        <w:t>      Инфрақұрылым объектілерін орналастыру</w:t>
      </w:r>
      <w:r>
        <w:br/>
      </w:r>
      <w:r>
        <w:rPr>
          <w:rFonts w:ascii="Times New Roman"/>
          <w:b w:val="false"/>
          <w:i w:val="false"/>
          <w:color w:val="000000"/>
          <w:sz w:val="28"/>
        </w:rPr>
        <w:t>
      Энергия өндіретін кәсіпорындарды орналастыру және магистралды электр желілер құрылысы электр энергияның перспективалық сұранысымен және индустриялық қажеттілікті, сондай-ақ шикізат көздеріне жақындықты ескеріп әзірленген 2020 жылға дейінгі электр энергияның болжанған теңгеріммен айқындалатын болады.</w:t>
      </w:r>
      <w:r>
        <w:br/>
      </w:r>
      <w:r>
        <w:rPr>
          <w:rFonts w:ascii="Times New Roman"/>
          <w:b w:val="false"/>
          <w:i w:val="false"/>
          <w:color w:val="000000"/>
          <w:sz w:val="28"/>
        </w:rPr>
        <w:t>
      Батыс Қазақстандағы энергия тапшылығы мәселесін алып тастау үшін Орал ГЖЭС қосу және Атырау ЖЭО кеңейту, елдің оңтүстік өңірінде - 2011 жылға Мойнақ ГЭС, Ақшабұлақ ГЖЭС, 2013 жылға Балқаш ЖЭС-нің екі энергия блоктарын тұрғызу және осы объектілерді Алма 500 кВ төмендету станциясы арқылы қуаттарды беруді болжайды.</w:t>
      </w:r>
      <w:r>
        <w:br/>
      </w:r>
      <w:r>
        <w:rPr>
          <w:rFonts w:ascii="Times New Roman"/>
          <w:b w:val="false"/>
          <w:i w:val="false"/>
          <w:color w:val="000000"/>
          <w:sz w:val="28"/>
        </w:rPr>
        <w:t>
      Солтүстік энергетика аймағында қосымша қажеттілік пен Екібастұз бассейні арзан көмірінің болуын ескере отырып, Екібастұз және Ақсу ГРЭС жаңғыртылатын болады, сондай-ақ электр энергияның артық көлемі энергия тапшылығы бар Оңтүстік және Шығыс аймақтарына қайта бөлінетін болады.</w:t>
      </w:r>
      <w:r>
        <w:br/>
      </w:r>
      <w:r>
        <w:rPr>
          <w:rFonts w:ascii="Times New Roman"/>
          <w:b w:val="false"/>
          <w:i w:val="false"/>
          <w:color w:val="000000"/>
          <w:sz w:val="28"/>
        </w:rPr>
        <w:t>
      Көлік-коммуникация инфрақұрылымын қалыптастыру және орналастыру сыртқа шығаруды және ішкі нарықпен байланыстыруды қамтамасыз ету міндеттерін шешуге бағытталатын болады.</w:t>
      </w:r>
      <w:r>
        <w:br/>
      </w:r>
      <w:r>
        <w:rPr>
          <w:rFonts w:ascii="Times New Roman"/>
          <w:b w:val="false"/>
          <w:i w:val="false"/>
          <w:color w:val="000000"/>
          <w:sz w:val="28"/>
        </w:rPr>
        <w:t>
      Бұл ретте, стратегиялық маңызды оның тапшылығы байқалған, елдің батыс және оңтүстігінде дамыған көліктік-коммуникациялық инфрақұрылымын қалыптастыру болады.</w:t>
      </w:r>
      <w:r>
        <w:br/>
      </w:r>
      <w:r>
        <w:rPr>
          <w:rFonts w:ascii="Times New Roman"/>
          <w:b w:val="false"/>
          <w:i w:val="false"/>
          <w:color w:val="000000"/>
          <w:sz w:val="28"/>
        </w:rPr>
        <w:t>
      Осылайша, көліктік және энергетика инфрақұрылымын дамыту бойынша жобаларды іске асыру кеңістікті дамуға аса үрдісті сипатты береді және энергия қамтамасыз етуге байланысты тәуекелдерді төмендетеді.</w:t>
      </w:r>
    </w:p>
    <w:p>
      <w:pPr>
        <w:spacing w:after="0"/>
        <w:ind w:left="0"/>
        <w:jc w:val="left"/>
      </w:pPr>
      <w:r>
        <w:rPr>
          <w:rFonts w:ascii="Times New Roman"/>
          <w:b/>
          <w:i w:val="false"/>
          <w:color w:val="000000"/>
        </w:rPr>
        <w:t xml:space="preserve"> 3.2 Экономикалық өсу орталықтарын қалыптастыру</w:t>
      </w:r>
    </w:p>
    <w:p>
      <w:pPr>
        <w:spacing w:after="0"/>
        <w:ind w:left="0"/>
        <w:jc w:val="both"/>
      </w:pPr>
      <w:r>
        <w:rPr>
          <w:rFonts w:ascii="Times New Roman"/>
          <w:b w:val="false"/>
          <w:i w:val="false"/>
          <w:color w:val="000000"/>
          <w:sz w:val="28"/>
        </w:rPr>
        <w:t>      Әлемдік тәжірибеге сәйкес әртараптандырылған ірі қалалар агломерация әсері негізінде мультипликативтік ауқымда бәсекелі басымдылықты реттей отырып, экономикалық өсу орталықтары болады.</w:t>
      </w:r>
      <w:r>
        <w:br/>
      </w:r>
      <w:r>
        <w:rPr>
          <w:rFonts w:ascii="Times New Roman"/>
          <w:b w:val="false"/>
          <w:i w:val="false"/>
          <w:color w:val="000000"/>
          <w:sz w:val="28"/>
        </w:rPr>
        <w:t>
      Қазақстанда осындай әлеуетке негізгі сауда-саттық жолдарында орналасқан Астана және Алматы қалалары ие. Олар сауда, қаржы, технология және мәдени алмасудың еуразиялық жүйесіндегі маңызды орталықтары болуы тиіс.</w:t>
      </w:r>
      <w:r>
        <w:br/>
      </w:r>
      <w:r>
        <w:rPr>
          <w:rFonts w:ascii="Times New Roman"/>
          <w:b w:val="false"/>
          <w:i w:val="false"/>
          <w:color w:val="000000"/>
          <w:sz w:val="28"/>
        </w:rPr>
        <w:t>
      Осы мақсаттарда Астана және Алматы қалаларында және оларға тартылған Алматы, Ақмола облыстары аумағында жартылай жұмыс істейтін аймақтарды қалыптастыруға ықпалдастырылатын болады:</w:t>
      </w:r>
      <w:r>
        <w:br/>
      </w:r>
      <w:r>
        <w:rPr>
          <w:rFonts w:ascii="Times New Roman"/>
          <w:b w:val="false"/>
          <w:i w:val="false"/>
          <w:color w:val="000000"/>
          <w:sz w:val="28"/>
        </w:rPr>
        <w:t>
      технологиялар трансфертіне бағдарланған жоғары технологиялық өндірістер, озық шетел компанияларының процессингтік орталықтары (БК, филиалдар);</w:t>
      </w:r>
      <w:r>
        <w:br/>
      </w:r>
      <w:r>
        <w:rPr>
          <w:rFonts w:ascii="Times New Roman"/>
          <w:b w:val="false"/>
          <w:i w:val="false"/>
          <w:color w:val="000000"/>
          <w:sz w:val="28"/>
        </w:rPr>
        <w:t>
      инновациялық даму (Алматы қаласы «Алатау» АТП, Астана қаласы Nazarbaev university);</w:t>
      </w:r>
      <w:r>
        <w:br/>
      </w:r>
      <w:r>
        <w:rPr>
          <w:rFonts w:ascii="Times New Roman"/>
          <w:b w:val="false"/>
          <w:i w:val="false"/>
          <w:color w:val="000000"/>
          <w:sz w:val="28"/>
        </w:rPr>
        <w:t>
      жалпыұлттық және болашақтағы орталықазиялық дистрибуция (сауда және қызмет);</w:t>
      </w:r>
      <w:r>
        <w:br/>
      </w:r>
      <w:r>
        <w:rPr>
          <w:rFonts w:ascii="Times New Roman"/>
          <w:b w:val="false"/>
          <w:i w:val="false"/>
          <w:color w:val="000000"/>
          <w:sz w:val="28"/>
        </w:rPr>
        <w:t>
      Орталық Азияда ірі сауда-логистикалық орталықтар (Сингапур, Гонконг мысалында), авиатранзит орталықтар ("хабтар") перспективасында қалыптастырылатын көліктік-логистика және логистика-процессингтік қызметтер;</w:t>
      </w:r>
      <w:r>
        <w:br/>
      </w:r>
      <w:r>
        <w:rPr>
          <w:rFonts w:ascii="Times New Roman"/>
          <w:b w:val="false"/>
          <w:i w:val="false"/>
          <w:color w:val="000000"/>
          <w:sz w:val="28"/>
        </w:rPr>
        <w:t>
      туристік-рекреациялық мамандануы - Алматы және Ақмола облысы аумақтарына іргелес рекреациялық ресурстардың ірі құрылымы, сондай-ақ ойын-сауық индустриясы негізінде (мысалы, Қапшағай қаласында, Щучье-Бурабай аймақтарында ойын бизнесі орталықтарын құру);</w:t>
      </w:r>
      <w:r>
        <w:br/>
      </w:r>
      <w:r>
        <w:rPr>
          <w:rFonts w:ascii="Times New Roman"/>
          <w:b w:val="false"/>
          <w:i w:val="false"/>
          <w:color w:val="000000"/>
          <w:sz w:val="28"/>
        </w:rPr>
        <w:t>
      спорт мамандануы (Алматы қаласын халықаралық қысқы спорт түрлері орталығына айналдыру);</w:t>
      </w:r>
      <w:r>
        <w:br/>
      </w:r>
      <w:r>
        <w:rPr>
          <w:rFonts w:ascii="Times New Roman"/>
          <w:b w:val="false"/>
          <w:i w:val="false"/>
          <w:color w:val="000000"/>
          <w:sz w:val="28"/>
        </w:rPr>
        <w:t>
      медицина және білім беру мамандануы (Алматы және Астана қалаларында ұлттық, кейіннен өңірлік деңгейдегі орталықтарды қалыптастыру);</w:t>
      </w:r>
      <w:r>
        <w:br/>
      </w:r>
      <w:r>
        <w:rPr>
          <w:rFonts w:ascii="Times New Roman"/>
          <w:b w:val="false"/>
          <w:i w:val="false"/>
          <w:color w:val="000000"/>
          <w:sz w:val="28"/>
        </w:rPr>
        <w:t>
      бизнесті ұйымдастыру және енгізу (Алматы және Астана қалаларында халықаралық ұйымдар өкілдіктері мен кеңселерін, ірі трансұлттық компаниялардың филиалдарын көшіруге ықпалдасу);</w:t>
      </w:r>
      <w:r>
        <w:br/>
      </w:r>
      <w:r>
        <w:rPr>
          <w:rFonts w:ascii="Times New Roman"/>
          <w:b w:val="false"/>
          <w:i w:val="false"/>
          <w:color w:val="000000"/>
          <w:sz w:val="28"/>
        </w:rPr>
        <w:t>
      азық-түлік мамандануы (мегаполистердің азық-түлік белдеуі).</w:t>
      </w:r>
      <w:r>
        <w:br/>
      </w:r>
      <w:r>
        <w:rPr>
          <w:rFonts w:ascii="Times New Roman"/>
          <w:b w:val="false"/>
          <w:i w:val="false"/>
          <w:color w:val="000000"/>
          <w:sz w:val="28"/>
        </w:rPr>
        <w:t>
      Перспективада Алматы агломерациясы өсу орталығы ретінде өзіне Қапшағай бағытындағы серіктес-қалаларды қамтитын болады.</w:t>
      </w:r>
      <w:r>
        <w:br/>
      </w:r>
      <w:r>
        <w:rPr>
          <w:rFonts w:ascii="Times New Roman"/>
          <w:b w:val="false"/>
          <w:i w:val="false"/>
          <w:color w:val="000000"/>
          <w:sz w:val="28"/>
        </w:rPr>
        <w:t>
      Астана қаласын өсу полюсі ретінде дамыту дәліздерін қалыптастыру негізінде өсудің желілік аймақтарын қалыптастыруда және оған Қарағанды қаласының агломерацияларына және Щучье-Бурабай курорттық аймағының перспективаларына одан әрі тартуға өзгеруі тиіс.</w:t>
      </w:r>
      <w:r>
        <w:br/>
      </w:r>
      <w:r>
        <w:rPr>
          <w:rFonts w:ascii="Times New Roman"/>
          <w:b w:val="false"/>
          <w:i w:val="false"/>
          <w:color w:val="000000"/>
          <w:sz w:val="28"/>
        </w:rPr>
        <w:t>
      Сервистік функциялардың шоғырлануымен Астана және Алматы қалаларын жеделдетіп дамыту басты негізде қамтамасыз етілетін ішкі сұранысқа бағытталған секторлар үшін мультипликативтік әсер етеді.</w:t>
      </w:r>
      <w:r>
        <w:br/>
      </w:r>
      <w:r>
        <w:rPr>
          <w:rFonts w:ascii="Times New Roman"/>
          <w:b w:val="false"/>
          <w:i w:val="false"/>
          <w:color w:val="000000"/>
          <w:sz w:val="28"/>
        </w:rPr>
        <w:t>
      Экономикалық өсу орталықтарын қалыптастыру мақсатында Астана және Алматы қалаларын дамытуды қолдау экономикалық белсенділікті және инвестициялық тартымдылықты ынталандырудың түрлі тетіктері арқылы, оның ішінде қамтамасыз ететін инфрақұрылымды дамытуға мемлекеттік инвестициялар есебінен жүзеге асырылатын болады.</w:t>
      </w:r>
    </w:p>
    <w:p>
      <w:pPr>
        <w:spacing w:after="0"/>
        <w:ind w:left="0"/>
        <w:jc w:val="left"/>
      </w:pPr>
      <w:r>
        <w:rPr>
          <w:rFonts w:ascii="Times New Roman"/>
          <w:b/>
          <w:i w:val="false"/>
          <w:color w:val="000000"/>
        </w:rPr>
        <w:t xml:space="preserve"> 4. Экономиканың басым секторларын дамытуда мемлекет пен бизнестің өзара тиімді іс-қимылын қамтамасыз ету</w:t>
      </w:r>
    </w:p>
    <w:p>
      <w:pPr>
        <w:spacing w:after="0"/>
        <w:ind w:left="0"/>
        <w:jc w:val="both"/>
      </w:pPr>
      <w:r>
        <w:rPr>
          <w:rFonts w:ascii="Times New Roman"/>
          <w:b w:val="false"/>
          <w:i w:val="false"/>
          <w:color w:val="000000"/>
          <w:sz w:val="28"/>
        </w:rPr>
        <w:t>      Бағдарламаны іске асыру шеңберінде мемлекеттің рөлі экономиканың басым салаларын қолдау институттары, құралдары, тетіктері және бизнеспен тиімді өзара іс-қимыл жүйесін қалыптастыру болып табылады.</w:t>
      </w:r>
      <w:r>
        <w:br/>
      </w:r>
      <w:r>
        <w:rPr>
          <w:rFonts w:ascii="Times New Roman"/>
          <w:b w:val="false"/>
          <w:i w:val="false"/>
          <w:color w:val="000000"/>
          <w:sz w:val="28"/>
        </w:rPr>
        <w:t>
      Бағдарламаны республикалық деңгейде іске асыруды үйлестіруді Қазақстан Республикасының экономикасын жаңғырту мәселелері жөніндегі мемлекеттік комиссиясы (бұдан әрі - Мемлекеттік комиссия) және Премьер-Министр басшылық ететін Республикалық үдемелі индустриялық-инновациялық даму жөніндегі басқару орталығы - жалпы үйлестіру; Қазақстан Республикасы Президентінің жанындағы шетелдік инвесторлар кеңесі (бұдан әрі - ШИК) - шетелдік инвесторлармен өзара іс-қимылы; Қазақстан Республикасы Президентінің жанындағы ұлттық инвесторлар кеңесімен (бұдан әрі - ҰИК) - отандық инвесторлармен өзара іс-қимылы; Қазақстан Республикасы Үкіметінің жанындағы үдемелі индустриялық дамыту жөніндегі үйлестіру кеңесі (бұдан әрі - Үйлестіру кеңесі) және оның жанынан құрылған экономиканың басым салаларын дамыту жөніндегі салалық жұмыс топтары (бұдан әрі - салалық жұмыс топтары) - индустриялық саясатты тікелей іске асыру мәселелері, «Қазақстан Республикасы Индустрия және сауда министрлігінің жанындағы экспорттаушылар кеңесі (бұдан әрі - Экспорттаушылар кеңесі) - отандық экспорттаушылармен өзара іс-қимылы жүзеге асыратын болады.</w:t>
      </w:r>
      <w:r>
        <w:br/>
      </w:r>
      <w:r>
        <w:rPr>
          <w:rFonts w:ascii="Times New Roman"/>
          <w:b w:val="false"/>
          <w:i w:val="false"/>
          <w:color w:val="000000"/>
          <w:sz w:val="28"/>
        </w:rPr>
        <w:t>
      Өңірлік деңгейде Бағдарламаны іске асыруды үйлестіруді тиісті өңірлердің әкімдері басшылық ететін өңірлік Үйлестіру кеңестері және Үдемелі индустриялық-инновациялық даму жөніндегі өңірлік басқару орталықтары жүзеге асыратын болады.</w:t>
      </w:r>
      <w:r>
        <w:br/>
      </w:r>
      <w:r>
        <w:rPr>
          <w:rFonts w:ascii="Times New Roman"/>
          <w:b w:val="false"/>
          <w:i w:val="false"/>
          <w:color w:val="000000"/>
          <w:sz w:val="28"/>
        </w:rPr>
        <w:t>
      Бизнес мүддесін республикалық және өңірлік деңгейде есепке алуды бизнес-ұйымдардың, кәсіпкерлік құрылымдардың өкілдіктері және аталған консультациялық-үйлестіруші органдардың құрамындағы тәуелсіз сарапшылар жүзеге асыратын болады.</w:t>
      </w:r>
      <w:r>
        <w:br/>
      </w:r>
      <w:r>
        <w:rPr>
          <w:rFonts w:ascii="Times New Roman"/>
          <w:b w:val="false"/>
          <w:i w:val="false"/>
          <w:color w:val="000000"/>
          <w:sz w:val="28"/>
        </w:rPr>
        <w:t>
      Индустрия және сауда, Экономика және бюджеттік жоспарлау министрліктері Бағдарламаны іске асыру бойынша орталық және жергілікті органдардың өзара іс-қимылын қамтамасыз ететін мемлекеттік органдар болады.</w:t>
      </w:r>
      <w:r>
        <w:br/>
      </w:r>
      <w:r>
        <w:rPr>
          <w:rFonts w:ascii="Times New Roman"/>
          <w:b w:val="false"/>
          <w:i w:val="false"/>
          <w:color w:val="000000"/>
          <w:sz w:val="28"/>
        </w:rPr>
        <w:t>
      Бағдарламаны іске асыруда басым салаларды (кіші салалар, сегменттер) қолдаудың секторалдық жүйелі және селекторлық шаралары нақтыланатын салалық бағдарламалар мен мастер-жоспарлар, ал аумақтарды дамыту бағдарламасын (бұдан әрі - өңірлік бағдарламалар) әзірлеу шеңберінде - өңірлік қолдау шаралары әзірленетін болады.</w:t>
      </w:r>
      <w:r>
        <w:br/>
      </w:r>
      <w:r>
        <w:rPr>
          <w:rFonts w:ascii="Times New Roman"/>
          <w:b w:val="false"/>
          <w:i w:val="false"/>
          <w:color w:val="000000"/>
          <w:sz w:val="28"/>
        </w:rPr>
        <w:t>
      Салалық және өңірлік бағдарламаларды іске асыруды көздейтін нақты жобаларды қолдау тұрақты жаңарып отыратын индустрияландыру картасын іске асыру шеңберінде қаржылық және қаржылық емес қолдаудың селективті шараларының біріктірілген пакетін ұсыну арқылы жүзеге асырылатын болады.</w:t>
      </w:r>
      <w:r>
        <w:br/>
      </w:r>
      <w:r>
        <w:rPr>
          <w:rFonts w:ascii="Times New Roman"/>
          <w:b w:val="false"/>
          <w:i w:val="false"/>
          <w:color w:val="000000"/>
          <w:sz w:val="28"/>
        </w:rPr>
        <w:t>
      Қазақстанды индустрияландырудың 2010-2014 жылдарға арналған жиынтық картасы республикалық және белгіленген қаржыландыру көздерімен, кестелерімен және оларды іске асыру бойынша іс-шаралар жоспарларымен өңірлік индустрияландырудың өңірлік картасынан тұратын болады.</w:t>
      </w:r>
      <w:r>
        <w:br/>
      </w:r>
      <w:r>
        <w:rPr>
          <w:rFonts w:ascii="Times New Roman"/>
          <w:b w:val="false"/>
          <w:i w:val="false"/>
          <w:color w:val="000000"/>
          <w:sz w:val="28"/>
        </w:rPr>
        <w:t>
      Инфрақұрылымдық қолдау шаралары жобалардың инфрақұрылымдық және ресурстық қамтамасыз етілуін, минералдық-шикізаттық және еңбек ресурстарын, өткізу нарықтарын ұтымды бөлу мәселелерін шешудің тұрақты өзекті құралы болып табылатын Өндірістік қуаттарды ұтымды орналастырудың схемасы арқылы іске асырылатын болады.</w:t>
      </w:r>
      <w:r>
        <w:br/>
      </w:r>
      <w:r>
        <w:rPr>
          <w:rFonts w:ascii="Times New Roman"/>
          <w:b w:val="false"/>
          <w:i w:val="false"/>
          <w:color w:val="000000"/>
          <w:sz w:val="28"/>
        </w:rPr>
        <w:t>
      Бағдарламаны іске асыру бойынша «Самұрық-Қазына» Ұлттық әл-ауқат қоры» АҚ, «ҚазАгро» ұлттық басқарушы холдингі» АҚ, өңірлік деңгейде - әлеуметтік-кәсіпкерлік корпорациялары, сондай-ақ мамандандырылған сервистік ұйымдар Қазақстан Республикасы Үкіметінің операторлары болады.</w:t>
      </w:r>
    </w:p>
    <w:p>
      <w:pPr>
        <w:spacing w:after="0"/>
        <w:ind w:left="0"/>
        <w:jc w:val="left"/>
      </w:pPr>
      <w:r>
        <w:rPr>
          <w:rFonts w:ascii="Times New Roman"/>
          <w:b/>
          <w:i w:val="false"/>
          <w:color w:val="000000"/>
        </w:rPr>
        <w:t xml:space="preserve"> 4.1 Бағдарламаны республикалық деңгейде іске асырудың схемасы 4.1.1 Жүйе құраушы ірі жеке компаниялардың және квазимемлекеттік сектор субъектілерінің Бағдарламаны іске асырудағы рөлі</w:t>
      </w:r>
    </w:p>
    <w:p>
      <w:pPr>
        <w:spacing w:after="0"/>
        <w:ind w:left="0"/>
        <w:jc w:val="both"/>
      </w:pPr>
      <w:r>
        <w:rPr>
          <w:rFonts w:ascii="Times New Roman"/>
          <w:b w:val="false"/>
          <w:i w:val="false"/>
          <w:color w:val="000000"/>
          <w:sz w:val="28"/>
        </w:rPr>
        <w:t>      Ірі жобаларды жылжытудың бастамашылары «Самұрық-Қазына» ҰӘҚ, экономиканың отын-энергетика және Металлургия салаларындағы ірі жүйе құраушы компаниялары болады, сондай-ақ стратегиялық шетелдік инвесторлары, шағын және орта кәсіпкерлік үшін жаңа бизнес мүмкіндіктері мультипликациялардағы олардың рөлі қүшейеді.</w:t>
      </w:r>
      <w:r>
        <w:br/>
      </w:r>
      <w:r>
        <w:rPr>
          <w:rFonts w:ascii="Times New Roman"/>
          <w:b w:val="false"/>
          <w:i w:val="false"/>
          <w:color w:val="000000"/>
          <w:sz w:val="28"/>
        </w:rPr>
        <w:t>
      Бағдарлама шеңберінде жүйе құраушы ірі жеке және мемлекеттің бақылауындағы компаниялар мыналарды көздейді:</w:t>
      </w:r>
      <w:r>
        <w:br/>
      </w:r>
      <w:r>
        <w:rPr>
          <w:rFonts w:ascii="Times New Roman"/>
          <w:b w:val="false"/>
          <w:i w:val="false"/>
          <w:color w:val="000000"/>
          <w:sz w:val="28"/>
        </w:rPr>
        <w:t>
      жекелеген салалық саясатты іске асыру бойынша «операторлар» рөлін мемлекеттің бақылауындағы компаниялардың орындауы;</w:t>
      </w:r>
      <w:r>
        <w:br/>
      </w:r>
      <w:r>
        <w:rPr>
          <w:rFonts w:ascii="Times New Roman"/>
          <w:b w:val="false"/>
          <w:i w:val="false"/>
          <w:color w:val="000000"/>
          <w:sz w:val="28"/>
        </w:rPr>
        <w:t>
      ірі инвестициялық жобаларды іске асыру;</w:t>
      </w:r>
      <w:r>
        <w:br/>
      </w:r>
      <w:r>
        <w:rPr>
          <w:rFonts w:ascii="Times New Roman"/>
          <w:b w:val="false"/>
          <w:i w:val="false"/>
          <w:color w:val="000000"/>
          <w:sz w:val="28"/>
        </w:rPr>
        <w:t>
      тауарларды және қызметтерді мемлекеттік сатып алуда қазақстандық қамтуды ұлғайту;</w:t>
      </w:r>
      <w:r>
        <w:br/>
      </w:r>
      <w:r>
        <w:rPr>
          <w:rFonts w:ascii="Times New Roman"/>
          <w:b w:val="false"/>
          <w:i w:val="false"/>
          <w:color w:val="000000"/>
          <w:sz w:val="28"/>
        </w:rPr>
        <w:t>
      қазақстандық қамтуды дамыту шеңберінде шағын және орта бизнестегі инвестициялық жобаларға қатысу;</w:t>
      </w:r>
      <w:r>
        <w:br/>
      </w:r>
      <w:r>
        <w:rPr>
          <w:rFonts w:ascii="Times New Roman"/>
          <w:b w:val="false"/>
          <w:i w:val="false"/>
          <w:color w:val="000000"/>
          <w:sz w:val="28"/>
        </w:rPr>
        <w:t>
      шағын және орта бизнес кәсіпорындарын жоғары қайта бөлу өндірістерімен ұйымдастыру мақсатында ішкі нарыққа өнімдердің бөлігін жеткізу;</w:t>
      </w:r>
      <w:r>
        <w:br/>
      </w:r>
      <w:r>
        <w:rPr>
          <w:rFonts w:ascii="Times New Roman"/>
          <w:b w:val="false"/>
          <w:i w:val="false"/>
          <w:color w:val="000000"/>
          <w:sz w:val="28"/>
        </w:rPr>
        <w:t>
      шағын және орта бизнестің қайта құрылып жатқан ірі кластерлік-желілік құрылым өндірістері төңірегінде қалыптастыру;</w:t>
      </w:r>
      <w:r>
        <w:br/>
      </w:r>
      <w:r>
        <w:rPr>
          <w:rFonts w:ascii="Times New Roman"/>
          <w:b w:val="false"/>
          <w:i w:val="false"/>
          <w:color w:val="000000"/>
          <w:sz w:val="28"/>
        </w:rPr>
        <w:t>
      шағын және орта бизнеске негізгі емес бизнес-функциялардың бөлігін беру;</w:t>
      </w:r>
      <w:r>
        <w:br/>
      </w:r>
      <w:r>
        <w:rPr>
          <w:rFonts w:ascii="Times New Roman"/>
          <w:b w:val="false"/>
          <w:i w:val="false"/>
          <w:color w:val="000000"/>
          <w:sz w:val="28"/>
        </w:rPr>
        <w:t>
      профильді емес активтерді шығару бойынша саясатты ынталандыру.</w:t>
      </w:r>
      <w:r>
        <w:br/>
      </w:r>
      <w:r>
        <w:rPr>
          <w:rFonts w:ascii="Times New Roman"/>
          <w:b w:val="false"/>
          <w:i w:val="false"/>
          <w:color w:val="000000"/>
          <w:sz w:val="28"/>
        </w:rPr>
        <w:t>
      «Самұрық-Қазына» ұлттық әл-ауқат қоры» акционерлік қоғамының рөліне және оның еншілес ұйымдарына сәйкес, индустрияландыру саясатын іске асыруда оның активтері олардың салалық және тиістілігі мен функционалдық сипаттамаларына сәйкес қайта топтастырылатын және шоғырландырылатын болады:</w:t>
      </w:r>
      <w:r>
        <w:br/>
      </w:r>
      <w:r>
        <w:rPr>
          <w:rFonts w:ascii="Times New Roman"/>
          <w:b w:val="false"/>
          <w:i w:val="false"/>
          <w:color w:val="000000"/>
          <w:sz w:val="28"/>
        </w:rPr>
        <w:t>
      Өнеркәсіп тобы:</w:t>
      </w:r>
      <w:r>
        <w:br/>
      </w:r>
      <w:r>
        <w:rPr>
          <w:rFonts w:ascii="Times New Roman"/>
          <w:b w:val="false"/>
          <w:i w:val="false"/>
          <w:color w:val="000000"/>
          <w:sz w:val="28"/>
        </w:rPr>
        <w:t>
      Қазақстанның тау-кен өндірісі саласын қолдау және дамыту және қайта өңдеуді дамытуды және тиісті өңдеуші саланы ынталандыра отырып, шикізаттық өндірістердің жоғары қайта бөлісуге өтуі.</w:t>
      </w:r>
      <w:r>
        <w:br/>
      </w:r>
      <w:r>
        <w:rPr>
          <w:rFonts w:ascii="Times New Roman"/>
          <w:b w:val="false"/>
          <w:i w:val="false"/>
          <w:color w:val="000000"/>
          <w:sz w:val="28"/>
        </w:rPr>
        <w:t>
      Инфрақұрылымдық тобы:</w:t>
      </w:r>
      <w:r>
        <w:br/>
      </w:r>
      <w:r>
        <w:rPr>
          <w:rFonts w:ascii="Times New Roman"/>
          <w:b w:val="false"/>
          <w:i w:val="false"/>
          <w:color w:val="000000"/>
          <w:sz w:val="28"/>
        </w:rPr>
        <w:t>
      Индустрияландыру процесін қамтамасыз ететін стратегиялық көліктік, коммуникациялық және энергетикалық инфрақұрылымын дамыту.</w:t>
      </w:r>
      <w:r>
        <w:br/>
      </w:r>
      <w:r>
        <w:rPr>
          <w:rFonts w:ascii="Times New Roman"/>
          <w:b w:val="false"/>
          <w:i w:val="false"/>
          <w:color w:val="000000"/>
          <w:sz w:val="28"/>
        </w:rPr>
        <w:t>
      Қаржы тобы:</w:t>
      </w:r>
      <w:r>
        <w:br/>
      </w:r>
      <w:r>
        <w:rPr>
          <w:rFonts w:ascii="Times New Roman"/>
          <w:b w:val="false"/>
          <w:i w:val="false"/>
          <w:color w:val="000000"/>
          <w:sz w:val="28"/>
        </w:rPr>
        <w:t>
      Экономиканың басым салаларында инвестициялық жобаларды қаржыландыруды және іске асыруды қамтамасыз ету. Экономикаға ішкі көздерден және шетелдік инвестициялардан жеке инвестицияларды тартуға жәрдемдесу.</w:t>
      </w:r>
      <w:r>
        <w:br/>
      </w:r>
      <w:r>
        <w:rPr>
          <w:rFonts w:ascii="Times New Roman"/>
          <w:b w:val="false"/>
          <w:i w:val="false"/>
          <w:color w:val="000000"/>
          <w:sz w:val="28"/>
        </w:rPr>
        <w:t>
      Ірі инвестициялық жобаларды қолдаудың негізгі құралы «Қазақстанның даму банкі» акционерлік қоғамының қаржыландыру жеңілдіктерін ұсынуы, сондай-ақ «Самұрық-Қазына» ҰӘҚ» АҚ және оның еншілес ұйымдарының жобаларға үлестік қатысуы болып табылады.</w:t>
      </w:r>
      <w:r>
        <w:br/>
      </w:r>
      <w:r>
        <w:rPr>
          <w:rFonts w:ascii="Times New Roman"/>
          <w:b w:val="false"/>
          <w:i w:val="false"/>
          <w:color w:val="000000"/>
          <w:sz w:val="28"/>
        </w:rPr>
        <w:t>
      «ҚазАгро» ҰБХ» АҚ рөлі қаржылық және қаржылық емес қолдау құралдарын кеңейту жолымен агроөнеркәсіп кешенін дамытуды ынталандыратын болады.</w:t>
      </w:r>
      <w:r>
        <w:br/>
      </w:r>
      <w:r>
        <w:rPr>
          <w:rFonts w:ascii="Times New Roman"/>
          <w:b w:val="false"/>
          <w:i w:val="false"/>
          <w:color w:val="000000"/>
          <w:sz w:val="28"/>
        </w:rPr>
        <w:t>
      «Самұрық-Қазына» ҰӘҚ» АҚ, «ҚазАгро» ҰБХ» АҚ үшін экономикаға инвестиция тарту жөніндегі нысаналы көрсеткіштер айқындалады.</w:t>
      </w:r>
      <w:r>
        <w:br/>
      </w:r>
      <w:r>
        <w:rPr>
          <w:rFonts w:ascii="Times New Roman"/>
          <w:b w:val="false"/>
          <w:i w:val="false"/>
          <w:color w:val="000000"/>
          <w:sz w:val="28"/>
        </w:rPr>
        <w:t>
      Холдингтердің және ұлттық компаниялардың сатып алуындағы өтінім берілген қазақстандық үлестік сақталуын тиімді бақылауды жақсарту, сондай-ақ бұл көрсеткіштерді арттыруды ынталандыру үшін ай сайынғы негізде сатып алудағы қазақстандық қамту үлесінің есептеріне тексерулер жүзеге асырылады.</w:t>
      </w:r>
      <w:r>
        <w:br/>
      </w:r>
      <w:r>
        <w:rPr>
          <w:rFonts w:ascii="Times New Roman"/>
          <w:b w:val="false"/>
          <w:i w:val="false"/>
          <w:color w:val="000000"/>
          <w:sz w:val="28"/>
        </w:rPr>
        <w:t>
      Мұндай тексерістердің негізінде холдингтер мен ұлттық компаниялардың жыл қорытындысы бойынша сатып алудағы қазақстандық қамтудың жоспарлы көрсеткіштеріне қол жеткізу жөніндегі тиімділіктің шешу көрсеткіштері шығарылады.</w:t>
      </w:r>
      <w:r>
        <w:br/>
      </w:r>
      <w:r>
        <w:rPr>
          <w:rFonts w:ascii="Times New Roman"/>
          <w:b w:val="false"/>
          <w:i w:val="false"/>
          <w:color w:val="000000"/>
          <w:sz w:val="28"/>
        </w:rPr>
        <w:t>
      Ұлттық басқарушы холдингтерінің, ұлттық компаниялардың іс-қимылы мыналарға топтасады:</w:t>
      </w:r>
      <w:r>
        <w:br/>
      </w:r>
      <w:r>
        <w:rPr>
          <w:rFonts w:ascii="Times New Roman"/>
          <w:b w:val="false"/>
          <w:i w:val="false"/>
          <w:color w:val="000000"/>
          <w:sz w:val="28"/>
        </w:rPr>
        <w:t>
      бизнес-белсендікті ықпалдастыру, кооперацияларды қолдау және экспортты жылжыту;</w:t>
      </w:r>
      <w:r>
        <w:br/>
      </w:r>
      <w:r>
        <w:rPr>
          <w:rFonts w:ascii="Times New Roman"/>
          <w:b w:val="false"/>
          <w:i w:val="false"/>
          <w:color w:val="000000"/>
          <w:sz w:val="28"/>
        </w:rPr>
        <w:t>
      технологиялар трансферті, инновацияларды қолдау, консалтинг, инжиниринг, кадрлардың біліктілігін оқыту және көтеру бойынша қызметтерді қоса алғанда, кәсіпорындарды сервистік қолдау.</w:t>
      </w:r>
      <w:r>
        <w:br/>
      </w:r>
      <w:r>
        <w:rPr>
          <w:rFonts w:ascii="Times New Roman"/>
          <w:b w:val="false"/>
          <w:i w:val="false"/>
          <w:color w:val="000000"/>
          <w:sz w:val="28"/>
        </w:rPr>
        <w:t>
      Кәсіпкерлікті қолдаудың кешенді инфрақұрылымының қайталануын және қалыптасуын болдырмау мақсатында бизнестің қажеттілігіне назар аудара отырып, «Ұлттық инновациялық қоры» АҚ, «Инжиниринг және технологиялар трансферті» АҚ, «Экспортты дамыту және қолдау корпорациясы» АҚ, «ДАМУ КДҚ» АҚ, «Экспорттық кредиттерді және инвестицияларды сақтандыру жөніндегі мемлекеттік сақтандыру корпорациясы» АҚ, «Сауда саясатын дамыту орталығы» АҚ, «Қазақстан келісім-шарт корпорациясы» АҚ, «Қазагромаркетинг» АҚ, «Қазагроинновация» АҚ, «Қазагроинновация» АҚ акционерлік қоғамы жанындағы «Технологиялар трансферті және коммерциализация орталығы» АҚ мамандандырылған сервистік ұйымдарының қызметтері құрылатын болады.</w:t>
      </w:r>
    </w:p>
    <w:p>
      <w:pPr>
        <w:spacing w:after="0"/>
        <w:ind w:left="0"/>
        <w:jc w:val="left"/>
      </w:pPr>
      <w:r>
        <w:rPr>
          <w:rFonts w:ascii="Times New Roman"/>
          <w:b/>
          <w:i w:val="false"/>
          <w:color w:val="000000"/>
        </w:rPr>
        <w:t xml:space="preserve"> 4.1.2 Бағдарламаны республикалық деңгейде іске асыру тетіктері</w:t>
      </w:r>
    </w:p>
    <w:p>
      <w:pPr>
        <w:spacing w:after="0"/>
        <w:ind w:left="0"/>
        <w:jc w:val="both"/>
      </w:pPr>
      <w:r>
        <w:rPr>
          <w:rFonts w:ascii="Times New Roman"/>
          <w:b/>
          <w:i w:val="false"/>
          <w:color w:val="000000"/>
          <w:sz w:val="28"/>
        </w:rPr>
        <w:t>      Салалық қолдау шаралары: салалық бағдарламалар және мастер-жоспарлар</w:t>
      </w:r>
      <w:r>
        <w:br/>
      </w:r>
      <w:r>
        <w:rPr>
          <w:rFonts w:ascii="Times New Roman"/>
          <w:b w:val="false"/>
          <w:i w:val="false"/>
          <w:color w:val="000000"/>
          <w:sz w:val="28"/>
        </w:rPr>
        <w:t>
      Бағдарламаны іске асыру және Бағдарламаға барлық қатысушылардың іс-әрекетін үйлестіру мақсатында салаларды дамытуды ғылыми-технологиялық сүйемелдеу, білікті еңбек ресурстарын дайындау және осы саладағы нақты жобаларды қолдау жөніндегі шаралар айқындалатын басқа мәселелерді қоса алғанда, салаларды дамытудың негізін, мемлекеттік қолдаудың жүйелік шараларын айқындайтын 11 салалық бағдарлама әзірленетін болады.</w:t>
      </w:r>
      <w:r>
        <w:br/>
      </w:r>
      <w:r>
        <w:rPr>
          <w:rFonts w:ascii="Times New Roman"/>
          <w:b w:val="false"/>
          <w:i w:val="false"/>
          <w:color w:val="000000"/>
          <w:sz w:val="28"/>
        </w:rPr>
        <w:t>
      Салалық бағдарламалар Мемлекеттік комиссияның отырыстарында талқыланғаннан кейін Қазақстан Республикасы Үкіметінің шешімімен бекітілетін болады.</w:t>
      </w:r>
      <w:r>
        <w:br/>
      </w:r>
      <w:r>
        <w:rPr>
          <w:rFonts w:ascii="Times New Roman"/>
          <w:b w:val="false"/>
          <w:i w:val="false"/>
          <w:color w:val="000000"/>
          <w:sz w:val="28"/>
        </w:rPr>
        <w:t>
      46 басым кіші салалардың ішінен егжей-тегжейлі талдауды қажет ететін 23-і бойынша институционалдық, инфрақұрылымдық және инвестициялық аспектілер бойынша іске асырудың нақты тетіктері көзделетін, осы кіші сала бойынша қолдау шаралары және осы кіші салалардағы нақты жобаларды нақтыланатын мастер-жоспарлар әзірленетін болады.</w:t>
      </w:r>
      <w:r>
        <w:br/>
      </w:r>
      <w:r>
        <w:rPr>
          <w:rFonts w:ascii="Times New Roman"/>
          <w:b w:val="false"/>
          <w:i w:val="false"/>
          <w:color w:val="000000"/>
          <w:sz w:val="28"/>
        </w:rPr>
        <w:t>
</w:t>
      </w:r>
      <w:r>
        <w:rPr>
          <w:rFonts w:ascii="Times New Roman"/>
          <w:b/>
          <w:i w:val="false"/>
          <w:color w:val="000000"/>
          <w:sz w:val="28"/>
        </w:rPr>
        <w:t>      Жобалық қолдау шаралары:</w:t>
      </w:r>
      <w:r>
        <w:br/>
      </w:r>
      <w:r>
        <w:rPr>
          <w:rFonts w:ascii="Times New Roman"/>
          <w:b w:val="false"/>
          <w:i w:val="false"/>
          <w:color w:val="000000"/>
          <w:sz w:val="28"/>
        </w:rPr>
        <w:t>
      Жұмыс істеп тұрған өндірістерді үдемелі жаңғырту және жаңаларын құру бағдарламасы - «Өнімділік - 2020»</w:t>
      </w:r>
      <w:r>
        <w:br/>
      </w:r>
      <w:r>
        <w:rPr>
          <w:rFonts w:ascii="Times New Roman"/>
          <w:b w:val="false"/>
          <w:i w:val="false"/>
          <w:color w:val="000000"/>
          <w:sz w:val="28"/>
        </w:rPr>
        <w:t>
      Жұмыс істеп тұрған кәсіпорындардың өнімділігін арттыру және инвестицияларды ынталандыру бағдарламаның мақсаты болып табылады.</w:t>
      </w:r>
      <w:r>
        <w:br/>
      </w:r>
      <w:r>
        <w:rPr>
          <w:rFonts w:ascii="Times New Roman"/>
          <w:b w:val="false"/>
          <w:i w:val="false"/>
          <w:color w:val="000000"/>
          <w:sz w:val="28"/>
        </w:rPr>
        <w:t>
      Бағдарламаны іске асыру құралдары:</w:t>
      </w:r>
      <w:r>
        <w:br/>
      </w:r>
      <w:r>
        <w:rPr>
          <w:rFonts w:ascii="Times New Roman"/>
          <w:b w:val="false"/>
          <w:i w:val="false"/>
          <w:color w:val="000000"/>
          <w:sz w:val="28"/>
        </w:rPr>
        <w:t>
      негізгі қорларды сатып алу үшін лизинг жөніндегі сыйақы ставкаларын субсидиялау;</w:t>
      </w:r>
      <w:r>
        <w:br/>
      </w:r>
      <w:r>
        <w:rPr>
          <w:rFonts w:ascii="Times New Roman"/>
          <w:b w:val="false"/>
          <w:i w:val="false"/>
          <w:color w:val="000000"/>
          <w:sz w:val="28"/>
        </w:rPr>
        <w:t>
      инновациялық гранттар;</w:t>
      </w:r>
      <w:r>
        <w:br/>
      </w:r>
      <w:r>
        <w:rPr>
          <w:rFonts w:ascii="Times New Roman"/>
          <w:b w:val="false"/>
          <w:i w:val="false"/>
          <w:color w:val="000000"/>
          <w:sz w:val="28"/>
        </w:rPr>
        <w:t>
      өндіріске конструкторлық бюро базасында жаңа өнімдер енгізу;</w:t>
      </w:r>
      <w:r>
        <w:br/>
      </w:r>
      <w:r>
        <w:rPr>
          <w:rFonts w:ascii="Times New Roman"/>
          <w:b w:val="false"/>
          <w:i w:val="false"/>
          <w:color w:val="000000"/>
          <w:sz w:val="28"/>
        </w:rPr>
        <w:t>
      өндірістік процестерді оңтайландыруды қамтамасыз ететін басқарушылық технологияларын енгізу;</w:t>
      </w:r>
      <w:r>
        <w:br/>
      </w:r>
      <w:r>
        <w:rPr>
          <w:rFonts w:ascii="Times New Roman"/>
          <w:b w:val="false"/>
          <w:i w:val="false"/>
          <w:color w:val="000000"/>
          <w:sz w:val="28"/>
        </w:rPr>
        <w:t>
      бағдарлама операторлары Үкімет айқындайтын заңды тұлғалар болып табылады.</w:t>
      </w:r>
      <w:r>
        <w:br/>
      </w:r>
      <w:r>
        <w:rPr>
          <w:rFonts w:ascii="Times New Roman"/>
          <w:b w:val="false"/>
          <w:i w:val="false"/>
          <w:color w:val="000000"/>
          <w:sz w:val="28"/>
        </w:rPr>
        <w:t>
      Бағдарламаның қатысушылары экономиканың басым секторларында жұмыс істейтін және өз қаражаттарымен қатысатын, қызметтері:</w:t>
      </w:r>
      <w:r>
        <w:br/>
      </w:r>
      <w:r>
        <w:rPr>
          <w:rFonts w:ascii="Times New Roman"/>
          <w:b w:val="false"/>
          <w:i w:val="false"/>
          <w:color w:val="000000"/>
          <w:sz w:val="28"/>
        </w:rPr>
        <w:t>
      өнімділікті ұлғайтуға;</w:t>
      </w:r>
      <w:r>
        <w:br/>
      </w:r>
      <w:r>
        <w:rPr>
          <w:rFonts w:ascii="Times New Roman"/>
          <w:b w:val="false"/>
          <w:i w:val="false"/>
          <w:color w:val="000000"/>
          <w:sz w:val="28"/>
        </w:rPr>
        <w:t>
      экспортқа бағдарлануға;</w:t>
      </w:r>
      <w:r>
        <w:br/>
      </w:r>
      <w:r>
        <w:rPr>
          <w:rFonts w:ascii="Times New Roman"/>
          <w:b w:val="false"/>
          <w:i w:val="false"/>
          <w:color w:val="000000"/>
          <w:sz w:val="28"/>
        </w:rPr>
        <w:t>
      негізгі капиталға инвестициялардың өсіміне;</w:t>
      </w:r>
      <w:r>
        <w:br/>
      </w:r>
      <w:r>
        <w:rPr>
          <w:rFonts w:ascii="Times New Roman"/>
          <w:b w:val="false"/>
          <w:i w:val="false"/>
          <w:color w:val="000000"/>
          <w:sz w:val="28"/>
        </w:rPr>
        <w:t>
      инновациялық-белсенді кәсіпорындар мен өнімдерді ұлғайтуға бағытталған кәсіпорындар болып табылады.</w:t>
      </w:r>
      <w:r>
        <w:br/>
      </w:r>
      <w:r>
        <w:rPr>
          <w:rFonts w:ascii="Times New Roman"/>
          <w:b w:val="false"/>
          <w:i w:val="false"/>
          <w:color w:val="000000"/>
          <w:sz w:val="28"/>
        </w:rPr>
        <w:t>
      Өтінім берушінің жобаға өзінің қатысуы жалпы инвестиция көлемінің кемінде 20%-ын құрауы тиіс.</w:t>
      </w:r>
      <w:r>
        <w:br/>
      </w:r>
      <w:r>
        <w:rPr>
          <w:rFonts w:ascii="Times New Roman"/>
          <w:b w:val="false"/>
          <w:i w:val="false"/>
          <w:color w:val="000000"/>
          <w:sz w:val="28"/>
        </w:rPr>
        <w:t>
      Субсидиялау өндірістің шығуын құжаттамалық растау, жоспарланған көрсеткіштерге шығу жағдайларында жүзеге асырылатын болады.</w:t>
      </w:r>
      <w:r>
        <w:br/>
      </w:r>
      <w:r>
        <w:rPr>
          <w:rFonts w:ascii="Times New Roman"/>
          <w:b w:val="false"/>
          <w:i w:val="false"/>
          <w:color w:val="000000"/>
          <w:sz w:val="28"/>
        </w:rPr>
        <w:t>
</w:t>
      </w:r>
      <w:r>
        <w:rPr>
          <w:rFonts w:ascii="Times New Roman"/>
          <w:b/>
          <w:i w:val="false"/>
          <w:color w:val="000000"/>
          <w:sz w:val="28"/>
        </w:rPr>
        <w:t>      Іске асыру тетігі</w:t>
      </w:r>
      <w:r>
        <w:br/>
      </w:r>
      <w:r>
        <w:rPr>
          <w:rFonts w:ascii="Times New Roman"/>
          <w:b w:val="false"/>
          <w:i w:val="false"/>
          <w:color w:val="000000"/>
          <w:sz w:val="28"/>
        </w:rPr>
        <w:t>
      Қазақстан Республикасы Индустрия және сауда министрлігі (бұдан әрі - ИСМ) бағдарламаның әкімшісі болып табылады.</w:t>
      </w:r>
      <w:r>
        <w:br/>
      </w:r>
      <w:r>
        <w:rPr>
          <w:rFonts w:ascii="Times New Roman"/>
          <w:b w:val="false"/>
          <w:i w:val="false"/>
          <w:color w:val="000000"/>
          <w:sz w:val="28"/>
        </w:rPr>
        <w:t>
      Үкімет бағдарламаның іске асырылуын сүйемелдеу жөніндегі қаржы агентін (даму институттарын, лизингтік компанияларды, ЕДБ және қаржы институттарын) айқындайды (бұл екі функцияны бір заңды тұлға іске асыру мүмкін).</w:t>
      </w:r>
      <w:r>
        <w:br/>
      </w:r>
      <w:r>
        <w:rPr>
          <w:rFonts w:ascii="Times New Roman"/>
          <w:b w:val="false"/>
          <w:i w:val="false"/>
          <w:color w:val="000000"/>
          <w:sz w:val="28"/>
        </w:rPr>
        <w:t>
      Сервистік институт айқындалған критерийлерге сәйкес «Лизинг - 2020» бағдарламасына әлеуетті қатысушыларды іріктеуді жүзеге асырады. Жобаларды іріктеуден басқа, сервистік институт қажетті құжаттар дайындау кезінде әлеуетті қатысушыларға жәрдемдесуді, сондай-ақ жобалардың іске асырылуын сүйемелдеуді және мониторингін жүзеге асырады.</w:t>
      </w:r>
      <w:r>
        <w:br/>
      </w:r>
      <w:r>
        <w:rPr>
          <w:rFonts w:ascii="Times New Roman"/>
          <w:b w:val="false"/>
          <w:i w:val="false"/>
          <w:color w:val="000000"/>
          <w:sz w:val="28"/>
        </w:rPr>
        <w:t>
      Әлеуетті қатысушылардың тізбесі республикалық Үйлестіру кеңесінде келісіледі.</w:t>
      </w:r>
      <w:r>
        <w:br/>
      </w:r>
      <w:r>
        <w:rPr>
          <w:rFonts w:ascii="Times New Roman"/>
          <w:b w:val="false"/>
          <w:i w:val="false"/>
          <w:color w:val="000000"/>
          <w:sz w:val="28"/>
        </w:rPr>
        <w:t>
      Әлеуетті келісушілердің тізбесі келісілгеннен кейін жобалар екінші деңгейдегі банктерге және лизингтік компанияларға сараптамаға беріледі.</w:t>
      </w:r>
      <w:r>
        <w:br/>
      </w:r>
      <w:r>
        <w:rPr>
          <w:rFonts w:ascii="Times New Roman"/>
          <w:b w:val="false"/>
          <w:i w:val="false"/>
          <w:color w:val="000000"/>
          <w:sz w:val="28"/>
        </w:rPr>
        <w:t>
      Екінші деңгейдегі банктер іріктеген жобалар бойынша республикалық Үйлестіру кеңесі субсидиялау үшін жобалардың тізбесін айқындайды.</w:t>
      </w:r>
      <w:r>
        <w:br/>
      </w:r>
      <w:r>
        <w:rPr>
          <w:rFonts w:ascii="Times New Roman"/>
          <w:b w:val="false"/>
          <w:i w:val="false"/>
          <w:color w:val="000000"/>
          <w:sz w:val="28"/>
        </w:rPr>
        <w:t>
      Индустрия және сауда министрлігі көрсетілген тізбеге сәйкес ИСМ, екінші деңгейлі банктер мен қаржы агенттері арасында жасалған Бас келісімде айқындалатын тиісті рәсімдерді өткізу үшін қаржы агенттеріне қаражат аударады.</w:t>
      </w:r>
      <w:r>
        <w:br/>
      </w:r>
      <w:r>
        <w:rPr>
          <w:rFonts w:ascii="Times New Roman"/>
          <w:b w:val="false"/>
          <w:i w:val="false"/>
          <w:color w:val="000000"/>
          <w:sz w:val="28"/>
        </w:rPr>
        <w:t>
      Екінші деңгейлі банктер қаржы агенттерінің сыйақы ставкаларын субсидиялауы шарттарын есепке ала отырып қаржыландыру жобаларын жүзеге асырады.</w:t>
      </w:r>
      <w:r>
        <w:br/>
      </w:r>
      <w:r>
        <w:rPr>
          <w:rFonts w:ascii="Times New Roman"/>
          <w:b w:val="false"/>
          <w:i w:val="false"/>
          <w:color w:val="000000"/>
          <w:sz w:val="28"/>
        </w:rPr>
        <w:t>
      Негізгі қорларды сатып алудың сыйақы ставкаларын тікелей субсидиялау өтінілген өлшемдер нақты расталып, пайдалануға берілгеннен кейін ғана жүзеге асырылады.</w:t>
      </w:r>
      <w:r>
        <w:br/>
      </w:r>
      <w:r>
        <w:rPr>
          <w:rFonts w:ascii="Times New Roman"/>
          <w:b w:val="false"/>
          <w:i w:val="false"/>
          <w:color w:val="000000"/>
          <w:sz w:val="28"/>
        </w:rPr>
        <w:t>
      Субсидиялаудың базалық шарттарын, қаражатты бөлу тетігін, өнімділік, энергия сыйымдылықтың нысаналы көрсеткіштерін, шикізат емес секторлардағы негізгі капиталға инвестициялардың өсуін Үкімет айқындайтын болады.</w:t>
      </w:r>
      <w:r>
        <w:br/>
      </w:r>
      <w:r>
        <w:rPr>
          <w:rFonts w:ascii="Times New Roman"/>
          <w:b w:val="false"/>
          <w:i w:val="false"/>
          <w:color w:val="000000"/>
          <w:sz w:val="28"/>
        </w:rPr>
        <w:t>
      Экспортты дамыту және жылжыту бағдарламасы - «Экспорт 2020».</w:t>
      </w:r>
      <w:r>
        <w:br/>
      </w:r>
      <w:r>
        <w:rPr>
          <w:rFonts w:ascii="Times New Roman"/>
          <w:b w:val="false"/>
          <w:i w:val="false"/>
          <w:color w:val="000000"/>
          <w:sz w:val="28"/>
        </w:rPr>
        <w:t>
      Бұл бағдарлама отандық компанияларды сыртқы нарықтарға жылжытуға бағытталатын болады, оны іске асырудың негізгі бағыттары: экспорттаушыларға гранттар; саудалық қаржыландыру және сақтандыру; экспорты сервистік қолдау.</w:t>
      </w:r>
      <w:r>
        <w:br/>
      </w:r>
      <w:r>
        <w:rPr>
          <w:rFonts w:ascii="Times New Roman"/>
          <w:b w:val="false"/>
          <w:i w:val="false"/>
          <w:color w:val="000000"/>
          <w:sz w:val="28"/>
        </w:rPr>
        <w:t>
      Саудалық қаржыландыру және экспорттық сауда операцияларын сақтандыру, сондай-ақ экономиканың шикізат емес секторы шағын және орта кәсіпкерлігінің бірқатар сәйкес қызметтері құрылған экспорттық-кредит агенттігі арқылы жүзеге асырылады.</w:t>
      </w:r>
      <w:r>
        <w:br/>
      </w:r>
      <w:r>
        <w:rPr>
          <w:rFonts w:ascii="Times New Roman"/>
          <w:b w:val="false"/>
          <w:i w:val="false"/>
          <w:color w:val="000000"/>
          <w:sz w:val="28"/>
        </w:rPr>
        <w:t>
      Аталған бағдарлама шеңберінде қаржыландыру мен қолдау экономиканың мынадай критерийлерге сай келетін басым секторының жобалары бойынша жүзеге асырылады.</w:t>
      </w:r>
      <w:r>
        <w:br/>
      </w:r>
      <w:r>
        <w:rPr>
          <w:rFonts w:ascii="Times New Roman"/>
          <w:b w:val="false"/>
          <w:i w:val="false"/>
          <w:color w:val="000000"/>
          <w:sz w:val="28"/>
        </w:rPr>
        <w:t>
      Экспортты сервистік қолдау мыналарға негізделеді:</w:t>
      </w:r>
      <w:r>
        <w:br/>
      </w:r>
      <w:r>
        <w:rPr>
          <w:rFonts w:ascii="Times New Roman"/>
          <w:b w:val="false"/>
          <w:i w:val="false"/>
          <w:color w:val="000000"/>
          <w:sz w:val="28"/>
        </w:rPr>
        <w:t>
      ақпараттық, сараптық қызметтер көрсету;</w:t>
      </w:r>
      <w:r>
        <w:br/>
      </w:r>
      <w:r>
        <w:rPr>
          <w:rFonts w:ascii="Times New Roman"/>
          <w:b w:val="false"/>
          <w:i w:val="false"/>
          <w:color w:val="000000"/>
          <w:sz w:val="28"/>
        </w:rPr>
        <w:t>
      экспорттық нарық бойынша өндірушілерге маркетингтік-талдамалық ақпараттар беру;</w:t>
      </w:r>
      <w:r>
        <w:br/>
      </w:r>
      <w:r>
        <w:rPr>
          <w:rFonts w:ascii="Times New Roman"/>
          <w:b w:val="false"/>
          <w:i w:val="false"/>
          <w:color w:val="000000"/>
          <w:sz w:val="28"/>
        </w:rPr>
        <w:t>
      экспортерлерге көмек ретінде инструктивтік материалдар жариялау;</w:t>
      </w:r>
      <w:r>
        <w:br/>
      </w:r>
      <w:r>
        <w:rPr>
          <w:rFonts w:ascii="Times New Roman"/>
          <w:b w:val="false"/>
          <w:i w:val="false"/>
          <w:color w:val="000000"/>
          <w:sz w:val="28"/>
        </w:rPr>
        <w:t>
      нақты өнімдердің тауар белгілерін жылжыту;</w:t>
      </w:r>
      <w:r>
        <w:br/>
      </w:r>
      <w:r>
        <w:rPr>
          <w:rFonts w:ascii="Times New Roman"/>
          <w:b w:val="false"/>
          <w:i w:val="false"/>
          <w:color w:val="000000"/>
          <w:sz w:val="28"/>
        </w:rPr>
        <w:t>
      қазақстанның шет елдерде сауда миссияларын ұйымдастыру;</w:t>
      </w:r>
      <w:r>
        <w:br/>
      </w:r>
      <w:r>
        <w:rPr>
          <w:rFonts w:ascii="Times New Roman"/>
          <w:b w:val="false"/>
          <w:i w:val="false"/>
          <w:color w:val="000000"/>
          <w:sz w:val="28"/>
        </w:rPr>
        <w:t>
      «КАZNEХ» экспортын дамыту және жылжыту корпорациясы» АҚ шетелдік өкілдерінің желісін құру;</w:t>
      </w:r>
      <w:r>
        <w:br/>
      </w:r>
      <w:r>
        <w:rPr>
          <w:rFonts w:ascii="Times New Roman"/>
          <w:b w:val="false"/>
          <w:i w:val="false"/>
          <w:color w:val="000000"/>
          <w:sz w:val="28"/>
        </w:rPr>
        <w:t>
      Экспортерлерге гранттар олардың өздерінің өнімдерін экспортқа жылжытуына байланысты іс-шаралары бойынша шығындарының 50 пайызын қайтаруды көздейді:</w:t>
      </w:r>
      <w:r>
        <w:br/>
      </w:r>
      <w:r>
        <w:rPr>
          <w:rFonts w:ascii="Times New Roman"/>
          <w:b w:val="false"/>
          <w:i w:val="false"/>
          <w:color w:val="000000"/>
          <w:sz w:val="28"/>
        </w:rPr>
        <w:t>
      сыртқы нарықта нақты өнімді (қызметті) жылжыту (брендинг) және айналдыру;</w:t>
      </w:r>
      <w:r>
        <w:br/>
      </w:r>
      <w:r>
        <w:rPr>
          <w:rFonts w:ascii="Times New Roman"/>
          <w:b w:val="false"/>
          <w:i w:val="false"/>
          <w:color w:val="000000"/>
          <w:sz w:val="28"/>
        </w:rPr>
        <w:t>
      тауар белгілерін шет елдерде тіркеу және сертификаттау;</w:t>
      </w:r>
      <w:r>
        <w:br/>
      </w:r>
      <w:r>
        <w:rPr>
          <w:rFonts w:ascii="Times New Roman"/>
          <w:b w:val="false"/>
          <w:i w:val="false"/>
          <w:color w:val="000000"/>
          <w:sz w:val="28"/>
        </w:rPr>
        <w:t>
      экспортты басқару саласындағы кәсіпорындардың қызметкерлерін оқыту;</w:t>
      </w:r>
      <w:r>
        <w:br/>
      </w:r>
      <w:r>
        <w:rPr>
          <w:rFonts w:ascii="Times New Roman"/>
          <w:b w:val="false"/>
          <w:i w:val="false"/>
          <w:color w:val="000000"/>
          <w:sz w:val="28"/>
        </w:rPr>
        <w:t>
      шет елдегі алғашқы үш жылы ішіндегі қызметінің өкілдігі/өкіл/шоу-бөлме/кеңес;</w:t>
      </w:r>
      <w:r>
        <w:br/>
      </w:r>
      <w:r>
        <w:rPr>
          <w:rFonts w:ascii="Times New Roman"/>
          <w:b w:val="false"/>
          <w:i w:val="false"/>
          <w:color w:val="000000"/>
          <w:sz w:val="28"/>
        </w:rPr>
        <w:t>
      саланы экспорттық өнімдерінің, нарық, өңір сегменттерінің каталогтары;</w:t>
      </w:r>
      <w:r>
        <w:br/>
      </w:r>
      <w:r>
        <w:rPr>
          <w:rFonts w:ascii="Times New Roman"/>
          <w:b w:val="false"/>
          <w:i w:val="false"/>
          <w:color w:val="000000"/>
          <w:sz w:val="28"/>
        </w:rPr>
        <w:t>
      франшизалар тарту;</w:t>
      </w:r>
      <w:r>
        <w:br/>
      </w:r>
      <w:r>
        <w:rPr>
          <w:rFonts w:ascii="Times New Roman"/>
          <w:b w:val="false"/>
          <w:i w:val="false"/>
          <w:color w:val="000000"/>
          <w:sz w:val="28"/>
        </w:rPr>
        <w:t>
      экспортер веб-сайтын ағылшын тілінде құру және қосу;</w:t>
      </w:r>
      <w:r>
        <w:br/>
      </w:r>
      <w:r>
        <w:rPr>
          <w:rFonts w:ascii="Times New Roman"/>
          <w:b w:val="false"/>
          <w:i w:val="false"/>
          <w:color w:val="000000"/>
          <w:sz w:val="28"/>
        </w:rPr>
        <w:t>
      өнімнің (қызметтің) нақты түрімен нақты нарыққа кіру жөніндегі маркетингтік зерттеулер.</w:t>
      </w:r>
      <w:r>
        <w:br/>
      </w:r>
      <w:r>
        <w:rPr>
          <w:rFonts w:ascii="Times New Roman"/>
          <w:b w:val="false"/>
          <w:i w:val="false"/>
          <w:color w:val="000000"/>
          <w:sz w:val="28"/>
        </w:rPr>
        <w:t>
      Экспортты сервистік қолдау және экспортерларға гранттар беру Үкімет айқындаған сервистік институт арқылы экономиканың басымды шикізат емес секторларының әлеуетті және қолданыстағы экспортерларына көрсетілетін болады.</w:t>
      </w:r>
      <w:r>
        <w:br/>
      </w:r>
      <w:r>
        <w:rPr>
          <w:rFonts w:ascii="Times New Roman"/>
          <w:b w:val="false"/>
          <w:i w:val="false"/>
          <w:color w:val="000000"/>
          <w:sz w:val="28"/>
        </w:rPr>
        <w:t>
      Қазақстан Республикасы Индустрия және сауда министрлігі бағдарламаның әкімшісі болады.</w:t>
      </w:r>
      <w:r>
        <w:br/>
      </w:r>
      <w:r>
        <w:rPr>
          <w:rFonts w:ascii="Times New Roman"/>
          <w:b w:val="false"/>
          <w:i w:val="false"/>
          <w:color w:val="000000"/>
          <w:sz w:val="28"/>
        </w:rPr>
        <w:t>
      Бағдарлама операторы Үкімет айқындайтын заңды тұлға болып табылады.</w:t>
      </w:r>
      <w:r>
        <w:br/>
      </w:r>
      <w:r>
        <w:rPr>
          <w:rFonts w:ascii="Times New Roman"/>
          <w:b w:val="false"/>
          <w:i w:val="false"/>
          <w:color w:val="000000"/>
          <w:sz w:val="28"/>
        </w:rPr>
        <w:t>
      Бағдарламаны өңірлік деңгейде іске асыру.</w:t>
      </w:r>
      <w:r>
        <w:br/>
      </w:r>
      <w:r>
        <w:rPr>
          <w:rFonts w:ascii="Times New Roman"/>
          <w:b w:val="false"/>
          <w:i w:val="false"/>
          <w:color w:val="000000"/>
          <w:sz w:val="28"/>
        </w:rPr>
        <w:t>
      Өңірлік деңгейдегі бағдарлама әкімшісі жергілікті атқарушы органдар болады, осы бағдарламаны іске асыру мақсатында жергілікті бюджеттердің тиісті қаражаты көзделеді.</w:t>
      </w:r>
      <w:r>
        <w:br/>
      </w:r>
      <w:r>
        <w:rPr>
          <w:rFonts w:ascii="Times New Roman"/>
          <w:b w:val="false"/>
          <w:i w:val="false"/>
          <w:color w:val="000000"/>
          <w:sz w:val="28"/>
        </w:rPr>
        <w:t>
      Экспортерлерді сервистік қолдау жөніндегі іс-шаралар Үкімет айқындаған сервистік институтпен үйлестіру және өзара іс-қимыл жасау кезінде жүзеге асырылады.</w:t>
      </w:r>
      <w:r>
        <w:br/>
      </w:r>
      <w:r>
        <w:rPr>
          <w:rFonts w:ascii="Times New Roman"/>
          <w:b w:val="false"/>
          <w:i w:val="false"/>
          <w:color w:val="000000"/>
          <w:sz w:val="28"/>
        </w:rPr>
        <w:t>
      Саудалық қаржыландыру және сақтандыру, экспортқа сервистік қолдау көрсету және экспортерларға гранттар беру бойынша базалық шарттарды, қаражатты бөлу тетіктерін, экспорттың өсуі және шикізат емес секторлардағы өнімділік бойынша нысаналы көрсеткіштерді Үкімет айқындайды.</w:t>
      </w:r>
      <w:r>
        <w:br/>
      </w:r>
      <w:r>
        <w:rPr>
          <w:rFonts w:ascii="Times New Roman"/>
          <w:b w:val="false"/>
          <w:i w:val="false"/>
          <w:color w:val="000000"/>
          <w:sz w:val="28"/>
        </w:rPr>
        <w:t>
     </w:t>
      </w:r>
      <w:r>
        <w:rPr>
          <w:rFonts w:ascii="Times New Roman"/>
          <w:b/>
          <w:i w:val="false"/>
          <w:color w:val="000000"/>
          <w:sz w:val="28"/>
        </w:rPr>
        <w:t>«Инвестор - 2020» тікелей шетелдік инвестицияларды қолдау және ынталандыру бағдарламасы</w:t>
      </w:r>
      <w:r>
        <w:br/>
      </w:r>
      <w:r>
        <w:rPr>
          <w:rFonts w:ascii="Times New Roman"/>
          <w:b w:val="false"/>
          <w:i w:val="false"/>
          <w:color w:val="000000"/>
          <w:sz w:val="28"/>
        </w:rPr>
        <w:t>
      Бұл бағдарлама мынадай құралдарды:</w:t>
      </w:r>
      <w:r>
        <w:br/>
      </w:r>
      <w:r>
        <w:rPr>
          <w:rFonts w:ascii="Times New Roman"/>
          <w:b w:val="false"/>
          <w:i w:val="false"/>
          <w:color w:val="000000"/>
          <w:sz w:val="28"/>
        </w:rPr>
        <w:t>
      инвестициялық келісімдер;</w:t>
      </w:r>
      <w:r>
        <w:br/>
      </w:r>
      <w:r>
        <w:rPr>
          <w:rFonts w:ascii="Times New Roman"/>
          <w:b w:val="false"/>
          <w:i w:val="false"/>
          <w:color w:val="000000"/>
          <w:sz w:val="28"/>
        </w:rPr>
        <w:t>
      Инвестицияларды сервистік қолдау;</w:t>
      </w:r>
      <w:r>
        <w:br/>
      </w:r>
      <w:r>
        <w:rPr>
          <w:rFonts w:ascii="Times New Roman"/>
          <w:b w:val="false"/>
          <w:i w:val="false"/>
          <w:color w:val="000000"/>
          <w:sz w:val="28"/>
        </w:rPr>
        <w:t>
      арнайы экономикалық және индустриялық аймақтардың инвестициялық тартымдылығын арттыру қолдана отырып, шикізат емес экспортқа бағдарланған және жоғары технологиялық өндірістерге тікелей инвестициялар үшін жағымды жағдайлар жасауға бағытталатын болады.</w:t>
      </w:r>
      <w:r>
        <w:br/>
      </w:r>
      <w:r>
        <w:rPr>
          <w:rFonts w:ascii="Times New Roman"/>
          <w:b w:val="false"/>
          <w:i w:val="false"/>
          <w:color w:val="000000"/>
          <w:sz w:val="28"/>
        </w:rPr>
        <w:t>
      Бағдарламаның басымды секторлары шеңберінде инвестициялауды жүзеге асыратын инвесторлармен инвестициялық келісімдер Қазақстан Республикасы Премьер-Министрі жетекшілік ететін Шетелдік инвестициялар жөніндегі комиссияның ұсыныстары бойынша Үкімет шешімдерінің негізінде жасалады, ол мемлекеттік қолдаудың мынадай шараларын көрсету мақсатында:</w:t>
      </w:r>
      <w:r>
        <w:br/>
      </w:r>
      <w:r>
        <w:rPr>
          <w:rFonts w:ascii="Times New Roman"/>
          <w:b w:val="false"/>
          <w:i w:val="false"/>
          <w:color w:val="000000"/>
          <w:sz w:val="28"/>
        </w:rPr>
        <w:t>
      - кедендік жеңілдіктер;</w:t>
      </w:r>
      <w:r>
        <w:br/>
      </w:r>
      <w:r>
        <w:rPr>
          <w:rFonts w:ascii="Times New Roman"/>
          <w:b w:val="false"/>
          <w:i w:val="false"/>
          <w:color w:val="000000"/>
          <w:sz w:val="28"/>
        </w:rPr>
        <w:t>
      - мемлекеттік заттай гранттар;</w:t>
      </w:r>
      <w:r>
        <w:br/>
      </w:r>
      <w:r>
        <w:rPr>
          <w:rFonts w:ascii="Times New Roman"/>
          <w:b w:val="false"/>
          <w:i w:val="false"/>
          <w:color w:val="000000"/>
          <w:sz w:val="28"/>
        </w:rPr>
        <w:t>
      - салық жеңілдіктері;</w:t>
      </w:r>
      <w:r>
        <w:br/>
      </w:r>
      <w:r>
        <w:rPr>
          <w:rFonts w:ascii="Times New Roman"/>
          <w:b w:val="false"/>
          <w:i w:val="false"/>
          <w:color w:val="000000"/>
          <w:sz w:val="28"/>
        </w:rPr>
        <w:t>
      - ұзақмерзімді мемлекеттік тапсырыс және т.б.</w:t>
      </w:r>
      <w:r>
        <w:br/>
      </w:r>
      <w:r>
        <w:rPr>
          <w:rFonts w:ascii="Times New Roman"/>
          <w:b w:val="false"/>
          <w:i w:val="false"/>
          <w:color w:val="000000"/>
          <w:sz w:val="28"/>
        </w:rPr>
        <w:t>
      Шетелдік инвесторлар мен қазақстандық бизнес өкілдеріне сервистік қызметтер көрсету Үкімет мынадай құралдарды қолдана отырып, айқындайтын мамандандырылған сервистік ұйымдар арқылы жүзеге асырылады:</w:t>
      </w:r>
      <w:r>
        <w:br/>
      </w:r>
      <w:r>
        <w:rPr>
          <w:rFonts w:ascii="Times New Roman"/>
          <w:b w:val="false"/>
          <w:i w:val="false"/>
          <w:color w:val="000000"/>
          <w:sz w:val="28"/>
        </w:rPr>
        <w:t>
      Қазақстанның инвестициялық мүмкіндіктерін жылжыту бойынша ақпараттық-тұсау кесер іс-шаралары (бизнес-форумдар, роуд-шоу, баспа өнімдері, халықаралық БАҚ ақпараттық қатынастар);</w:t>
      </w:r>
      <w:r>
        <w:br/>
      </w:r>
      <w:r>
        <w:rPr>
          <w:rFonts w:ascii="Times New Roman"/>
          <w:b w:val="false"/>
          <w:i w:val="false"/>
          <w:color w:val="000000"/>
          <w:sz w:val="28"/>
        </w:rPr>
        <w:t>
      ақпараттық-талдамалық іс-шаралар (есептеу функциясы, дерекқор, зерттеулер);</w:t>
      </w:r>
      <w:r>
        <w:br/>
      </w:r>
      <w:r>
        <w:rPr>
          <w:rFonts w:ascii="Times New Roman"/>
          <w:b w:val="false"/>
          <w:i w:val="false"/>
          <w:color w:val="000000"/>
          <w:sz w:val="28"/>
        </w:rPr>
        <w:t>
      шетелдік инвесторлар сүйемелдеуі бойынша іс-шаралар;</w:t>
      </w:r>
      <w:r>
        <w:br/>
      </w:r>
      <w:r>
        <w:rPr>
          <w:rFonts w:ascii="Times New Roman"/>
          <w:b w:val="false"/>
          <w:i w:val="false"/>
          <w:color w:val="000000"/>
          <w:sz w:val="28"/>
        </w:rPr>
        <w:t>
      ұлттық инвестициялық веб-сайтты және Елдің инвестициялық атласын әзірлеу және сүйемелдеу.</w:t>
      </w:r>
      <w:r>
        <w:br/>
      </w:r>
      <w:r>
        <w:rPr>
          <w:rFonts w:ascii="Times New Roman"/>
          <w:b w:val="false"/>
          <w:i w:val="false"/>
          <w:color w:val="000000"/>
          <w:sz w:val="28"/>
        </w:rPr>
        <w:t>
      Арнайы экономикалық және индустриялық аймақтардың инвестициялық тартымдылығын арттыру мыналар арқылы жүзеге асырылады:</w:t>
      </w:r>
      <w:r>
        <w:br/>
      </w:r>
      <w:r>
        <w:rPr>
          <w:rFonts w:ascii="Times New Roman"/>
          <w:b w:val="false"/>
          <w:i w:val="false"/>
          <w:color w:val="000000"/>
          <w:sz w:val="28"/>
        </w:rPr>
        <w:t>
      - салық жеңілдіктері;</w:t>
      </w:r>
      <w:r>
        <w:br/>
      </w:r>
      <w:r>
        <w:rPr>
          <w:rFonts w:ascii="Times New Roman"/>
          <w:b w:val="false"/>
          <w:i w:val="false"/>
          <w:color w:val="000000"/>
          <w:sz w:val="28"/>
        </w:rPr>
        <w:t>
      - шетелдік жұмыс күшін әкелудің жеңілдетілген тетігі;</w:t>
      </w:r>
      <w:r>
        <w:br/>
      </w:r>
      <w:r>
        <w:rPr>
          <w:rFonts w:ascii="Times New Roman"/>
          <w:b w:val="false"/>
          <w:i w:val="false"/>
          <w:color w:val="000000"/>
          <w:sz w:val="28"/>
        </w:rPr>
        <w:t>
      - «бір терезе» қағидаты бойынша қызмет көрсету;</w:t>
      </w:r>
      <w:r>
        <w:br/>
      </w:r>
      <w:r>
        <w:rPr>
          <w:rFonts w:ascii="Times New Roman"/>
          <w:b w:val="false"/>
          <w:i w:val="false"/>
          <w:color w:val="000000"/>
          <w:sz w:val="28"/>
        </w:rPr>
        <w:t>
      - АЭА аумағында бос кеден аймағының режимі;</w:t>
      </w:r>
      <w:r>
        <w:br/>
      </w:r>
      <w:r>
        <w:rPr>
          <w:rFonts w:ascii="Times New Roman"/>
          <w:b w:val="false"/>
          <w:i w:val="false"/>
          <w:color w:val="000000"/>
          <w:sz w:val="28"/>
        </w:rPr>
        <w:t>
      - АЭА және ИА үшін жобаларды іріктеу бағдарламаның басымдықтарын; барынша жоғары бөліністі өнімдерді шығару, экспортқа бағдарланушылық, еңбек өнімділігінің жоғары деңгейі, сондай-ақ құрылатын жұмыс орындарының санын ескере отырып, жүзеге асырылады;</w:t>
      </w:r>
      <w:r>
        <w:br/>
      </w:r>
      <w:r>
        <w:rPr>
          <w:rFonts w:ascii="Times New Roman"/>
          <w:b w:val="false"/>
          <w:i w:val="false"/>
          <w:color w:val="000000"/>
          <w:sz w:val="28"/>
        </w:rPr>
        <w:t>
      - Мемлекеттік қолдау шараларын ұсыну инвестициялар түрі мен көлеміне, «қазақстандық қамту» үлесі мен өнімділік деңгейіне байланысты саралап жүзеге асырылады.</w:t>
      </w:r>
      <w:r>
        <w:br/>
      </w:r>
      <w:r>
        <w:rPr>
          <w:rFonts w:ascii="Times New Roman"/>
          <w:b w:val="false"/>
          <w:i w:val="false"/>
          <w:color w:val="000000"/>
          <w:sz w:val="28"/>
        </w:rPr>
        <w:t>
      Бағдарлама әкімшісі - Қазақстан Республикасы Индустрия және сауда министрлігі.</w:t>
      </w:r>
      <w:r>
        <w:br/>
      </w:r>
      <w:r>
        <w:rPr>
          <w:rFonts w:ascii="Times New Roman"/>
          <w:b w:val="false"/>
          <w:i w:val="false"/>
          <w:color w:val="000000"/>
          <w:sz w:val="28"/>
        </w:rPr>
        <w:t>
      Бағдарлама операторы Индустрия және сауда министрлігінің Инвестициялар жөніндегі комитеті, орталық және жергілікті атқарушы органдар болып табылады.</w:t>
      </w:r>
      <w:r>
        <w:br/>
      </w:r>
      <w:r>
        <w:rPr>
          <w:rFonts w:ascii="Times New Roman"/>
          <w:b w:val="false"/>
          <w:i w:val="false"/>
          <w:color w:val="000000"/>
          <w:sz w:val="28"/>
        </w:rPr>
        <w:t>
      Бұл бағдарламаның әлеуетті қатысушылары экономиканың басымды секторлары мен Бағдарлама шеңберінде инвестицияларды жүзеге асыратын Қазақстан Республикасының заңды тұлғалары болады.</w:t>
      </w:r>
      <w:r>
        <w:br/>
      </w:r>
      <w:r>
        <w:rPr>
          <w:rFonts w:ascii="Times New Roman"/>
          <w:b w:val="false"/>
          <w:i w:val="false"/>
          <w:color w:val="000000"/>
          <w:sz w:val="28"/>
        </w:rPr>
        <w:t>
</w:t>
      </w:r>
      <w:r>
        <w:rPr>
          <w:rFonts w:ascii="Times New Roman"/>
          <w:b/>
          <w:i w:val="false"/>
          <w:color w:val="000000"/>
          <w:sz w:val="28"/>
        </w:rPr>
        <w:t>      Республикалық индустрияландыру картасы</w:t>
      </w:r>
      <w:r>
        <w:br/>
      </w:r>
      <w:r>
        <w:rPr>
          <w:rFonts w:ascii="Times New Roman"/>
          <w:b w:val="false"/>
          <w:i w:val="false"/>
          <w:color w:val="000000"/>
          <w:sz w:val="28"/>
        </w:rPr>
        <w:t>
      Республикалық индустрияландыру картасы салалық бағдарламалар мен мастер-жоспарларда көзделген инвестициялық жобаларды іске асырудың негізгі құралы болып табылады.</w:t>
      </w:r>
      <w:r>
        <w:br/>
      </w:r>
      <w:r>
        <w:rPr>
          <w:rFonts w:ascii="Times New Roman"/>
          <w:b w:val="false"/>
          <w:i w:val="false"/>
          <w:color w:val="000000"/>
          <w:sz w:val="28"/>
        </w:rPr>
        <w:t>
      Қазақстанды республикалық индустрияландырудың картасында жобаларды іріктеу процесі интеграциялық болып табылады, яғни Индустрияландыру картасына енгізілген жобалар тізбесі өтінімдердің түсуіне және тиісінше олардың мақұлдануына қарай тоқсан сайын жаңа жобалармен толықтырылуы мүмкін.</w:t>
      </w:r>
      <w:r>
        <w:br/>
      </w:r>
      <w:r>
        <w:rPr>
          <w:rFonts w:ascii="Times New Roman"/>
          <w:b w:val="false"/>
          <w:i w:val="false"/>
          <w:color w:val="000000"/>
          <w:sz w:val="28"/>
        </w:rPr>
        <w:t>
      Республикалық маңызы бар жобаларды іріктеу мынадай сипатта жүзеге асырылатын болады:</w:t>
      </w:r>
      <w:r>
        <w:br/>
      </w:r>
      <w:r>
        <w:rPr>
          <w:rFonts w:ascii="Times New Roman"/>
          <w:b w:val="false"/>
          <w:i w:val="false"/>
          <w:color w:val="000000"/>
          <w:sz w:val="28"/>
        </w:rPr>
        <w:t>
      1. Салалық жұмыс топтарына инвестициялық жобаларға өтініш берушілердің өтінім ұсынуы.</w:t>
      </w:r>
      <w:r>
        <w:br/>
      </w:r>
      <w:r>
        <w:rPr>
          <w:rFonts w:ascii="Times New Roman"/>
          <w:b w:val="false"/>
          <w:i w:val="false"/>
          <w:color w:val="000000"/>
          <w:sz w:val="28"/>
        </w:rPr>
        <w:t>
      2. Жұмыс топтарының салалық талдау жүргізуі және мынадай критерийлері сәйкес бастапқы іріктеу:</w:t>
      </w:r>
      <w:r>
        <w:br/>
      </w:r>
      <w:r>
        <w:rPr>
          <w:rFonts w:ascii="Times New Roman"/>
          <w:b w:val="false"/>
          <w:i w:val="false"/>
          <w:color w:val="000000"/>
          <w:sz w:val="28"/>
        </w:rPr>
        <w:t>
      1) жобаның стратегиялық мәні;</w:t>
      </w:r>
      <w:r>
        <w:br/>
      </w:r>
      <w:r>
        <w:rPr>
          <w:rFonts w:ascii="Times New Roman"/>
          <w:b w:val="false"/>
          <w:i w:val="false"/>
          <w:color w:val="000000"/>
          <w:sz w:val="28"/>
        </w:rPr>
        <w:t>
      2) салалық тиістілік - жобаның Бағдарламаның басым бағыттарына сәйкестігі;</w:t>
      </w:r>
      <w:r>
        <w:br/>
      </w:r>
      <w:r>
        <w:rPr>
          <w:rFonts w:ascii="Times New Roman"/>
          <w:b w:val="false"/>
          <w:i w:val="false"/>
          <w:color w:val="000000"/>
          <w:sz w:val="28"/>
        </w:rPr>
        <w:t>
      3) инновациялығы, яғни бұл жоғары технологиялық өндірістерді қалыптастыруды көздейтін жобалар;</w:t>
      </w:r>
      <w:r>
        <w:br/>
      </w:r>
      <w:r>
        <w:rPr>
          <w:rFonts w:ascii="Times New Roman"/>
          <w:b w:val="false"/>
          <w:i w:val="false"/>
          <w:color w:val="000000"/>
          <w:sz w:val="28"/>
        </w:rPr>
        <w:t>
      4) экспортқа бағытталу - бұл өнімдерді әртараптандыру және технологиялық тізбекті жалғастыра отырып, дәстүрлі экспорттық секторларды дамыту;</w:t>
      </w:r>
      <w:r>
        <w:br/>
      </w:r>
      <w:r>
        <w:rPr>
          <w:rFonts w:ascii="Times New Roman"/>
          <w:b w:val="false"/>
          <w:i w:val="false"/>
          <w:color w:val="000000"/>
          <w:sz w:val="28"/>
        </w:rPr>
        <w:t>
      5) экономикалық көрсеткіштер: қосылған құн деңгейі, еңбек өнімділігі, қаржылық-экономикалық көрсеткіштер (IRR, EBITDA) орташа салалық әлемдік көрсеткіштерден жоғары болуы тиіс.</w:t>
      </w:r>
      <w:r>
        <w:br/>
      </w:r>
      <w:r>
        <w:rPr>
          <w:rFonts w:ascii="Times New Roman"/>
          <w:b w:val="false"/>
          <w:i w:val="false"/>
          <w:color w:val="000000"/>
          <w:sz w:val="28"/>
        </w:rPr>
        <w:t>
      3. Проблемалық мәселелерді жинау және талап етілетін қолдау шараларын айқындау:</w:t>
      </w:r>
      <w:r>
        <w:br/>
      </w:r>
      <w:r>
        <w:rPr>
          <w:rFonts w:ascii="Times New Roman"/>
          <w:b w:val="false"/>
          <w:i w:val="false"/>
          <w:color w:val="000000"/>
          <w:sz w:val="28"/>
        </w:rPr>
        <w:t>
      1) мемлекеттік қолдау (сауда, инвестициялық преференциялар, мемлекеттік кепілдіктер беру және кепілдік етулер, даму институттарының кепілдіктері);</w:t>
      </w:r>
      <w:r>
        <w:br/>
      </w:r>
      <w:r>
        <w:rPr>
          <w:rFonts w:ascii="Times New Roman"/>
          <w:b w:val="false"/>
          <w:i w:val="false"/>
          <w:color w:val="000000"/>
          <w:sz w:val="28"/>
        </w:rPr>
        <w:t>
      2) ресурстық қолдау (еңбек ресурстарымен, электрмен, минералдық шикізатпен, көліктік-коммуникациялық инфрақұрылыммен қамтамасыз ету);</w:t>
      </w:r>
      <w:r>
        <w:br/>
      </w:r>
      <w:r>
        <w:rPr>
          <w:rFonts w:ascii="Times New Roman"/>
          <w:b w:val="false"/>
          <w:i w:val="false"/>
          <w:color w:val="000000"/>
          <w:sz w:val="28"/>
        </w:rPr>
        <w:t>
      3) қаржылық қолдау (даму институттарының құралдары, екінші деңгейдегі банктер, республикалық бюджет, ұлттық компаниялардың қатысушылары, ставкаларды субсидиялау).</w:t>
      </w:r>
      <w:r>
        <w:br/>
      </w:r>
      <w:r>
        <w:rPr>
          <w:rFonts w:ascii="Times New Roman"/>
          <w:b w:val="false"/>
          <w:i w:val="false"/>
          <w:color w:val="000000"/>
          <w:sz w:val="28"/>
        </w:rPr>
        <w:t>
      4. Үйлестіру кеңесінің мәжілісінде дайындық дәрежесі бойынша үш топ бойынша мынадай бөле отырып мақұлдау:</w:t>
      </w:r>
      <w:r>
        <w:br/>
      </w:r>
      <w:r>
        <w:rPr>
          <w:rFonts w:ascii="Times New Roman"/>
          <w:b w:val="false"/>
          <w:i w:val="false"/>
          <w:color w:val="000000"/>
          <w:sz w:val="28"/>
        </w:rPr>
        <w:t>
      бірінші топқа іске асырылуында проблемалар жоқ жобалар жататын болады (ЖСҚ-сы бар, қаржыландыру, инфрақұрылымы және өткізілуі мәселелері шешілген);</w:t>
      </w:r>
      <w:r>
        <w:br/>
      </w:r>
      <w:r>
        <w:rPr>
          <w:rFonts w:ascii="Times New Roman"/>
          <w:b w:val="false"/>
          <w:i w:val="false"/>
          <w:color w:val="000000"/>
          <w:sz w:val="28"/>
        </w:rPr>
        <w:t>
      екінші топқа кейінге қалдырылған шарттары бар жобалар жатқызылады - ЖСҚ-сы (ТЭН) бар жеке проблемалар, өткізу мәселелері пысықталуда, қаржыландыру мәселелері пысықталуда;</w:t>
      </w:r>
      <w:r>
        <w:br/>
      </w:r>
      <w:r>
        <w:rPr>
          <w:rFonts w:ascii="Times New Roman"/>
          <w:b w:val="false"/>
          <w:i w:val="false"/>
          <w:color w:val="000000"/>
          <w:sz w:val="28"/>
        </w:rPr>
        <w:t>
      үшінші топ - әзірлеу сатысындағы жобалар (ЖСҚ/ТЭН әзірлеу сатысында, жобаны іске асырудың шешуші мәселелері шешілмеген).</w:t>
      </w:r>
      <w:r>
        <w:br/>
      </w:r>
      <w:r>
        <w:rPr>
          <w:rFonts w:ascii="Times New Roman"/>
          <w:b w:val="false"/>
          <w:i w:val="false"/>
          <w:color w:val="000000"/>
          <w:sz w:val="28"/>
        </w:rPr>
        <w:t>
      5. Қазақстан Республикасының экономикасын жаңғырту мәселелері жөніндегі мемлекеттік комиссияның мәжілісінде жобаны мақұлдау.</w:t>
      </w:r>
      <w:r>
        <w:br/>
      </w:r>
      <w:r>
        <w:rPr>
          <w:rFonts w:ascii="Times New Roman"/>
          <w:b w:val="false"/>
          <w:i w:val="false"/>
          <w:color w:val="000000"/>
          <w:sz w:val="28"/>
        </w:rPr>
        <w:t>
      6. Базалық Индустрияландыру картасының тиісті санатына енгізу және жобаларды іске асырудың кестесі мен іс-шаралар жоспарын бекіту.</w:t>
      </w:r>
      <w:r>
        <w:br/>
      </w:r>
      <w:r>
        <w:rPr>
          <w:rFonts w:ascii="Times New Roman"/>
          <w:b w:val="false"/>
          <w:i w:val="false"/>
          <w:color w:val="000000"/>
          <w:sz w:val="28"/>
        </w:rPr>
        <w:t>
      Жобаларды іске асыру кестесі жобаны іске асыру кезеңдерін сипаттауға арналған және жауапты орындаушылар нұсқауын, іске асыру мерзімдерін және қажетті ресурстарды көздейтін болады.</w:t>
      </w:r>
      <w:r>
        <w:br/>
      </w:r>
      <w:r>
        <w:rPr>
          <w:rFonts w:ascii="Times New Roman"/>
          <w:b w:val="false"/>
          <w:i w:val="false"/>
          <w:color w:val="000000"/>
          <w:sz w:val="28"/>
        </w:rPr>
        <w:t>
      Жобаны іске асыру жөніндегі іс-шаралар жоспары жауапты орындаушыларды, іске асыру мерзімдерін және болжамды шығындарды қамтитын, бизнестің жобалары мен міндеттемелері бойынша мемлекеттік қолдау шараларын жүзеге асыруға бағытталған.</w:t>
      </w:r>
      <w:r>
        <w:br/>
      </w:r>
      <w:r>
        <w:rPr>
          <w:rFonts w:ascii="Times New Roman"/>
          <w:b w:val="false"/>
          <w:i w:val="false"/>
          <w:color w:val="000000"/>
          <w:sz w:val="28"/>
        </w:rPr>
        <w:t>
      Барынша маңызды инвестициялық жобалар бойынша олардың іске асырылуын бақылау жөніндегі штаб құралатын болады.</w:t>
      </w:r>
      <w:r>
        <w:br/>
      </w:r>
      <w:r>
        <w:rPr>
          <w:rFonts w:ascii="Times New Roman"/>
          <w:b w:val="false"/>
          <w:i w:val="false"/>
          <w:color w:val="000000"/>
          <w:sz w:val="28"/>
        </w:rPr>
        <w:t>
      Бағдарламаны іске асырудың осы құралдарын пайдалану жобаларға мемлекеттің қолдау көрсетуі және өзіне қабылдаған бизнес-қоғамдастықтарды орындауы арқылы жобаларды іске асыру бойынша мемлекет пен бизнестің өзара іс-қимыл жасасуын қамтамасыз етеді.</w:t>
      </w:r>
      <w:r>
        <w:br/>
      </w:r>
      <w:r>
        <w:rPr>
          <w:rFonts w:ascii="Times New Roman"/>
          <w:b w:val="false"/>
          <w:i w:val="false"/>
          <w:color w:val="000000"/>
          <w:sz w:val="28"/>
        </w:rPr>
        <w:t>
      Шағын және орта бизнес мемлекет пен ірі инвесторлардың экономика секторлары мен инфрақұрылымын ұзақ мерзімді дамыту жөніндегі ниеттері туралы ақпараттың негізінде төлем қабілетті сұранысты бағалап, инвестицияларды жоспарлай алады.</w:t>
      </w:r>
      <w:r>
        <w:br/>
      </w:r>
      <w:r>
        <w:rPr>
          <w:rFonts w:ascii="Times New Roman"/>
          <w:b w:val="false"/>
          <w:i w:val="false"/>
          <w:color w:val="000000"/>
          <w:sz w:val="28"/>
        </w:rPr>
        <w:t>
      Республикалық маңызы бар жобалардың мониторингін Мемлекеттік жоспарлау жөніндегі уәкілетті органның ақпараттық жүйесі базасында Үйлестіру кеңесімен бірлесіп мемлекеттік жоспарлаудың уәкілетті орган ай сайынғы негізде жүзеге асыратын болады.</w:t>
      </w:r>
      <w:r>
        <w:br/>
      </w:r>
      <w:r>
        <w:rPr>
          <w:rFonts w:ascii="Times New Roman"/>
          <w:b w:val="false"/>
          <w:i w:val="false"/>
          <w:color w:val="000000"/>
          <w:sz w:val="28"/>
        </w:rPr>
        <w:t>
      Ақпараттық жүйе қазіргі заманғы ІТ-технологияларды пайдалана отырып, ақпарат жинау, өңдеу және олар бойынша шешімдерді келісудің интерактивті процесін қамтамасыз етеді.</w:t>
      </w:r>
    </w:p>
    <w:p>
      <w:pPr>
        <w:spacing w:after="0"/>
        <w:ind w:left="0"/>
        <w:jc w:val="left"/>
      </w:pPr>
      <w:r>
        <w:rPr>
          <w:rFonts w:ascii="Times New Roman"/>
          <w:b/>
          <w:i w:val="false"/>
          <w:color w:val="000000"/>
        </w:rPr>
        <w:t xml:space="preserve"> 4.2 Бағдарламаны өңірлік деңгейде іске асыру схемасы мен құралдары 4.2.1 Бағдарламаны өңірлік деңгейде іске асырудағы даму институттарының, ұлттық компаниялардың рөлі</w:t>
      </w:r>
    </w:p>
    <w:p>
      <w:pPr>
        <w:spacing w:after="0"/>
        <w:ind w:left="0"/>
        <w:jc w:val="both"/>
      </w:pPr>
      <w:r>
        <w:rPr>
          <w:rFonts w:ascii="Times New Roman"/>
          <w:b w:val="false"/>
          <w:i w:val="false"/>
          <w:color w:val="000000"/>
          <w:sz w:val="28"/>
        </w:rPr>
        <w:t>      Жергілікті деңгейде индустрияландыру саласындағы шағын және орта бизнестің бастамаларын ілгерілетуге, бизнестің, даму институттары және қаржылық құрылымдардың қызметін ықпалдастыратын өңірлердің әкімдіктері жауапты болады.</w:t>
      </w:r>
      <w:r>
        <w:br/>
      </w:r>
      <w:r>
        <w:rPr>
          <w:rFonts w:ascii="Times New Roman"/>
          <w:b w:val="false"/>
          <w:i w:val="false"/>
          <w:color w:val="000000"/>
          <w:sz w:val="28"/>
        </w:rPr>
        <w:t>
      Өңірдің әкімі үдемелі индустриялық-инновациялық саясатты, өңірлік Индустрияландыру картасына енгізілетін бизнес жобаларын мемлекеттік қолдау шараларын іріктеу және айқындау бойынша ұсыныстарды іске асыру мәселелері жөніндегі ұсынымдарды әзірлеу мақсатында құрылған және мемлекеттік органдар, даму институттарының, кәсіпкерлік құрылымдардың, екінші деңгейдегі банктердің өкілдерінен және тәуелсіз сарапшылардан құралған Үйлестіру кеңесін басқаратын болады. Әкімдік құрылымында мемлекеттік және өңірлік бағдарламалар шеңберлерінде индустрияландыру саясатын іске асыру мәселелеріне жауапты өңір әкімінің бірінші орынбасары лауазымы енгізілетін болады.</w:t>
      </w:r>
      <w:r>
        <w:br/>
      </w:r>
      <w:r>
        <w:rPr>
          <w:rFonts w:ascii="Times New Roman"/>
          <w:b w:val="false"/>
          <w:i w:val="false"/>
          <w:color w:val="000000"/>
          <w:sz w:val="28"/>
        </w:rPr>
        <w:t>
      Бизнес-белсенділіктің және шағын және орта кәсіпкерлікті қолдаудың инфрақұрылымын құрудың инструменталдық ықпалдастығы Аумақты дамыту бағдарламасы және «Жол картасы 2020» бюджеттік бағдарламасы болады, мұның аясында әрбір даму институтының рөлі, олардың жергілікті атқарушы органдармен және бизнеспен өзара іс-қимыл жасасуы тетіктері, сондай-ақ кәсіпкерлікті қолдау бойынша қаржыландыру көздері айқын айқындалатын болады.</w:t>
      </w:r>
      <w:r>
        <w:br/>
      </w:r>
      <w:r>
        <w:rPr>
          <w:rFonts w:ascii="Times New Roman"/>
          <w:b w:val="false"/>
          <w:i w:val="false"/>
          <w:color w:val="000000"/>
          <w:sz w:val="28"/>
        </w:rPr>
        <w:t>
      Әлеуметтік-кәсіпкерлік корпорациялар (ӘКК) инвестициялық жобаларды іске асыруға бизнеспен бірлесіп қатысу, шетелдік инвесторлар тарту, индустриялық аймақтарды, технопарктерді, бизнес-инкубаторларды дамытуды үйлестіру, жеке бизнес үшін тартымды болып табылмайтын, бірақ маңызды әлеуметтік мәнге ие желілік жобаларды дамыту және тираждау (мысалы, сервистік-дайындау орталықтарын құру, қалдықтарды өңдеу, энергияны үнемдеу және басқалары). Бірыңғай Тұжырымдама және ӘКК-ні дамыту стратегиясы әзірленетін болады.</w:t>
      </w:r>
      <w:r>
        <w:br/>
      </w:r>
      <w:r>
        <w:rPr>
          <w:rFonts w:ascii="Times New Roman"/>
          <w:b w:val="false"/>
          <w:i w:val="false"/>
          <w:color w:val="000000"/>
          <w:sz w:val="28"/>
        </w:rPr>
        <w:t>
      Әлеуметтік-кәсіпкерлік корпорациялары және «Қазагро» ҰБХ» АҚ құрылымдары мыналарға шоғырландырылатын болады:</w:t>
      </w:r>
      <w:r>
        <w:br/>
      </w:r>
      <w:r>
        <w:rPr>
          <w:rFonts w:ascii="Times New Roman"/>
          <w:b w:val="false"/>
          <w:i w:val="false"/>
          <w:color w:val="000000"/>
          <w:sz w:val="28"/>
        </w:rPr>
        <w:t>
      өткізу және дайындау кооперацияларын ұйымдастыру;</w:t>
      </w:r>
      <w:r>
        <w:br/>
      </w:r>
      <w:r>
        <w:rPr>
          <w:rFonts w:ascii="Times New Roman"/>
          <w:b w:val="false"/>
          <w:i w:val="false"/>
          <w:color w:val="000000"/>
          <w:sz w:val="28"/>
        </w:rPr>
        <w:t>
      шикізат, азық-түлік сатып алу жолымен нарықты және тауар өндірушілерді қолдау;</w:t>
      </w:r>
      <w:r>
        <w:br/>
      </w:r>
      <w:r>
        <w:rPr>
          <w:rFonts w:ascii="Times New Roman"/>
          <w:b w:val="false"/>
          <w:i w:val="false"/>
          <w:color w:val="000000"/>
          <w:sz w:val="28"/>
        </w:rPr>
        <w:t>
      ұсақ партияларды шоғырландыру, сертификаттау және басқа операцияларды қоса алғанда, «зонттық» брендтермен қазақстандық өндірушілердің өнімдерін сыртқы нарықтарға экспорты және ілгерілету.</w:t>
      </w:r>
      <w:r>
        <w:br/>
      </w:r>
      <w:r>
        <w:rPr>
          <w:rFonts w:ascii="Times New Roman"/>
          <w:b w:val="false"/>
          <w:i w:val="false"/>
          <w:color w:val="000000"/>
          <w:sz w:val="28"/>
        </w:rPr>
        <w:t>
      «ДАМУ КДҚ» АҚ қызметі шағын және орта кәсіпкерлікті қолдау бойынша қызметтердің кең спектрін ұсынуға шоғырланады («әмбебап супермаркет»):</w:t>
      </w:r>
      <w:r>
        <w:br/>
      </w:r>
      <w:r>
        <w:rPr>
          <w:rFonts w:ascii="Times New Roman"/>
          <w:b w:val="false"/>
          <w:i w:val="false"/>
          <w:color w:val="000000"/>
          <w:sz w:val="28"/>
        </w:rPr>
        <w:t>
      екінші деңгейдегі банктер арқылы ШОК субъектілеріне қаржы қаражатын негіздеп орналастыру арқылы кредит беру;</w:t>
      </w:r>
      <w:r>
        <w:br/>
      </w:r>
      <w:r>
        <w:rPr>
          <w:rFonts w:ascii="Times New Roman"/>
          <w:b w:val="false"/>
          <w:i w:val="false"/>
          <w:color w:val="000000"/>
          <w:sz w:val="28"/>
        </w:rPr>
        <w:t>
      «Даму-Қолдау» бағдарламасы шеңберінде тікелей кредит беру;</w:t>
      </w:r>
      <w:r>
        <w:br/>
      </w:r>
      <w:r>
        <w:rPr>
          <w:rFonts w:ascii="Times New Roman"/>
          <w:b w:val="false"/>
          <w:i w:val="false"/>
          <w:color w:val="000000"/>
          <w:sz w:val="28"/>
        </w:rPr>
        <w:t>
      лизингтік мәмілелерді және лизингтік компаниялардағы қаржы қаражатын шартты орналастырудағы жеңілдікті қаржыландыру;</w:t>
      </w:r>
      <w:r>
        <w:br/>
      </w:r>
      <w:r>
        <w:rPr>
          <w:rFonts w:ascii="Times New Roman"/>
          <w:b w:val="false"/>
          <w:i w:val="false"/>
          <w:color w:val="000000"/>
          <w:sz w:val="28"/>
        </w:rPr>
        <w:t>
      ШОК кредиттерінің проценттік ставкаларын субсидиялау бойынша жергілікті атқарушы органдар агенттерінің функцияларын орындау;</w:t>
      </w:r>
      <w:r>
        <w:br/>
      </w:r>
      <w:r>
        <w:rPr>
          <w:rFonts w:ascii="Times New Roman"/>
          <w:b w:val="false"/>
          <w:i w:val="false"/>
          <w:color w:val="000000"/>
          <w:sz w:val="28"/>
        </w:rPr>
        <w:t>
      екінші деңгейлі банктер алдында шағын және орта кәсіпкерлік субъектілерінің міндеттемелері бойынша кепілдендіру және кепілдік беру жүйесін қалыптастыру;</w:t>
      </w:r>
      <w:r>
        <w:br/>
      </w:r>
      <w:r>
        <w:rPr>
          <w:rFonts w:ascii="Times New Roman"/>
          <w:b w:val="false"/>
          <w:i w:val="false"/>
          <w:color w:val="000000"/>
          <w:sz w:val="28"/>
        </w:rPr>
        <w:t>
      «ДАМУ» КДҚ мен басқа қаржы институттарының кепілдемесі бойынша ШОК кредиттерінің портфелін секьюритилендіру;</w:t>
      </w:r>
      <w:r>
        <w:br/>
      </w:r>
      <w:r>
        <w:rPr>
          <w:rFonts w:ascii="Times New Roman"/>
          <w:b w:val="false"/>
          <w:i w:val="false"/>
          <w:color w:val="000000"/>
          <w:sz w:val="28"/>
        </w:rPr>
        <w:t>
      франчайзингті дамыту;</w:t>
      </w:r>
      <w:r>
        <w:br/>
      </w:r>
      <w:r>
        <w:rPr>
          <w:rFonts w:ascii="Times New Roman"/>
          <w:b w:val="false"/>
          <w:i w:val="false"/>
          <w:color w:val="000000"/>
          <w:sz w:val="28"/>
        </w:rPr>
        <w:t>
      ШОК қызметіне ақпараттық-консалтингтік қолдауды консультативтік-тренингтік орталықтар құру, оның ішінде «Бизнес-кеңесші» бағдарламасы, кәсіпкерлік жөнінде мамандандырылған басылымдар шығару және тарату бойынша құру жолымен көрсету.</w:t>
      </w:r>
      <w:r>
        <w:br/>
      </w:r>
      <w:r>
        <w:rPr>
          <w:rFonts w:ascii="Times New Roman"/>
          <w:b w:val="false"/>
          <w:i w:val="false"/>
          <w:color w:val="000000"/>
          <w:sz w:val="28"/>
        </w:rPr>
        <w:t>
      Мамандандырылған қаржы институттарын, оның ішінде микроқаржылық ұйымдарды, кредиттік және ауылдық кооперативтерді дамытуға жәрдемдесуді «Қазагро» ҰБХ» АҚ құрылымдары жүзеге асыратын болады.</w:t>
      </w:r>
      <w:r>
        <w:br/>
      </w:r>
      <w:r>
        <w:rPr>
          <w:rFonts w:ascii="Times New Roman"/>
          <w:b w:val="false"/>
          <w:i w:val="false"/>
          <w:color w:val="000000"/>
          <w:sz w:val="28"/>
        </w:rPr>
        <w:t>
      «Ұлттық инновациялық қор» АҚ және «Парасат» ұлттық холдинг мыналар арқылы инновацияларды қолдауға және ілгерілетуге шоғырланатын болады:</w:t>
      </w:r>
      <w:r>
        <w:br/>
      </w:r>
      <w:r>
        <w:rPr>
          <w:rFonts w:ascii="Times New Roman"/>
          <w:b w:val="false"/>
          <w:i w:val="false"/>
          <w:color w:val="000000"/>
          <w:sz w:val="28"/>
        </w:rPr>
        <w:t>
      технологиялар трансфертін, білім беруді, лицензиялар сатып алуды және беруді, жобаларды шығару және іске қосуды қамтамасыз ету;</w:t>
      </w:r>
      <w:r>
        <w:br/>
      </w:r>
      <w:r>
        <w:rPr>
          <w:rFonts w:ascii="Times New Roman"/>
          <w:b w:val="false"/>
          <w:i w:val="false"/>
          <w:color w:val="000000"/>
          <w:sz w:val="28"/>
        </w:rPr>
        <w:t>
      инновациялық жобаларды гранттық қаржыландырумен қамтамасыз ету;</w:t>
      </w:r>
      <w:r>
        <w:br/>
      </w:r>
      <w:r>
        <w:rPr>
          <w:rFonts w:ascii="Times New Roman"/>
          <w:b w:val="false"/>
          <w:i w:val="false"/>
          <w:color w:val="000000"/>
          <w:sz w:val="28"/>
        </w:rPr>
        <w:t>
      венчурлік қаржыландыруды дамыту;</w:t>
      </w:r>
      <w:r>
        <w:br/>
      </w:r>
      <w:r>
        <w:rPr>
          <w:rFonts w:ascii="Times New Roman"/>
          <w:b w:val="false"/>
          <w:i w:val="false"/>
          <w:color w:val="000000"/>
          <w:sz w:val="28"/>
        </w:rPr>
        <w:t>
      ғылыми-зерттеу және тәжірибелік-конструкторлық жұмыстарды дамыту.</w:t>
      </w:r>
      <w:r>
        <w:br/>
      </w:r>
      <w:r>
        <w:rPr>
          <w:rFonts w:ascii="Times New Roman"/>
          <w:b w:val="false"/>
          <w:i w:val="false"/>
          <w:color w:val="000000"/>
          <w:sz w:val="28"/>
        </w:rPr>
        <w:t>
      Бизнес-процестерді қолдау мыналар арқылы мамандандырылған сервистік ұйымдардың қызметі шеңберінде жүзеге асырылатын болады:</w:t>
      </w:r>
      <w:r>
        <w:br/>
      </w:r>
      <w:r>
        <w:rPr>
          <w:rFonts w:ascii="Times New Roman"/>
          <w:b w:val="false"/>
          <w:i w:val="false"/>
          <w:color w:val="000000"/>
          <w:sz w:val="28"/>
        </w:rPr>
        <w:t>
      технопарктер мен бизнес-инкубаторлардың қызметтерін ұсыну;</w:t>
      </w:r>
      <w:r>
        <w:br/>
      </w:r>
      <w:r>
        <w:rPr>
          <w:rFonts w:ascii="Times New Roman"/>
          <w:b w:val="false"/>
          <w:i w:val="false"/>
          <w:color w:val="000000"/>
          <w:sz w:val="28"/>
        </w:rPr>
        <w:t>
      бизнесті басқару, дамыту саласында консалтингтік қызметтерді консультативтік-тренингтік желілер орталықтарын құру жолымен ұсыну;</w:t>
      </w:r>
      <w:r>
        <w:br/>
      </w:r>
      <w:r>
        <w:rPr>
          <w:rFonts w:ascii="Times New Roman"/>
          <w:b w:val="false"/>
          <w:i w:val="false"/>
          <w:color w:val="000000"/>
          <w:sz w:val="28"/>
        </w:rPr>
        <w:t>
      жобаларды әзірлеу, негіздеу және іске асыру саласында инжинирингтік қызметтер көрсету;</w:t>
      </w:r>
      <w:r>
        <w:br/>
      </w:r>
      <w:r>
        <w:rPr>
          <w:rFonts w:ascii="Times New Roman"/>
          <w:b w:val="false"/>
          <w:i w:val="false"/>
          <w:color w:val="000000"/>
          <w:sz w:val="28"/>
        </w:rPr>
        <w:t>
      оқыту қызметтерін ұсыну;</w:t>
      </w:r>
      <w:r>
        <w:br/>
      </w:r>
      <w:r>
        <w:rPr>
          <w:rFonts w:ascii="Times New Roman"/>
          <w:b w:val="false"/>
          <w:i w:val="false"/>
          <w:color w:val="000000"/>
          <w:sz w:val="28"/>
        </w:rPr>
        <w:t>
      маркетингтік зерттеулер жүргізу;</w:t>
      </w:r>
      <w:r>
        <w:br/>
      </w:r>
      <w:r>
        <w:rPr>
          <w:rFonts w:ascii="Times New Roman"/>
          <w:b w:val="false"/>
          <w:i w:val="false"/>
          <w:color w:val="000000"/>
          <w:sz w:val="28"/>
        </w:rPr>
        <w:t>
      шетелдік нарықтарда ШОК кәсіпорындарының шетелдік нарықтарын шығаруға жәрдемдесу.</w:t>
      </w:r>
    </w:p>
    <w:p>
      <w:pPr>
        <w:spacing w:after="0"/>
        <w:ind w:left="0"/>
        <w:jc w:val="left"/>
      </w:pPr>
      <w:r>
        <w:rPr>
          <w:rFonts w:ascii="Times New Roman"/>
          <w:b/>
          <w:i w:val="false"/>
          <w:color w:val="000000"/>
        </w:rPr>
        <w:t xml:space="preserve"> 4.2.2 Бағдарламаны өңірлік деңгейде іске асыру тетіктері (Бизнестің жол картасы 2020)</w:t>
      </w:r>
    </w:p>
    <w:p>
      <w:pPr>
        <w:spacing w:after="0"/>
        <w:ind w:left="0"/>
        <w:jc w:val="both"/>
      </w:pPr>
      <w:r>
        <w:rPr>
          <w:rFonts w:ascii="Times New Roman"/>
          <w:b w:val="false"/>
          <w:i w:val="false"/>
          <w:color w:val="000000"/>
          <w:sz w:val="28"/>
        </w:rPr>
        <w:t>      Кәсіпкерлікті, бірінші кезекте, шағын және орта бизнесті дамыту есебінен тұрақты жұмыс орындарын ашу бағдарламаның мақсаты болып табылады.</w:t>
      </w:r>
      <w:r>
        <w:br/>
      </w:r>
      <w:r>
        <w:rPr>
          <w:rFonts w:ascii="Times New Roman"/>
          <w:b w:val="false"/>
          <w:i w:val="false"/>
          <w:color w:val="000000"/>
          <w:sz w:val="28"/>
        </w:rPr>
        <w:t>
      Осы бюджеттік бағдарламаны іске асырудың негізгі бағыттары мыналар болады:</w:t>
      </w:r>
      <w:r>
        <w:br/>
      </w:r>
      <w:r>
        <w:rPr>
          <w:rFonts w:ascii="Times New Roman"/>
          <w:b w:val="false"/>
          <w:i w:val="false"/>
          <w:color w:val="000000"/>
          <w:sz w:val="28"/>
        </w:rPr>
        <w:t>
      кредиттер бойынша пайыздық ставкаларды субсидиялау;</w:t>
      </w:r>
      <w:r>
        <w:br/>
      </w:r>
      <w:r>
        <w:rPr>
          <w:rFonts w:ascii="Times New Roman"/>
          <w:b w:val="false"/>
          <w:i w:val="false"/>
          <w:color w:val="000000"/>
          <w:sz w:val="28"/>
        </w:rPr>
        <w:t>
      шағын және орта бизнеске кредиттерге ішінара кепілдік беру;</w:t>
      </w:r>
      <w:r>
        <w:br/>
      </w:r>
      <w:r>
        <w:rPr>
          <w:rFonts w:ascii="Times New Roman"/>
          <w:b w:val="false"/>
          <w:i w:val="false"/>
          <w:color w:val="000000"/>
          <w:sz w:val="28"/>
        </w:rPr>
        <w:t>
      инновациялық орта құру;</w:t>
      </w:r>
      <w:r>
        <w:br/>
      </w:r>
      <w:r>
        <w:rPr>
          <w:rFonts w:ascii="Times New Roman"/>
          <w:b w:val="false"/>
          <w:i w:val="false"/>
          <w:color w:val="000000"/>
          <w:sz w:val="28"/>
        </w:rPr>
        <w:t>
      ұлттық инновациялық жүйе институтының қызметтері;</w:t>
      </w:r>
      <w:r>
        <w:br/>
      </w:r>
      <w:r>
        <w:rPr>
          <w:rFonts w:ascii="Times New Roman"/>
          <w:b w:val="false"/>
          <w:i w:val="false"/>
          <w:color w:val="000000"/>
          <w:sz w:val="28"/>
        </w:rPr>
        <w:t>
      бизнесті жүргізуді сервистік қолдау;</w:t>
      </w:r>
      <w:r>
        <w:br/>
      </w:r>
      <w:r>
        <w:rPr>
          <w:rFonts w:ascii="Times New Roman"/>
          <w:b w:val="false"/>
          <w:i w:val="false"/>
          <w:color w:val="000000"/>
          <w:sz w:val="28"/>
        </w:rPr>
        <w:t>
      кадрларды қайта даярлау және біліктіліктерін арттыру, жастар практикасын ұйымдастыру және әлеуметтік жұмыс орындарын құру.</w:t>
      </w:r>
      <w:r>
        <w:br/>
      </w:r>
      <w:r>
        <w:rPr>
          <w:rFonts w:ascii="Times New Roman"/>
          <w:b w:val="false"/>
          <w:i w:val="false"/>
          <w:color w:val="000000"/>
          <w:sz w:val="28"/>
        </w:rPr>
        <w:t>
      Көрсетілген бюджеттік бағдарлама шеңберінде қаржыландыру және қолдау мынадай өлшемдерге сай келетін жобалар бойынша жүзеге асырылады:</w:t>
      </w:r>
      <w:r>
        <w:br/>
      </w:r>
      <w:r>
        <w:rPr>
          <w:rFonts w:ascii="Times New Roman"/>
          <w:b w:val="false"/>
          <w:i w:val="false"/>
          <w:color w:val="000000"/>
          <w:sz w:val="28"/>
        </w:rPr>
        <w:t>
      ішкі және өңіраралық сауданы дамыту;</w:t>
      </w:r>
      <w:r>
        <w:br/>
      </w:r>
      <w:r>
        <w:rPr>
          <w:rFonts w:ascii="Times New Roman"/>
          <w:b w:val="false"/>
          <w:i w:val="false"/>
          <w:color w:val="000000"/>
          <w:sz w:val="28"/>
        </w:rPr>
        <w:t>
      өндіріс факторларының өнімділігі салалық бағдарламаларда көзделген нысаналы салалық көрсеткіштен төмен емес (бәсекеге қабілетті өндірістерді құру);</w:t>
      </w:r>
      <w:r>
        <w:br/>
      </w:r>
      <w:r>
        <w:rPr>
          <w:rFonts w:ascii="Times New Roman"/>
          <w:b w:val="false"/>
          <w:i w:val="false"/>
          <w:color w:val="000000"/>
          <w:sz w:val="28"/>
        </w:rPr>
        <w:t>
      қазақстандық қамтуды арттыру;</w:t>
      </w:r>
      <w:r>
        <w:br/>
      </w:r>
      <w:r>
        <w:rPr>
          <w:rFonts w:ascii="Times New Roman"/>
          <w:b w:val="false"/>
          <w:i w:val="false"/>
          <w:color w:val="000000"/>
          <w:sz w:val="28"/>
        </w:rPr>
        <w:t>
      жаңа жұмыс орындарын құру.</w:t>
      </w:r>
      <w:r>
        <w:br/>
      </w:r>
      <w:r>
        <w:rPr>
          <w:rFonts w:ascii="Times New Roman"/>
          <w:b w:val="false"/>
          <w:i w:val="false"/>
          <w:color w:val="000000"/>
          <w:sz w:val="28"/>
        </w:rPr>
        <w:t>
      Әрбір өңір үшін ИСМ нақты әдістеме негізінде өңірдің экономикалық әлеуетін ескере отырып есептелетін қаржыландырудың жалпы лимитін белгілейтін болады.</w:t>
      </w:r>
      <w:r>
        <w:br/>
      </w:r>
      <w:r>
        <w:rPr>
          <w:rFonts w:ascii="Times New Roman"/>
          <w:b w:val="false"/>
          <w:i w:val="false"/>
          <w:color w:val="000000"/>
          <w:sz w:val="28"/>
        </w:rPr>
        <w:t>
      Әкімдіктер бағдарламаның бағыттары бойынша қаржыландырудың жалпы лимитін дербес бөледі.</w:t>
      </w:r>
      <w:r>
        <w:br/>
      </w:r>
      <w:r>
        <w:rPr>
          <w:rFonts w:ascii="Times New Roman"/>
          <w:b w:val="false"/>
          <w:i w:val="false"/>
          <w:color w:val="000000"/>
          <w:sz w:val="28"/>
        </w:rPr>
        <w:t>
      Бағдарламаларды іске асыру қолдау үшін әрбір өңірде сервистік институттың функциясын жүзеге асыратын әлеуметтік-кәсіпкерлік корпорациялар (ӘКК) құрылатын болады.</w:t>
      </w:r>
      <w:r>
        <w:br/>
      </w:r>
      <w:r>
        <w:rPr>
          <w:rFonts w:ascii="Times New Roman"/>
          <w:b w:val="false"/>
          <w:i w:val="false"/>
          <w:color w:val="000000"/>
          <w:sz w:val="28"/>
        </w:rPr>
        <w:t>
      ӘКК бағдарламаның критерийлеріне сәйкес жобаларды іздейді және оларды өңірлік Үйлестіру кеңесіне қарауға береді.</w:t>
      </w:r>
      <w:r>
        <w:br/>
      </w:r>
      <w:r>
        <w:rPr>
          <w:rFonts w:ascii="Times New Roman"/>
          <w:b w:val="false"/>
          <w:i w:val="false"/>
          <w:color w:val="000000"/>
          <w:sz w:val="28"/>
        </w:rPr>
        <w:t>
      Өңірлік Үйлестіру кеңесі іріктеудің тиісті белгілі бір критерийлеріне сәйкес келетін жобалар тізбесін қалыптастырады және субсидиялау шарттарын (қарыз мерзімі, сома бойынша лимиттер, қосымша талаптар және басқалары) көрсете отырып екінші деңгейлі банктерге қарауға жібереді.</w:t>
      </w:r>
      <w:r>
        <w:br/>
      </w:r>
      <w:r>
        <w:rPr>
          <w:rFonts w:ascii="Times New Roman"/>
          <w:b w:val="false"/>
          <w:i w:val="false"/>
          <w:color w:val="000000"/>
          <w:sz w:val="28"/>
        </w:rPr>
        <w:t>
      Екінші деңгейдегі банктер іріктеген жобалар бойынша өңірлік Үйлестіру кеңесі субсидиялау үшін жобалар тізбесін айқындайды, ал әкімдік көрсетілген тізбеге сәйкес әкімдіктер, екінші деңгейдегі банктер және қаржылық агенттер арасында жасалған Бас келісімде айқындалатын тиісті рәсімдерді өткізу үшін қаржылық агенттер қаражат аударады;</w:t>
      </w:r>
      <w:r>
        <w:br/>
      </w:r>
      <w:r>
        <w:rPr>
          <w:rFonts w:ascii="Times New Roman"/>
          <w:b w:val="false"/>
          <w:i w:val="false"/>
          <w:color w:val="000000"/>
          <w:sz w:val="28"/>
        </w:rPr>
        <w:t>
      Екінші деңгейдегі банктер сыйақылар ставкалары бойынша қаржы агенттері субсидияларды қайтару шартымен жеңілдікті ставкалар бойынша жобаларды қаржыландыруды жүзеге асырады;</w:t>
      </w:r>
      <w:r>
        <w:br/>
      </w:r>
      <w:r>
        <w:rPr>
          <w:rFonts w:ascii="Times New Roman"/>
          <w:b w:val="false"/>
          <w:i w:val="false"/>
          <w:color w:val="000000"/>
          <w:sz w:val="28"/>
        </w:rPr>
        <w:t>
      Жергілікті атқарушы органдар агенттік қызметтердің құнын өтеуді  жүзеге асырады.</w:t>
      </w:r>
      <w:r>
        <w:br/>
      </w:r>
      <w:r>
        <w:rPr>
          <w:rFonts w:ascii="Times New Roman"/>
          <w:b w:val="false"/>
          <w:i w:val="false"/>
          <w:color w:val="000000"/>
          <w:sz w:val="28"/>
        </w:rPr>
        <w:t>
      ӘКК жобаларды сүйемелдеуді және мониторингін жүзеге асырады.</w:t>
      </w:r>
      <w:r>
        <w:br/>
      </w:r>
      <w:r>
        <w:rPr>
          <w:rFonts w:ascii="Times New Roman"/>
          <w:b w:val="false"/>
          <w:i w:val="false"/>
          <w:color w:val="000000"/>
          <w:sz w:val="28"/>
        </w:rPr>
        <w:t>
      ӘКК шағын және орта бизнеске сервистік қолдау көрсетуді жүзеге асырады.</w:t>
      </w:r>
      <w:r>
        <w:br/>
      </w:r>
      <w:r>
        <w:rPr>
          <w:rFonts w:ascii="Times New Roman"/>
          <w:b w:val="false"/>
          <w:i w:val="false"/>
          <w:color w:val="000000"/>
          <w:sz w:val="28"/>
        </w:rPr>
        <w:t>
      Кредиттерге кепілдік беруді қаржы агенттері жүзеге асырады.</w:t>
      </w:r>
      <w:r>
        <w:br/>
      </w:r>
      <w:r>
        <w:rPr>
          <w:rFonts w:ascii="Times New Roman"/>
          <w:b w:val="false"/>
          <w:i w:val="false"/>
          <w:color w:val="000000"/>
          <w:sz w:val="28"/>
        </w:rPr>
        <w:t>
      Әрбір әкімдік үшін Үкімет жыл сайын бағдарламаны іске асыру тиімділігі индикаторын белгілейді, ол мыналарды қамтитын болады:</w:t>
      </w:r>
      <w:r>
        <w:br/>
      </w:r>
      <w:r>
        <w:rPr>
          <w:rFonts w:ascii="Times New Roman"/>
          <w:b w:val="false"/>
          <w:i w:val="false"/>
          <w:color w:val="000000"/>
          <w:sz w:val="28"/>
        </w:rPr>
        <w:t>
      құрылған жұмыс орындарының саны;</w:t>
      </w:r>
      <w:r>
        <w:br/>
      </w:r>
      <w:r>
        <w:rPr>
          <w:rFonts w:ascii="Times New Roman"/>
          <w:b w:val="false"/>
          <w:i w:val="false"/>
          <w:color w:val="000000"/>
          <w:sz w:val="28"/>
        </w:rPr>
        <w:t>
      жаңа шикізат емес жобалардан бюджет кірістерінің өсуі;</w:t>
      </w:r>
      <w:r>
        <w:br/>
      </w:r>
      <w:r>
        <w:rPr>
          <w:rFonts w:ascii="Times New Roman"/>
          <w:b w:val="false"/>
          <w:i w:val="false"/>
          <w:color w:val="000000"/>
          <w:sz w:val="28"/>
        </w:rPr>
        <w:t>
      экспорттың ұлғаюы;</w:t>
      </w:r>
      <w:r>
        <w:br/>
      </w:r>
      <w:r>
        <w:rPr>
          <w:rFonts w:ascii="Times New Roman"/>
          <w:b w:val="false"/>
          <w:i w:val="false"/>
          <w:color w:val="000000"/>
          <w:sz w:val="28"/>
        </w:rPr>
        <w:t>
      инвестициялар мен өнімділіктің өсуі.</w:t>
      </w:r>
      <w:r>
        <w:br/>
      </w:r>
      <w:r>
        <w:rPr>
          <w:rFonts w:ascii="Times New Roman"/>
          <w:b w:val="false"/>
          <w:i w:val="false"/>
          <w:color w:val="000000"/>
          <w:sz w:val="28"/>
        </w:rPr>
        <w:t>
      Әкімдіктер сервистік институт үшін жыл сайын тиімділік индикаторын, оның ішінде тартылған және іріктелген жобалардың саны бойынша және экспорттаушыларға көрсетілген сервистік қызметтердің саны бойынша белгілейді.</w:t>
      </w:r>
    </w:p>
    <w:p>
      <w:pPr>
        <w:spacing w:after="0"/>
        <w:ind w:left="0"/>
        <w:jc w:val="left"/>
      </w:pPr>
      <w:r>
        <w:rPr>
          <w:rFonts w:ascii="Times New Roman"/>
          <w:b/>
          <w:i w:val="false"/>
          <w:color w:val="000000"/>
        </w:rPr>
        <w:t xml:space="preserve"> 4.3 Бизнес бірлестіктерінің рөлін арттыру</w:t>
      </w:r>
    </w:p>
    <w:p>
      <w:pPr>
        <w:spacing w:after="0"/>
        <w:ind w:left="0"/>
        <w:jc w:val="both"/>
      </w:pPr>
      <w:r>
        <w:rPr>
          <w:rFonts w:ascii="Times New Roman"/>
          <w:b w:val="false"/>
          <w:i w:val="false"/>
          <w:color w:val="000000"/>
          <w:sz w:val="28"/>
        </w:rPr>
        <w:t>      Мемлекет пен бизнестің өзара іс-қимылын дамыту шеңберінде мыналар қамтамасыз етілетін болады:</w:t>
      </w:r>
      <w:r>
        <w:br/>
      </w:r>
      <w:r>
        <w:rPr>
          <w:rFonts w:ascii="Times New Roman"/>
          <w:b w:val="false"/>
          <w:i w:val="false"/>
          <w:color w:val="000000"/>
          <w:sz w:val="28"/>
        </w:rPr>
        <w:t>
      орталық және жергілікті атқарушы органдарда, Қазақстан Республикасының Парламентінде және халықаралық ұйымдарда бизнес бірлестіктері мүшелерінің мүдделерін таныстыру және қорғау;</w:t>
      </w:r>
      <w:r>
        <w:br/>
      </w:r>
      <w:r>
        <w:rPr>
          <w:rFonts w:ascii="Times New Roman"/>
          <w:b w:val="false"/>
          <w:i w:val="false"/>
          <w:color w:val="000000"/>
          <w:sz w:val="28"/>
        </w:rPr>
        <w:t>
      экономиканы бюрократизмнен арылту, артық әкімшілік кедергілерді алып тастау, мемлекеттік органдардың лицензиялық-рұқсат ету және бақылау-қадағалау функцияларын оңтайландыру жөніндегі кәсіпкерлік саласындағы нормативтік құқықтық базаны дамыту үшін кәсіпкерлер бірлестіктерінің сараптау-консультативтік функцияларын орындау;</w:t>
      </w:r>
      <w:r>
        <w:br/>
      </w:r>
      <w:r>
        <w:rPr>
          <w:rFonts w:ascii="Times New Roman"/>
          <w:b w:val="false"/>
          <w:i w:val="false"/>
          <w:color w:val="000000"/>
          <w:sz w:val="28"/>
        </w:rPr>
        <w:t>
      мемлекеттік сатып алу жүйесін жетілдіруге қатысу.</w:t>
      </w:r>
      <w:r>
        <w:br/>
      </w:r>
      <w:r>
        <w:rPr>
          <w:rFonts w:ascii="Times New Roman"/>
          <w:b w:val="false"/>
          <w:i w:val="false"/>
          <w:color w:val="000000"/>
          <w:sz w:val="28"/>
        </w:rPr>
        <w:t>
      Бизнес-ортаны шоғырландыру үшін мыналар ынталандырылатын болады:</w:t>
      </w:r>
      <w:r>
        <w:br/>
      </w:r>
      <w:r>
        <w:rPr>
          <w:rFonts w:ascii="Times New Roman"/>
          <w:b w:val="false"/>
          <w:i w:val="false"/>
          <w:color w:val="000000"/>
          <w:sz w:val="28"/>
        </w:rPr>
        <w:t>
      кәсіпкерлер бірлестіктерінің мүшелік базасын өсіру;</w:t>
      </w:r>
      <w:r>
        <w:br/>
      </w:r>
      <w:r>
        <w:rPr>
          <w:rFonts w:ascii="Times New Roman"/>
          <w:b w:val="false"/>
          <w:i w:val="false"/>
          <w:color w:val="000000"/>
          <w:sz w:val="28"/>
        </w:rPr>
        <w:t>
      шағын бизнес кәсіпорындарын ірі корпорациялардың бизнес-бірлестіктердің институционалдық тетіктері арқылы қолдауы;</w:t>
      </w:r>
      <w:r>
        <w:br/>
      </w:r>
      <w:r>
        <w:rPr>
          <w:rFonts w:ascii="Times New Roman"/>
          <w:b w:val="false"/>
          <w:i w:val="false"/>
          <w:color w:val="000000"/>
          <w:sz w:val="28"/>
        </w:rPr>
        <w:t>
      кәсіпкерлердің және салалық, өңірлік қауымдастықтары мен олардың бірлестіктері арасындағы қызметті үйлестіру.</w:t>
      </w:r>
      <w:r>
        <w:br/>
      </w:r>
      <w:r>
        <w:rPr>
          <w:rFonts w:ascii="Times New Roman"/>
          <w:b w:val="false"/>
          <w:i w:val="false"/>
          <w:color w:val="000000"/>
          <w:sz w:val="28"/>
        </w:rPr>
        <w:t>
      Үкімет, кәсіподақ және жұмыс берушілер арасындағы үшжақты ынтымақтастық шеңберінде әлеуметтік әріптестікті дамыту жалғасады.</w:t>
      </w:r>
      <w:r>
        <w:br/>
      </w:r>
      <w:r>
        <w:rPr>
          <w:rFonts w:ascii="Times New Roman"/>
          <w:b w:val="false"/>
          <w:i w:val="false"/>
          <w:color w:val="000000"/>
          <w:sz w:val="28"/>
        </w:rPr>
        <w:t>
      Экономикалық агенттер арасында шаруашылық дауаларды шешу кезінде трансакциялық шығындарды төмендету үшін мыналар қолдау табатын болады:</w:t>
      </w:r>
      <w:r>
        <w:br/>
      </w:r>
      <w:r>
        <w:rPr>
          <w:rFonts w:ascii="Times New Roman"/>
          <w:b w:val="false"/>
          <w:i w:val="false"/>
          <w:color w:val="000000"/>
          <w:sz w:val="28"/>
        </w:rPr>
        <w:t>
      аралық және төрелік соттардың, оның ішінде Сауда-өнеркәсіп палаталарындағы қызметі;</w:t>
      </w:r>
      <w:r>
        <w:br/>
      </w:r>
      <w:r>
        <w:rPr>
          <w:rFonts w:ascii="Times New Roman"/>
          <w:b w:val="false"/>
          <w:i w:val="false"/>
          <w:color w:val="000000"/>
          <w:sz w:val="28"/>
        </w:rPr>
        <w:t>
      соттан тыс қараулар тетіктері.</w:t>
      </w:r>
      <w:r>
        <w:br/>
      </w:r>
      <w:r>
        <w:rPr>
          <w:rFonts w:ascii="Times New Roman"/>
          <w:b w:val="false"/>
          <w:i w:val="false"/>
          <w:color w:val="000000"/>
          <w:sz w:val="28"/>
        </w:rPr>
        <w:t>
      Кәсіпкерлер бірлестіктерінің бизнес-интеграторлары ретінде бірлестіктер қатысушыларын қолдау бойынша әртүрлі функциялар жүзеге асырылатын болады:</w:t>
      </w:r>
      <w:r>
        <w:br/>
      </w:r>
      <w:r>
        <w:rPr>
          <w:rFonts w:ascii="Times New Roman"/>
          <w:b w:val="false"/>
          <w:i w:val="false"/>
          <w:color w:val="000000"/>
          <w:sz w:val="28"/>
        </w:rPr>
        <w:t>
      экспортты бірлесіп ілгерілету;</w:t>
      </w:r>
      <w:r>
        <w:br/>
      </w:r>
      <w:r>
        <w:rPr>
          <w:rFonts w:ascii="Times New Roman"/>
          <w:b w:val="false"/>
          <w:i w:val="false"/>
          <w:color w:val="000000"/>
          <w:sz w:val="28"/>
        </w:rPr>
        <w:t>
      кооперациялардың әртүрлі нысандарын дамыту;</w:t>
      </w:r>
      <w:r>
        <w:br/>
      </w:r>
      <w:r>
        <w:rPr>
          <w:rFonts w:ascii="Times New Roman"/>
          <w:b w:val="false"/>
          <w:i w:val="false"/>
          <w:color w:val="000000"/>
          <w:sz w:val="28"/>
        </w:rPr>
        <w:t>
      сервистік қызметтерді ұсыну;</w:t>
      </w:r>
      <w:r>
        <w:br/>
      </w:r>
      <w:r>
        <w:rPr>
          <w:rFonts w:ascii="Times New Roman"/>
          <w:b w:val="false"/>
          <w:i w:val="false"/>
          <w:color w:val="000000"/>
          <w:sz w:val="28"/>
        </w:rPr>
        <w:t>
      нарықтарды қолдау және басқа функциялар.</w:t>
      </w:r>
    </w:p>
    <w:p>
      <w:pPr>
        <w:spacing w:after="0"/>
        <w:ind w:left="0"/>
        <w:jc w:val="left"/>
      </w:pPr>
      <w:r>
        <w:rPr>
          <w:rFonts w:ascii="Times New Roman"/>
          <w:b/>
          <w:i w:val="false"/>
          <w:color w:val="000000"/>
        </w:rPr>
        <w:t xml:space="preserve"> 5. Бағдарламаны қаржылық қамтамасыз ету</w:t>
      </w:r>
    </w:p>
    <w:p>
      <w:pPr>
        <w:spacing w:after="0"/>
        <w:ind w:left="0"/>
        <w:jc w:val="both"/>
      </w:pPr>
      <w:r>
        <w:rPr>
          <w:rFonts w:ascii="Times New Roman"/>
          <w:b w:val="false"/>
          <w:i w:val="false"/>
          <w:color w:val="000000"/>
          <w:sz w:val="28"/>
        </w:rPr>
        <w:t>      Бағдарламаны табысты іске асыру үшін мемлекеттің және жеке сектордың қаржы ресурстары шоғырландырылатын болады, бұл ретте, мемлекет жүйелі және секторалдық қолдау шараларын қаржылық қамтамасыз етуге, ал жеке сектор мен ұлттық компаниялар жобалық қаржыландыруға шоғырланатын болады.</w:t>
      </w:r>
      <w:r>
        <w:br/>
      </w:r>
      <w:r>
        <w:rPr>
          <w:rFonts w:ascii="Times New Roman"/>
          <w:b w:val="false"/>
          <w:i w:val="false"/>
          <w:color w:val="000000"/>
          <w:sz w:val="28"/>
        </w:rPr>
        <w:t>
      Бағдарламаның нысаналы көрсеткіштеріне қол жеткізу үшін инвестициялық жобаларды іске асыруға жұмсалатын тікелей шығынның болжамды көлемі 6,5 трлн. теңгені құрайды және мынадай көздерден қамтамасыз етілетін болады:</w:t>
      </w:r>
      <w:r>
        <w:br/>
      </w:r>
      <w:r>
        <w:rPr>
          <w:rFonts w:ascii="Times New Roman"/>
          <w:b w:val="false"/>
          <w:i w:val="false"/>
          <w:color w:val="000000"/>
          <w:sz w:val="28"/>
        </w:rPr>
        <w:t>
      жеке ішкі және сыртқы инвесторлардың қаражаты;</w:t>
      </w:r>
      <w:r>
        <w:br/>
      </w:r>
      <w:r>
        <w:rPr>
          <w:rFonts w:ascii="Times New Roman"/>
          <w:b w:val="false"/>
          <w:i w:val="false"/>
          <w:color w:val="000000"/>
          <w:sz w:val="28"/>
        </w:rPr>
        <w:t>
      ұлттық компаниялардың және мемлекет қатысатын ұйымдардың қаражаты;</w:t>
      </w:r>
      <w:r>
        <w:br/>
      </w:r>
      <w:r>
        <w:rPr>
          <w:rFonts w:ascii="Times New Roman"/>
          <w:b w:val="false"/>
          <w:i w:val="false"/>
          <w:color w:val="000000"/>
          <w:sz w:val="28"/>
        </w:rPr>
        <w:t>
      инфрақұрылымдық жобаларды іске асыруға, сондай-ақ индустрияландыруды мемлекеттік қолдаудың секторалдық және жалпы жүйелік шараларын қаржыландыруға арналған мемлекеттік бюджет.</w:t>
      </w:r>
    </w:p>
    <w:p>
      <w:pPr>
        <w:spacing w:after="0"/>
        <w:ind w:left="0"/>
        <w:jc w:val="left"/>
      </w:pPr>
      <w:r>
        <w:rPr>
          <w:rFonts w:ascii="Times New Roman"/>
          <w:b/>
          <w:i w:val="false"/>
          <w:color w:val="000000"/>
        </w:rPr>
        <w:t xml:space="preserve"> 6. Бағдарламаның нәтижелері</w:t>
      </w:r>
    </w:p>
    <w:p>
      <w:pPr>
        <w:spacing w:after="0"/>
        <w:ind w:left="0"/>
        <w:jc w:val="both"/>
      </w:pPr>
      <w:r>
        <w:rPr>
          <w:rFonts w:ascii="Times New Roman"/>
          <w:b w:val="false"/>
          <w:i w:val="false"/>
          <w:color w:val="000000"/>
          <w:sz w:val="28"/>
        </w:rPr>
        <w:t>      Үдемелі индустриялық-инновациялық даму жөніндегі бағдарламаны табысты іске асыру орнықты және теңгерімді өсуді әртараптандыру және ұзақ мерзімді кезеңде бәсекеге қабілеттілігін арттыру арқылы оны қамтамасыз етуге ықпал ететін болады.</w:t>
      </w:r>
      <w:r>
        <w:br/>
      </w:r>
      <w:r>
        <w:rPr>
          <w:rFonts w:ascii="Times New Roman"/>
          <w:b w:val="false"/>
          <w:i w:val="false"/>
          <w:color w:val="000000"/>
          <w:sz w:val="28"/>
        </w:rPr>
        <w:t>
      Өндіріс факторлары өнімділігінің өсуі және ұлттық инновациялық жүйенің нығаюы, экономиканың шоғырлану деңгейінің азаюы, индустрияландыру процесінде шағын және орта бизнестің рөлінің күшеюі, индустриялық сектордың өндіргіш күштерінің ұтымды ұйымдастыру, адами капитал сапасының өсуі Бағдарламаның негізі сапалы нәтижелері болады.</w:t>
      </w:r>
      <w:r>
        <w:br/>
      </w:r>
      <w:r>
        <w:rPr>
          <w:rFonts w:ascii="Times New Roman"/>
          <w:b w:val="false"/>
          <w:i w:val="false"/>
          <w:color w:val="000000"/>
          <w:sz w:val="28"/>
        </w:rPr>
        <w:t>
      Индустрияның экспортқа бағдарланған дәстүрлі секторы кейінгі бөліністер өндірісін дамыту және олардың дамытудың экономиканың салалас секторларына мультипликативтік кең әсерін қамтамасыз ету есебінен индустрияландырудың локомотиві рөлін орындайды.</w:t>
      </w:r>
      <w:r>
        <w:br/>
      </w:r>
      <w:r>
        <w:rPr>
          <w:rFonts w:ascii="Times New Roman"/>
          <w:b w:val="false"/>
          <w:i w:val="false"/>
          <w:color w:val="000000"/>
          <w:sz w:val="28"/>
        </w:rPr>
        <w:t>
      Өнеркәсіптік өндірістің жаңа кіші салаларының кәсіпорындары - мұнай-химия, ғарыштың өнеркәсіп, инфокоммуникация, тыңайтқыштар, фармацевтика, мамандандырылған машина жасау өндірісі, шыны өндіріс орнықты дамиды.</w:t>
      </w:r>
      <w:r>
        <w:br/>
      </w:r>
      <w:r>
        <w:rPr>
          <w:rFonts w:ascii="Times New Roman"/>
          <w:b w:val="false"/>
          <w:i w:val="false"/>
          <w:color w:val="000000"/>
          <w:sz w:val="28"/>
        </w:rPr>
        <w:t>
      Агроөнеркәсіп кешенін және жеңіл өнеркәсіпті инновациялар енгізу негізінде үдемелі дамыту экономиканың тұтыну сұранысы тауарларының импортына тәуелділігін азайтады және сыйымдылығы 170 млн. адам болатын Кеден одағының нарығын ескере отырып, олардың экспорттық әлеуетін кеңейтеді.</w:t>
      </w:r>
      <w:r>
        <w:br/>
      </w:r>
      <w:r>
        <w:rPr>
          <w:rFonts w:ascii="Times New Roman"/>
          <w:b w:val="false"/>
          <w:i w:val="false"/>
          <w:color w:val="000000"/>
          <w:sz w:val="28"/>
        </w:rPr>
        <w:t>
      Ғылымды қажетсінетін технологиялар және «болашақтың экономикасы» секторларының бәсекеге қабілетті өнімін жасау және енгізу Қазақстанға постиндустриялық экономиканың негізін құруға мүмкіндік береді.</w:t>
      </w:r>
      <w:r>
        <w:br/>
      </w:r>
      <w:r>
        <w:rPr>
          <w:rFonts w:ascii="Times New Roman"/>
          <w:b w:val="false"/>
          <w:i w:val="false"/>
          <w:color w:val="000000"/>
          <w:sz w:val="28"/>
        </w:rPr>
        <w:t>
      Экономиканың құрылымында шикізаттық емес секторларының үлес салмағы шикізаттық емес экспорттың үлесі экспорттың жалпы көлемінде кемінде 40 деңгейге дейін өсе отырып ұлғаяды.</w:t>
      </w:r>
      <w:r>
        <w:br/>
      </w:r>
      <w:r>
        <w:rPr>
          <w:rFonts w:ascii="Times New Roman"/>
          <w:b w:val="false"/>
          <w:i w:val="false"/>
          <w:color w:val="000000"/>
          <w:sz w:val="28"/>
        </w:rPr>
        <w:t>
      Энергетикалық, көлік, инфокоммуникациялық инфрақұрылымның оза дамуына қол жеткізіледі.</w:t>
      </w:r>
      <w:r>
        <w:br/>
      </w:r>
      <w:r>
        <w:rPr>
          <w:rFonts w:ascii="Times New Roman"/>
          <w:b w:val="false"/>
          <w:i w:val="false"/>
          <w:color w:val="000000"/>
          <w:sz w:val="28"/>
        </w:rPr>
        <w:t>
      Әкімшілік кедергілерді азайту, еркін бәсекелестіктің дамуы үшін жағдай жасау, қазақстандық қамтуды ұлғайту, тиімді тариф саясатын жүргізу, ірі өнеркәсіптік өндірушілердің маңында шағын және орта бизнес кәсіпорындарын мақсатты түрде құру есебінен отандық кәсіпкерліктің дамуында шешуші бетбұрыс болады.</w:t>
      </w:r>
      <w:r>
        <w:br/>
      </w:r>
      <w:r>
        <w:rPr>
          <w:rFonts w:ascii="Times New Roman"/>
          <w:b w:val="false"/>
          <w:i w:val="false"/>
          <w:color w:val="000000"/>
          <w:sz w:val="28"/>
        </w:rPr>
        <w:t>
      Инновациялық инфрақұрылымды одан әрі дамыту, сапа инфрақұрылымын құру, энергия үнемдеу саласында нормативтік құқықтық қалыптастыру, экономиканың басым салаларына ҒЗТКЖ нәтижелерін енгізу есебінен стандартты технологиялар трансферті және отандық өнеркәсіптік инновациялық ізденістерді игеруі үшін жүйелі жағдай жасалатын болады.</w:t>
      </w:r>
      <w:r>
        <w:br/>
      </w:r>
      <w:r>
        <w:rPr>
          <w:rFonts w:ascii="Times New Roman"/>
          <w:b w:val="false"/>
          <w:i w:val="false"/>
          <w:color w:val="000000"/>
          <w:sz w:val="28"/>
        </w:rPr>
        <w:t>
      Теңгерімді салық және кедендік ынталандыру есебінен Қазақстанның экспортқа бағдарланған шикізаттық емес және жоғары технологиялық өндірісте инвестициялық тартымдылық деңгейі артатын болады.</w:t>
      </w:r>
      <w:r>
        <w:br/>
      </w:r>
      <w:r>
        <w:rPr>
          <w:rFonts w:ascii="Times New Roman"/>
          <w:b w:val="false"/>
          <w:i w:val="false"/>
          <w:color w:val="000000"/>
          <w:sz w:val="28"/>
        </w:rPr>
        <w:t>
      Арнайы бюджеттік бағдарламаларды қамтитын мемлекеттік қолдаудың құралдары мен шараларының қалыптастырылған бірыңғай жүйесі мемлекет пен бизнестік күш-жігерін үйлестіріп шоғырландыруға мүмкіндік береді және елді индустрияландыруда синергетикалық тиімділікке алып келеді әрі Бағдарламаның қойылған мақсаттарына қол жеткізуге мүмкіндік береді.</w:t>
      </w:r>
      <w:r>
        <w:br/>
      </w:r>
      <w:r>
        <w:rPr>
          <w:rFonts w:ascii="Times New Roman"/>
          <w:b w:val="false"/>
          <w:i w:val="false"/>
          <w:color w:val="000000"/>
          <w:sz w:val="28"/>
        </w:rPr>
        <w:t>
      Үдемелі индустриялық-инновациялық саясатты белсенді жүргізу отандық экономиканың тізбекті дағдарыстарға қатысты орнықтылығын арттырады және қазақстандықтардың әл-ауқатын арттырады.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