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113b" w14:textId="ab01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2335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17 қарашадағы № 1203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2010-2014 жылдарға арналған стратегиялық жоспары туралы» Қазақстан Республикасы Үкіметінің 2009 жылғы 31 желтоқсандағы № 2335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72-құжат)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Экономиканың бәсекеге қабілеттілігін арттыру және жаңғырту»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бөлікте:</w:t>
      </w:r>
      <w:r>
        <w:br/>
      </w:r>
      <w:r>
        <w:rPr>
          <w:rFonts w:ascii="Times New Roman"/>
          <w:b w:val="false"/>
          <w:i w:val="false"/>
          <w:color w:val="000000"/>
          <w:sz w:val="28"/>
        </w:rPr>
        <w:t>
</w:t>
      </w:r>
      <w:r>
        <w:rPr>
          <w:rFonts w:ascii="Times New Roman"/>
          <w:b w:val="false"/>
          <w:i w:val="false"/>
          <w:color w:val="000000"/>
          <w:sz w:val="28"/>
        </w:rPr>
        <w:t>
      «қаңтар-наурызда» деген сөздер «қаңтар-маусымда»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«7,1» деген сандар «8,0»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«қаңтар-сәуірде» деген сөздер «қаңтар-тамызда»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«11,8», «7,5» және «20,4» деген сандар тиісінше «10,9», «5,8» және «19,1»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жетінші бөлікте:</w:t>
      </w:r>
      <w:r>
        <w:br/>
      </w:r>
      <w:r>
        <w:rPr>
          <w:rFonts w:ascii="Times New Roman"/>
          <w:b w:val="false"/>
          <w:i w:val="false"/>
          <w:color w:val="000000"/>
          <w:sz w:val="28"/>
        </w:rPr>
        <w:t>
</w:t>
      </w:r>
      <w:r>
        <w:rPr>
          <w:rFonts w:ascii="Times New Roman"/>
          <w:b w:val="false"/>
          <w:i w:val="false"/>
          <w:color w:val="000000"/>
          <w:sz w:val="28"/>
        </w:rPr>
        <w:t>
      «мамырда» деген сөз «тамызда» деген сөзбен ауыстырылсын;</w:t>
      </w:r>
      <w:r>
        <w:br/>
      </w:r>
      <w:r>
        <w:rPr>
          <w:rFonts w:ascii="Times New Roman"/>
          <w:b w:val="false"/>
          <w:i w:val="false"/>
          <w:color w:val="000000"/>
          <w:sz w:val="28"/>
        </w:rPr>
        <w:t>
</w:t>
      </w:r>
      <w:r>
        <w:rPr>
          <w:rFonts w:ascii="Times New Roman"/>
          <w:b w:val="false"/>
          <w:i w:val="false"/>
          <w:color w:val="000000"/>
          <w:sz w:val="28"/>
        </w:rPr>
        <w:t>
      «6,1» деген сандар «5,7»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сегізінші бөлікте:</w:t>
      </w:r>
      <w:r>
        <w:br/>
      </w:r>
      <w:r>
        <w:rPr>
          <w:rFonts w:ascii="Times New Roman"/>
          <w:b w:val="false"/>
          <w:i w:val="false"/>
          <w:color w:val="000000"/>
          <w:sz w:val="28"/>
        </w:rPr>
        <w:t>
</w:t>
      </w:r>
      <w:r>
        <w:rPr>
          <w:rFonts w:ascii="Times New Roman"/>
          <w:b w:val="false"/>
          <w:i w:val="false"/>
          <w:color w:val="000000"/>
          <w:sz w:val="28"/>
        </w:rPr>
        <w:t>
      «мамырда» деген сөз «тамызда» деген сөзбен ауыстырылсын;</w:t>
      </w:r>
      <w:r>
        <w:br/>
      </w:r>
      <w:r>
        <w:rPr>
          <w:rFonts w:ascii="Times New Roman"/>
          <w:b w:val="false"/>
          <w:i w:val="false"/>
          <w:color w:val="000000"/>
          <w:sz w:val="28"/>
        </w:rPr>
        <w:t>
</w:t>
      </w:r>
      <w:r>
        <w:rPr>
          <w:rFonts w:ascii="Times New Roman"/>
          <w:b w:val="false"/>
          <w:i w:val="false"/>
          <w:color w:val="000000"/>
          <w:sz w:val="28"/>
        </w:rPr>
        <w:t>
      «4,2» және «0,7» деген сандар тиісінше «4,6» және «0,3»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 тоғызыншы абзацтағы «348» деген сандар «331»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Мемлекеттік орган қызметінің стратегиялық бағыттары, мақсаттары, міндеттері мен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«Экономиканың бәсекеге қабілеттілігін арттыру және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«2010 жылы» деген жолдың 1-тармағындағы «104,0» деген сандар «105,0»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«ЖІӨ-нің жыл сайынғы нақты өсімін қамтамасыз ету» деген 1.1-міндетте:</w:t>
      </w:r>
      <w:r>
        <w:br/>
      </w:r>
      <w:r>
        <w:rPr>
          <w:rFonts w:ascii="Times New Roman"/>
          <w:b w:val="false"/>
          <w:i w:val="false"/>
          <w:color w:val="000000"/>
          <w:sz w:val="28"/>
        </w:rPr>
        <w:t>
</w:t>
      </w:r>
      <w:r>
        <w:rPr>
          <w:rFonts w:ascii="Times New Roman"/>
          <w:b w:val="false"/>
          <w:i w:val="false"/>
          <w:color w:val="000000"/>
          <w:sz w:val="28"/>
        </w:rPr>
        <w:t>
      «Шикізаттық емес сектордың ФКИ» деген жолдағы «103,8» деген сандар «105,1»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«Ішкі сауданың тиімділігін арттыру» деген 1.2-міндетте:</w:t>
      </w:r>
      <w:r>
        <w:br/>
      </w:r>
      <w:r>
        <w:rPr>
          <w:rFonts w:ascii="Times New Roman"/>
          <w:b w:val="false"/>
          <w:i w:val="false"/>
          <w:color w:val="000000"/>
          <w:sz w:val="28"/>
        </w:rPr>
        <w:t>
</w:t>
      </w:r>
      <w:r>
        <w:rPr>
          <w:rFonts w:ascii="Times New Roman"/>
          <w:b w:val="false"/>
          <w:i w:val="false"/>
          <w:color w:val="000000"/>
          <w:sz w:val="28"/>
        </w:rPr>
        <w:t>
      «Ашық баға құруды арттыру мақсатында тауар айналымының жалпы көлемінде биржалар арқылы тауар операциялары көлемінің үлесін ұлғайту» деген жолда:</w:t>
      </w:r>
      <w:r>
        <w:br/>
      </w:r>
      <w:r>
        <w:rPr>
          <w:rFonts w:ascii="Times New Roman"/>
          <w:b w:val="false"/>
          <w:i w:val="false"/>
          <w:color w:val="000000"/>
          <w:sz w:val="28"/>
        </w:rPr>
        <w:t>
</w:t>
      </w:r>
      <w:r>
        <w:rPr>
          <w:rFonts w:ascii="Times New Roman"/>
          <w:b w:val="false"/>
          <w:i w:val="false"/>
          <w:color w:val="000000"/>
          <w:sz w:val="28"/>
        </w:rPr>
        <w:t>
      «мақсатында» деген сөзден кейін «көтерме» деген сөзбен толықтырылсын;</w:t>
      </w:r>
      <w:r>
        <w:br/>
      </w:r>
      <w:r>
        <w:rPr>
          <w:rFonts w:ascii="Times New Roman"/>
          <w:b w:val="false"/>
          <w:i w:val="false"/>
          <w:color w:val="000000"/>
          <w:sz w:val="28"/>
        </w:rPr>
        <w:t>
</w:t>
      </w:r>
      <w:r>
        <w:rPr>
          <w:rFonts w:ascii="Times New Roman"/>
          <w:b w:val="false"/>
          <w:i w:val="false"/>
          <w:color w:val="000000"/>
          <w:sz w:val="28"/>
        </w:rPr>
        <w:t>
      «тауар» деген сөз «Көтерме тауар»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«0,9» деген сандар «0,8»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«Әлемдік сауда-экономикалық жүйеге интеграциялау арқылы республиканың экономикалық мүдделерін жылжыту мен қорғаудың тиімді және жедел жүйесін құру» деген 2-мақсатта:</w:t>
      </w:r>
      <w:r>
        <w:br/>
      </w:r>
      <w:r>
        <w:rPr>
          <w:rFonts w:ascii="Times New Roman"/>
          <w:b w:val="false"/>
          <w:i w:val="false"/>
          <w:color w:val="000000"/>
          <w:sz w:val="28"/>
        </w:rPr>
        <w:t>
</w:t>
      </w:r>
      <w:r>
        <w:rPr>
          <w:rFonts w:ascii="Times New Roman"/>
          <w:b w:val="false"/>
          <w:i w:val="false"/>
          <w:color w:val="000000"/>
          <w:sz w:val="28"/>
        </w:rPr>
        <w:t>
      Нысаналы индикаторда:</w:t>
      </w:r>
      <w:r>
        <w:br/>
      </w:r>
      <w:r>
        <w:rPr>
          <w:rFonts w:ascii="Times New Roman"/>
          <w:b w:val="false"/>
          <w:i w:val="false"/>
          <w:color w:val="000000"/>
          <w:sz w:val="28"/>
        </w:rPr>
        <w:t>
</w:t>
      </w:r>
      <w:r>
        <w:rPr>
          <w:rFonts w:ascii="Times New Roman"/>
          <w:b w:val="false"/>
          <w:i w:val="false"/>
          <w:color w:val="000000"/>
          <w:sz w:val="28"/>
        </w:rPr>
        <w:t>
      1-тармақтың «2010 жылы» деген жолындағы «110,0» деген сандар «112,1»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«Экономикалық және сауда саясатын, мемлекеттік жоспарлау мен басқару жүйесін қалыптастыру және дамыту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Сандық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«Шикізаттық емес сектордың ФКИ» деген жолдағы «103,8» деген сандар «105,1»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«Ашық баға құруды арттыру мақсатында тауар айиалымының жалпы көлемінде биржалар арқылы тауарлық операциялар көлемінің үлесін ұлғайту» деген жолдағы «0,9» деген сандар «0,8»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«Ашық баға құруды арттыру мақсатында тауар айналымының жалпы көлемінде биржалар арқылы тауарлық операциялар көлемінің үлесін ұлғайту» деген жолдың «Көрсеткіштер атауы» және «Өлшем бірлігі» деген бағандарында:</w:t>
      </w:r>
      <w:r>
        <w:br/>
      </w:r>
      <w:r>
        <w:rPr>
          <w:rFonts w:ascii="Times New Roman"/>
          <w:b w:val="false"/>
          <w:i w:val="false"/>
          <w:color w:val="000000"/>
          <w:sz w:val="28"/>
        </w:rPr>
        <w:t>
</w:t>
      </w:r>
      <w:r>
        <w:rPr>
          <w:rFonts w:ascii="Times New Roman"/>
          <w:b w:val="false"/>
          <w:i w:val="false"/>
          <w:color w:val="000000"/>
          <w:sz w:val="28"/>
        </w:rPr>
        <w:t>
      «мақсатында» деген сөзден кейін «көтерме» деген сөзбен толықтырылсын;</w:t>
      </w:r>
      <w:r>
        <w:br/>
      </w:r>
      <w:r>
        <w:rPr>
          <w:rFonts w:ascii="Times New Roman"/>
          <w:b w:val="false"/>
          <w:i w:val="false"/>
          <w:color w:val="000000"/>
          <w:sz w:val="28"/>
        </w:rPr>
        <w:t>
</w:t>
      </w:r>
      <w:r>
        <w:rPr>
          <w:rFonts w:ascii="Times New Roman"/>
          <w:b w:val="false"/>
          <w:i w:val="false"/>
          <w:color w:val="000000"/>
          <w:sz w:val="28"/>
        </w:rPr>
        <w:t>
      «Тауар» деген сөз «Көтерме тауар»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«ЖЮ ФКИ» деген жолдағы «104,0» деген сандар «105,0»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«Сыртқы сауда айналымының өсу қарқыны» деген жолдағы «110,0» деген сандар «112,1»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жыл» деген бағанындағы «1 429 853,0» деген сандар «1 252 871,0»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«Мемлекеттік жоспарлау саласында ақпараттық жүйені құру және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жыл» деген бағанындағы «305 765,0» деген сандар «110 235,0»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 деген 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6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bl>
    <w:p>
      <w:pPr>
        <w:spacing w:after="0"/>
        <w:ind w:left="0"/>
        <w:jc w:val="both"/>
      </w:pPr>
      <w:r>
        <w:rPr>
          <w:rFonts w:ascii="Times New Roman"/>
          <w:b w:val="false"/>
          <w:i w:val="false"/>
          <w:color w:val="000000"/>
          <w:sz w:val="28"/>
        </w:rPr>
        <w:t>»;</w:t>
      </w:r>
    </w:p>
    <w:bookmarkStart w:name="z52" w:id="1"/>
    <w:p>
      <w:pPr>
        <w:spacing w:after="0"/>
        <w:ind w:left="0"/>
        <w:jc w:val="both"/>
      </w:pPr>
      <w:r>
        <w:rPr>
          <w:rFonts w:ascii="Times New Roman"/>
          <w:b w:val="false"/>
          <w:i w:val="false"/>
          <w:color w:val="000000"/>
          <w:sz w:val="28"/>
        </w:rPr>
        <w:t>       
Сандық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негіздемелеріне сараптама жүргізілген жобалар саны» деген жолдағы «6» деген сан алынып тасталсын;</w:t>
      </w:r>
      <w:r>
        <w:br/>
      </w:r>
      <w:r>
        <w:rPr>
          <w:rFonts w:ascii="Times New Roman"/>
          <w:b w:val="false"/>
          <w:i w:val="false"/>
          <w:color w:val="000000"/>
          <w:sz w:val="28"/>
        </w:rPr>
        <w:t>
</w:t>
      </w:r>
      <w:r>
        <w:rPr>
          <w:rFonts w:ascii="Times New Roman"/>
          <w:b w:val="false"/>
          <w:i w:val="false"/>
          <w:color w:val="000000"/>
          <w:sz w:val="28"/>
        </w:rPr>
        <w:t>
      «Концессиялық жобаларды консультативтік сүйемелдеу бойынша көрсетілген қызметтер саны» деген жолдағы «4»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«Әзірленген мастер-жоспарлар саны» деген жолдағы «7» деген сан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«Концессиялық жобалардың техникалық-экономикалық негіздемесін әзірлеудің және сараптаудың болжанатын шығындары» деген жолда «600 000,0»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«Концессиялық жобаларды және мастер-жоспарларды консультациялық сүйемелдеудің болжамды шығындары» деген жолда «572 542,0» деген сандар «115 380,0»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«Көрсеткіштер атауы»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«2010 жыл» деген бағандағы «1 172 542,0» деген сандар «115 380,0»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«Бюджеттік инвестициялар және концессия мәселелері бойынша құжаттаманы сараптау және бағалау»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Сандық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бағандағы «217» деген сандар «137»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бағандағы «2 463,6» деген сандар «3 240,4»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«534 600,0» деген сандар «443 943,0»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«Экономика, сауда және мемлекеттік басқару саласындағы қолданбалы зерттеулер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Сандық көрсеткіштерде:</w:t>
      </w:r>
      <w:r>
        <w:br/>
      </w:r>
      <w:r>
        <w:rPr>
          <w:rFonts w:ascii="Times New Roman"/>
          <w:b w:val="false"/>
          <w:i w:val="false"/>
          <w:color w:val="000000"/>
          <w:sz w:val="28"/>
        </w:rPr>
        <w:t>
</w:t>
      </w:r>
      <w:r>
        <w:rPr>
          <w:rFonts w:ascii="Times New Roman"/>
          <w:b w:val="false"/>
          <w:i w:val="false"/>
          <w:color w:val="000000"/>
          <w:sz w:val="28"/>
        </w:rPr>
        <w:t>
      «2010 жыл» деген бағандағы «27» деген сандар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бағандағы «54 654,7» деген сандар «50 665,5»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«1 475 676,0» деген сандар «1 469 300,0»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«Халықаралық ұйымдармен бірлесіп жүзеге асырылатын зерттеулерді және жобаларды іске асыруды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«Халықаралық ұйымдармен бірлесіп жүзеге асырылатын зерттеулерді және жобаларды іске асыруды қамтамасыз ету» деген жолда «1 066 500,0» деген сандар «856 500,0»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«Грант есебінен» деген жолдағы «525 750,0» деген сандар «315 750,0»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«Бизнестің жол картасы 2020» бағдарламасы шеңберінде жеке кәсіпкерлікті қолдауға берілетін нысаналы ағымдағы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жаңа кредиттері бойынша сыйақының пайыздық ставкасын субсидиялау» деген жолдағы «12-ден 5» деген сөздер «14-тен 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«Экспортқа бағытталған кәсіпорындардың екінші деңгейдегі банктердің кредиттері бойынша сыйақының пайыздық ставкасын субсидиялау» деген жолда «12-ден 8» деген сөздер «14-тен 8»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«9 200 000,0» деген сандар «9 005 244,0»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«Бизнестің жол картасы 2020» бағдарламасы шеңберінде жеке кәсіпкерлікті қолдау»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«жаңа» деген сөз «қолданыстағы» деген сөзбен ауыстырылсын;</w:t>
      </w:r>
      <w:r>
        <w:br/>
      </w:r>
      <w:r>
        <w:rPr>
          <w:rFonts w:ascii="Times New Roman"/>
          <w:b w:val="false"/>
          <w:i w:val="false"/>
          <w:color w:val="000000"/>
          <w:sz w:val="28"/>
        </w:rPr>
        <w:t>
</w:t>
      </w:r>
      <w:r>
        <w:rPr>
          <w:rFonts w:ascii="Times New Roman"/>
          <w:b w:val="false"/>
          <w:i w:val="false"/>
          <w:color w:val="000000"/>
          <w:sz w:val="28"/>
        </w:rPr>
        <w:t>
      «2010 жыл» деген бағандағы «12-ден 5» деген сөздер «14-тен 7»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«15 634 000,0» деген сандар «1 250 000,0»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«Кәсіпкерлік салада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«30 000,0» деген сандар «10 000,0»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«Астана экономикалық форумын өткізуді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«307 000,0» деген сандар «284 416,0»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045 «Рейтингтік агенттіктермен өзара іс-қимылды жақсарту жөніндегі консалтингтік қызметтерді сатып 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«22 500,0»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049 «Экспорттаушы 2020» бағыты шеңберінде сыртқы нарықтарға қазақстандық тауарлардың экспортын жылжытуға жәрдемдесу»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w:t>
      </w:r>
      <w:r>
        <w:br/>
      </w:r>
      <w:r>
        <w:rPr>
          <w:rFonts w:ascii="Times New Roman"/>
          <w:b w:val="false"/>
          <w:i w:val="false"/>
          <w:color w:val="000000"/>
          <w:sz w:val="28"/>
        </w:rPr>
        <w:t>
</w:t>
      </w:r>
      <w:r>
        <w:rPr>
          <w:rFonts w:ascii="Times New Roman"/>
          <w:b w:val="false"/>
          <w:i w:val="false"/>
          <w:color w:val="000000"/>
          <w:sz w:val="28"/>
        </w:rPr>
        <w:t>
      «2010 жыл» деген бағандағы «1 495 811,0» деген сандар «1 474 815,0»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кестеде:</w:t>
      </w:r>
      <w:r>
        <w:br/>
      </w:r>
      <w:r>
        <w:rPr>
          <w:rFonts w:ascii="Times New Roman"/>
          <w:b w:val="false"/>
          <w:i w:val="false"/>
          <w:color w:val="000000"/>
          <w:sz w:val="28"/>
        </w:rPr>
        <w:t>
</w:t>
      </w:r>
      <w:r>
        <w:rPr>
          <w:rFonts w:ascii="Times New Roman"/>
          <w:b w:val="false"/>
          <w:i w:val="false"/>
          <w:color w:val="000000"/>
          <w:sz w:val="28"/>
        </w:rPr>
        <w:t>
      «2010 жыл» деген бағандағы «20 595 535,0», «15 489 770,0», «5 105 765,0», «17 495 811,0», «17 495 811,0», «38 091 346,0», «32 985 581,0», «5 105 765,0» деген сандар тиісінше «18 598 988,0», «13 688 753,0», «4 910 235,0», «3 090 815,0», «3 090 815,0», «21 689 803,0», «16 779 568,0», «4 910 235,0»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«Шығыстарды стратегиялық бағыттар, мақсаттар, міндеттер мен бюджеттік бағдарламалар бойынша бөлу» деген кестеде:</w:t>
      </w:r>
      <w:r>
        <w:br/>
      </w:r>
      <w:r>
        <w:rPr>
          <w:rFonts w:ascii="Times New Roman"/>
          <w:b w:val="false"/>
          <w:i w:val="false"/>
          <w:color w:val="000000"/>
          <w:sz w:val="28"/>
        </w:rPr>
        <w:t>
</w:t>
      </w:r>
      <w:r>
        <w:rPr>
          <w:rFonts w:ascii="Times New Roman"/>
          <w:b w:val="false"/>
          <w:i w:val="false"/>
          <w:color w:val="000000"/>
          <w:sz w:val="28"/>
        </w:rPr>
        <w:t>
      «001 «Экономикалық және сауда саясатын, мемлекеттік жоспарлау мен басқару жүйесін қалыптастыру және дамыту жөніндегі қызметтер» бюджеттік бағдарламасы» деген жолдың «2010 жыл» деген бағанындағы «1 429 853,0» деген сандар «1 252 871,0»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«Мемлекеттік жоспарлау саласында ақпараттық жүйені құру және дамыту» бюджеттік бағдарламасы» деген жолдың «2010 жыл» деген бағанындағы «305 765,0» деген сандар «110 235,0»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 бюджеттік бағдарламасы» деген жолда:</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мен бюджеттік бағдарламалар» деген баған мынадай редакцияда жазылсын:</w:t>
      </w:r>
      <w:r>
        <w:br/>
      </w:r>
      <w:r>
        <w:rPr>
          <w:rFonts w:ascii="Times New Roman"/>
          <w:b w:val="false"/>
          <w:i w:val="false"/>
          <w:color w:val="000000"/>
          <w:sz w:val="28"/>
        </w:rPr>
        <w:t>
</w:t>
      </w:r>
      <w:r>
        <w:rPr>
          <w:rFonts w:ascii="Times New Roman"/>
          <w:b w:val="false"/>
          <w:i w:val="false"/>
          <w:color w:val="000000"/>
          <w:sz w:val="28"/>
        </w:rPr>
        <w:t>
      «004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«1 172 542,0» деген сандар «115 380,0»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«Бюджеттік инвестициялар және концессия мәселелері бойынша құжаттаманы сараптау және бағалау» бюджеттік бағдарламасы» деген жолдағы «534 600,0» деген сандар «443 943,0»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«007 «Экономика, сауда және мемлекеттік басқару саласындағы қолданбалы зерттеулер жүргізу» бюджеттік бағдарламасы» деген жолдағы «1 475 676,0» деген сандар «1 469 300,0»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«Халықаралық ұйымдармен бірлесіп жүзеге асырылатын зерттеулерді және жобаларды іске асыруды қамтамасыз ету» бюджеттік бағдарламасы» деген жолдағы «1 066 500,0» деген сандар «856 500,0»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«Бизнестің жол картасы 2020» бағдарламасы шеңберінде жеке кәсіпкерлікті қолдауға берілетін ағымдағы нысаналы трансферттер» бюджеттік бағдарламасы» деген жолдағы «9 200 000,0» деген сандар «9 005 244,0»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«Бизнестің жол картасы 2020» бағдарламасы шеңберінде жеке кәсіпкерлікті қолдау» бюджеттік бағдарламасы» деген жолдағы «15 634 000,0» деген сандар «1 250 000,0»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«Кәсіпкерлік салада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 бюджеттік бағдарламасы» деген жолдағы «30 000,0» деген сандар «10 000,0»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«Астана экономикалық форумын өткізуді қамтамасыз ету жөніндегі қызметтер» бюджеттік бағдарламасы» деген жолдағы «307 000,0» деген сандар «284 416,0»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«045 «Рейтингтік агенттіктермен өзара іс-қимылды жақсарту жөніндегі консалтингтік қызметтерді сатып алу» бюджеттік бағдарламасы» деген жолдағы «22 500,0»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«049 «Экспорттаушы 2020» бағыты шеңберінде сыртқы нарықтарға қазақстандық тауарлардың экспортын жылжытуға жәрдемдесу» бюджеттік бағдарламасы» деген жолдағы «1 495 811,0» деген сандар «1 474 815,0»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Экономикалық даму және сауда министрлігі бюджетінің жиыны» деген жолдағы «38 091 346,0» деген сандар «21 689 803,0»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