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77cb" w14:textId="dcf7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11 қарашадағы № 1189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«Алматы қаласында халықаралық (өңірлік) қаржы орталығын құру тұжырымдамасы туралы» Қазақстан Республикасы Үкіметінің 2004 жылғы 24 желтоқсандағы № 1364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50, 649-құжат);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халқының инвестициялық мәдениеті мен қаржылық сауаттылығын арттырудың 2007 - 2011 жылдарға арналған бағдарламасын бекіту туралы» Қазақстан Республикасы Үкіметінің 2007 жылғы 27 маусымдағы № 536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21, 243-құжат);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Үкіметінің 2007 жылғы 27 маусымдағы № 536 қаулысына өзгерістер мен толықтырулар енгізу туралы» Қазақстан Республикасы Үкіметінің 2008 жылғы 26 қыркүйектегі № 894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39, 433-құжат).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