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d1e4" w14:textId="bacd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Ренспубликасының Үкіметі мен Дания Корольдігінің Үкіметі арасындағы Дипломаттық паспорттардың иелерін визалық талаптардан өзара босату туралы ноталар алмасу нысанындағы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11 қарашадағы № 1187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2010 жылғы 10 маусымда Астана және Копенгаген қалаларында жасалған Қазақстан Республикасының Үкіметі мен Дания Корольдігінің Үкіметі арасындағы Дипломаттық паспорттардың иелерін визалық талаптардан өзара босату туралы ноталар алмасу нысанындағы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ff0000"/>
          <w:sz w:val="28"/>
        </w:rPr>
        <w:t>(2010 жылғы 26 қарашада күшіне енді -</w:t>
      </w:r>
      <w:r>
        <w:br/>
      </w:r>
      <w:r>
        <w:rPr>
          <w:rFonts w:ascii="Times New Roman"/>
          <w:b w:val="false"/>
          <w:i w:val="false"/>
          <w:color w:val="000000"/>
          <w:sz w:val="28"/>
        </w:rPr>
        <w:t>
</w:t>
      </w:r>
      <w:r>
        <w:rPr>
          <w:rFonts w:ascii="Times New Roman"/>
          <w:b w:val="false"/>
          <w:i w:val="false"/>
          <w:color w:val="ff0000"/>
          <w:sz w:val="28"/>
        </w:rPr>
        <w:t>Қазақстан Республикасының халықаралық шарттары Бюллетені,</w:t>
      </w:r>
      <w:r>
        <w:br/>
      </w:r>
      <w:r>
        <w:rPr>
          <w:rFonts w:ascii="Times New Roman"/>
          <w:b w:val="false"/>
          <w:i w:val="false"/>
          <w:color w:val="000000"/>
          <w:sz w:val="28"/>
        </w:rPr>
        <w:t>
</w:t>
      </w:r>
      <w:r>
        <w:rPr>
          <w:rFonts w:ascii="Times New Roman"/>
          <w:b w:val="false"/>
          <w:i w:val="false"/>
          <w:color w:val="ff0000"/>
          <w:sz w:val="28"/>
        </w:rPr>
        <w:t>2011 ж., N 1, 6-құжат)</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СЫРТҚЫ ІСТЕР</w:t>
      </w:r>
      <w:r>
        <w:br/>
      </w: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13-1/5955            Қазақстан Республикасының Сыртқы істер</w:t>
      </w:r>
      <w:r>
        <w:br/>
      </w:r>
      <w:r>
        <w:rPr>
          <w:rFonts w:ascii="Times New Roman"/>
          <w:b w:val="false"/>
          <w:i w:val="false"/>
          <w:color w:val="000000"/>
          <w:sz w:val="28"/>
        </w:rPr>
        <w:t>
                     министрлігі Дания Корольдігінің Сыртқы істер</w:t>
      </w:r>
      <w:r>
        <w:br/>
      </w:r>
      <w:r>
        <w:rPr>
          <w:rFonts w:ascii="Times New Roman"/>
          <w:b w:val="false"/>
          <w:i w:val="false"/>
          <w:color w:val="000000"/>
          <w:sz w:val="28"/>
        </w:rPr>
        <w:t>
                     министрлігіне өзінің ілтипатын білдіреді және</w:t>
      </w:r>
      <w:r>
        <w:br/>
      </w:r>
      <w:r>
        <w:rPr>
          <w:rFonts w:ascii="Times New Roman"/>
          <w:b w:val="false"/>
          <w:i w:val="false"/>
          <w:color w:val="000000"/>
          <w:sz w:val="28"/>
        </w:rPr>
        <w:t>
                     келесі мазмұндағы: «Қазақстан Републикасы</w:t>
      </w:r>
      <w:r>
        <w:br/>
      </w:r>
      <w:r>
        <w:rPr>
          <w:rFonts w:ascii="Times New Roman"/>
          <w:b w:val="false"/>
          <w:i w:val="false"/>
          <w:color w:val="000000"/>
          <w:sz w:val="28"/>
        </w:rPr>
        <w:t>
                     Елшілігінің 2009 жылғы 14 ақпандағы нотасына</w:t>
      </w:r>
      <w:r>
        <w:br/>
      </w:r>
      <w:r>
        <w:rPr>
          <w:rFonts w:ascii="Times New Roman"/>
          <w:b w:val="false"/>
          <w:i w:val="false"/>
          <w:color w:val="000000"/>
          <w:sz w:val="28"/>
        </w:rPr>
        <w:t>
                     жауап ретінде Дания Корольдігінің Сыртқы істер</w:t>
      </w:r>
      <w:r>
        <w:br/>
      </w:r>
      <w:r>
        <w:rPr>
          <w:rFonts w:ascii="Times New Roman"/>
          <w:b w:val="false"/>
          <w:i w:val="false"/>
          <w:color w:val="000000"/>
          <w:sz w:val="28"/>
        </w:rPr>
        <w:t>
                     министрлігі Дания Үкіметінің қазақстандық барлық</w:t>
      </w:r>
      <w:r>
        <w:br/>
      </w:r>
      <w:r>
        <w:rPr>
          <w:rFonts w:ascii="Times New Roman"/>
          <w:b w:val="false"/>
          <w:i w:val="false"/>
          <w:color w:val="000000"/>
          <w:sz w:val="28"/>
        </w:rPr>
        <w:t>
                     дипломаттық паспорттардың иелеріне 2010 жылғы 6</w:t>
      </w:r>
      <w:r>
        <w:br/>
      </w:r>
      <w:r>
        <w:rPr>
          <w:rFonts w:ascii="Times New Roman"/>
          <w:b w:val="false"/>
          <w:i w:val="false"/>
          <w:color w:val="000000"/>
          <w:sz w:val="28"/>
        </w:rPr>
        <w:t>
                     сәуірден бастап Данияға визасыз кіру құқығын</w:t>
      </w:r>
      <w:r>
        <w:br/>
      </w:r>
      <w:r>
        <w:rPr>
          <w:rFonts w:ascii="Times New Roman"/>
          <w:b w:val="false"/>
          <w:i w:val="false"/>
          <w:color w:val="000000"/>
          <w:sz w:val="28"/>
        </w:rPr>
        <w:t>
                     беру шешімі туралы хабарлауды өзіне мәртебе</w:t>
      </w:r>
      <w:r>
        <w:br/>
      </w:r>
      <w:r>
        <w:rPr>
          <w:rFonts w:ascii="Times New Roman"/>
          <w:b w:val="false"/>
          <w:i w:val="false"/>
          <w:color w:val="000000"/>
          <w:sz w:val="28"/>
        </w:rPr>
        <w:t>
                     санайды. Өзаралық қағидатын назарға ала отырып,</w:t>
      </w:r>
      <w:r>
        <w:br/>
      </w:r>
      <w:r>
        <w:rPr>
          <w:rFonts w:ascii="Times New Roman"/>
          <w:b w:val="false"/>
          <w:i w:val="false"/>
          <w:color w:val="000000"/>
          <w:sz w:val="28"/>
        </w:rPr>
        <w:t>
                     Сыртқы істер министрлігі даниялық дипломаттық</w:t>
      </w:r>
      <w:r>
        <w:br/>
      </w:r>
      <w:r>
        <w:rPr>
          <w:rFonts w:ascii="Times New Roman"/>
          <w:b w:val="false"/>
          <w:i w:val="false"/>
          <w:color w:val="000000"/>
          <w:sz w:val="28"/>
        </w:rPr>
        <w:t>
                     паспорттардың иелері үшін Қазақстанға кірген</w:t>
      </w:r>
      <w:r>
        <w:br/>
      </w:r>
      <w:r>
        <w:rPr>
          <w:rFonts w:ascii="Times New Roman"/>
          <w:b w:val="false"/>
          <w:i w:val="false"/>
          <w:color w:val="000000"/>
          <w:sz w:val="28"/>
        </w:rPr>
        <w:t>
                     кезде сәйкес артықшылықты күтеді» 2010 жылғы 31</w:t>
      </w:r>
      <w:r>
        <w:br/>
      </w:r>
      <w:r>
        <w:rPr>
          <w:rFonts w:ascii="Times New Roman"/>
          <w:b w:val="false"/>
          <w:i w:val="false"/>
          <w:color w:val="000000"/>
          <w:sz w:val="28"/>
        </w:rPr>
        <w:t>
                     наурыздағы № 36.D.268 нотасын алғанын растауды</w:t>
      </w:r>
      <w:r>
        <w:br/>
      </w:r>
      <w:r>
        <w:rPr>
          <w:rFonts w:ascii="Times New Roman"/>
          <w:b w:val="false"/>
          <w:i w:val="false"/>
          <w:color w:val="000000"/>
          <w:sz w:val="28"/>
        </w:rPr>
        <w:t>
                     мәртебе санайды.</w:t>
      </w:r>
      <w:r>
        <w:br/>
      </w:r>
      <w:r>
        <w:rPr>
          <w:rFonts w:ascii="Times New Roman"/>
          <w:b w:val="false"/>
          <w:i w:val="false"/>
          <w:color w:val="000000"/>
          <w:sz w:val="28"/>
        </w:rPr>
        <w:t>
                     Қазақстан Республикасының Сыртқы істер</w:t>
      </w:r>
      <w:r>
        <w:br/>
      </w:r>
      <w:r>
        <w:rPr>
          <w:rFonts w:ascii="Times New Roman"/>
          <w:b w:val="false"/>
          <w:i w:val="false"/>
          <w:color w:val="000000"/>
          <w:sz w:val="28"/>
        </w:rPr>
        <w:t>
                     министрлігі өзаралық қағидатын назарға ала</w:t>
      </w:r>
      <w:r>
        <w:br/>
      </w:r>
      <w:r>
        <w:rPr>
          <w:rFonts w:ascii="Times New Roman"/>
          <w:b w:val="false"/>
          <w:i w:val="false"/>
          <w:color w:val="000000"/>
          <w:sz w:val="28"/>
        </w:rPr>
        <w:t>
                     отырып, Қазақстан Республикасының Үкіметі атынан</w:t>
      </w:r>
      <w:r>
        <w:br/>
      </w:r>
      <w:r>
        <w:rPr>
          <w:rFonts w:ascii="Times New Roman"/>
          <w:b w:val="false"/>
          <w:i w:val="false"/>
          <w:color w:val="000000"/>
          <w:sz w:val="28"/>
        </w:rPr>
        <w:t>
                     Қазақстан Республикасының Үкіметі мен Дания</w:t>
      </w:r>
      <w:r>
        <w:br/>
      </w:r>
      <w:r>
        <w:rPr>
          <w:rFonts w:ascii="Times New Roman"/>
          <w:b w:val="false"/>
          <w:i w:val="false"/>
          <w:color w:val="000000"/>
          <w:sz w:val="28"/>
        </w:rPr>
        <w:t>
                     Корольдігінің Үкіметі арасындағы дипломаттық</w:t>
      </w:r>
      <w:r>
        <w:br/>
      </w:r>
      <w:r>
        <w:rPr>
          <w:rFonts w:ascii="Times New Roman"/>
          <w:b w:val="false"/>
          <w:i w:val="false"/>
          <w:color w:val="000000"/>
          <w:sz w:val="28"/>
        </w:rPr>
        <w:t>
                     паспорттардың иелерін визалық талаптардан өзара</w:t>
      </w:r>
      <w:r>
        <w:br/>
      </w:r>
      <w:r>
        <w:rPr>
          <w:rFonts w:ascii="Times New Roman"/>
          <w:b w:val="false"/>
          <w:i w:val="false"/>
          <w:color w:val="000000"/>
          <w:sz w:val="28"/>
        </w:rPr>
        <w:t>
                     босату туралы нотамен алмасу нысанындағы</w:t>
      </w:r>
      <w:r>
        <w:br/>
      </w:r>
      <w:r>
        <w:rPr>
          <w:rFonts w:ascii="Times New Roman"/>
          <w:b w:val="false"/>
          <w:i w:val="false"/>
          <w:color w:val="000000"/>
          <w:sz w:val="28"/>
        </w:rPr>
        <w:t>
                     төмендегі мазмұндағы Келісімді жасасуды ұсынуды</w:t>
      </w:r>
      <w:r>
        <w:br/>
      </w:r>
      <w:r>
        <w:rPr>
          <w:rFonts w:ascii="Times New Roman"/>
          <w:b w:val="false"/>
          <w:i w:val="false"/>
          <w:color w:val="000000"/>
          <w:sz w:val="28"/>
        </w:rPr>
        <w:t>
                     өзіне мәртебе санайды:</w:t>
      </w:r>
    </w:p>
    <w:p>
      <w:pPr>
        <w:spacing w:after="0"/>
        <w:ind w:left="0"/>
        <w:jc w:val="both"/>
      </w:pPr>
      <w:r>
        <w:rPr>
          <w:rFonts w:ascii="Times New Roman"/>
          <w:b w:val="false"/>
          <w:i w:val="false"/>
          <w:color w:val="000000"/>
          <w:sz w:val="28"/>
        </w:rPr>
        <w:t>      ДАНИЯ КОРОЛЬДІГІНІҢ</w:t>
      </w:r>
      <w:r>
        <w:br/>
      </w:r>
      <w:r>
        <w:rPr>
          <w:rFonts w:ascii="Times New Roman"/>
          <w:b w:val="false"/>
          <w:i w:val="false"/>
          <w:color w:val="000000"/>
          <w:sz w:val="28"/>
        </w:rPr>
        <w:t>
      СЫРТҚЫ ІСТЕР МИНИСТРЛІГІ</w:t>
      </w:r>
      <w:r>
        <w:br/>
      </w:r>
      <w:r>
        <w:rPr>
          <w:rFonts w:ascii="Times New Roman"/>
          <w:b w:val="false"/>
          <w:i w:val="false"/>
          <w:color w:val="000000"/>
          <w:sz w:val="28"/>
        </w:rPr>
        <w:t>
      Копенгаген қаласы</w:t>
      </w:r>
    </w:p>
    <w:p>
      <w:pPr>
        <w:spacing w:after="0"/>
        <w:ind w:left="0"/>
        <w:jc w:val="both"/>
      </w:pPr>
      <w:r>
        <w:rPr>
          <w:rFonts w:ascii="Times New Roman"/>
          <w:b w:val="false"/>
          <w:i w:val="false"/>
          <w:color w:val="000000"/>
          <w:sz w:val="28"/>
        </w:rPr>
        <w:t>                     1. Қазақстан Республикасының Үкіметі Дания</w:t>
      </w:r>
      <w:r>
        <w:br/>
      </w:r>
      <w:r>
        <w:rPr>
          <w:rFonts w:ascii="Times New Roman"/>
          <w:b w:val="false"/>
          <w:i w:val="false"/>
          <w:color w:val="000000"/>
          <w:sz w:val="28"/>
        </w:rPr>
        <w:t>
                     Корольдігінің азаматтарын - жарамды дипломаттық</w:t>
      </w:r>
      <w:r>
        <w:br/>
      </w:r>
      <w:r>
        <w:rPr>
          <w:rFonts w:ascii="Times New Roman"/>
          <w:b w:val="false"/>
          <w:i w:val="false"/>
          <w:color w:val="000000"/>
          <w:sz w:val="28"/>
        </w:rPr>
        <w:t>
                     паспорттардың иелерін Қазақстан Республикасының</w:t>
      </w:r>
      <w:r>
        <w:br/>
      </w:r>
      <w:r>
        <w:rPr>
          <w:rFonts w:ascii="Times New Roman"/>
          <w:b w:val="false"/>
          <w:i w:val="false"/>
          <w:color w:val="000000"/>
          <w:sz w:val="28"/>
        </w:rPr>
        <w:t>
                     аумағына келу, кету және транзитпен өту</w:t>
      </w:r>
      <w:r>
        <w:br/>
      </w:r>
      <w:r>
        <w:rPr>
          <w:rFonts w:ascii="Times New Roman"/>
          <w:b w:val="false"/>
          <w:i w:val="false"/>
          <w:color w:val="000000"/>
          <w:sz w:val="28"/>
        </w:rPr>
        <w:t>
                     мақсатында виза алу қажеттілігінен бірінші</w:t>
      </w:r>
      <w:r>
        <w:br/>
      </w:r>
      <w:r>
        <w:rPr>
          <w:rFonts w:ascii="Times New Roman"/>
          <w:b w:val="false"/>
          <w:i w:val="false"/>
          <w:color w:val="000000"/>
          <w:sz w:val="28"/>
        </w:rPr>
        <w:t>
                     кірген сәттен бастап 6 (алты) айдың ішінде 90</w:t>
      </w:r>
      <w:r>
        <w:br/>
      </w:r>
      <w:r>
        <w:rPr>
          <w:rFonts w:ascii="Times New Roman"/>
          <w:b w:val="false"/>
          <w:i w:val="false"/>
          <w:color w:val="000000"/>
          <w:sz w:val="28"/>
        </w:rPr>
        <w:t>
                     (тоқсан) күннен аспайтын кезеңге босатады.</w:t>
      </w:r>
      <w:r>
        <w:br/>
      </w:r>
      <w:r>
        <w:rPr>
          <w:rFonts w:ascii="Times New Roman"/>
          <w:b w:val="false"/>
          <w:i w:val="false"/>
          <w:color w:val="000000"/>
          <w:sz w:val="28"/>
        </w:rPr>
        <w:t>
                     2. Дания Корольдігінің Үкіметі Қазақстан</w:t>
      </w:r>
      <w:r>
        <w:br/>
      </w:r>
      <w:r>
        <w:rPr>
          <w:rFonts w:ascii="Times New Roman"/>
          <w:b w:val="false"/>
          <w:i w:val="false"/>
          <w:color w:val="000000"/>
          <w:sz w:val="28"/>
        </w:rPr>
        <w:t>
                     Республикасының азаматтарын - жарамды</w:t>
      </w:r>
      <w:r>
        <w:br/>
      </w:r>
      <w:r>
        <w:rPr>
          <w:rFonts w:ascii="Times New Roman"/>
          <w:b w:val="false"/>
          <w:i w:val="false"/>
          <w:color w:val="000000"/>
          <w:sz w:val="28"/>
        </w:rPr>
        <w:t>
                     дипломаттық паспорттардың иелерін Дания</w:t>
      </w:r>
      <w:r>
        <w:br/>
      </w:r>
      <w:r>
        <w:rPr>
          <w:rFonts w:ascii="Times New Roman"/>
          <w:b w:val="false"/>
          <w:i w:val="false"/>
          <w:color w:val="000000"/>
          <w:sz w:val="28"/>
        </w:rPr>
        <w:t>
                     Корольдігінің аумағына келу, кету, және</w:t>
      </w:r>
      <w:r>
        <w:br/>
      </w:r>
      <w:r>
        <w:rPr>
          <w:rFonts w:ascii="Times New Roman"/>
          <w:b w:val="false"/>
          <w:i w:val="false"/>
          <w:color w:val="000000"/>
          <w:sz w:val="28"/>
        </w:rPr>
        <w:t>
                     транзитпен өту үшін виза алу қажеттілігінен</w:t>
      </w:r>
      <w:r>
        <w:br/>
      </w:r>
      <w:r>
        <w:rPr>
          <w:rFonts w:ascii="Times New Roman"/>
          <w:b w:val="false"/>
          <w:i w:val="false"/>
          <w:color w:val="000000"/>
          <w:sz w:val="28"/>
        </w:rPr>
        <w:t>
                     бірінші кірген сәттен бастап 6 (алты) айдың</w:t>
      </w:r>
      <w:r>
        <w:br/>
      </w:r>
      <w:r>
        <w:rPr>
          <w:rFonts w:ascii="Times New Roman"/>
          <w:b w:val="false"/>
          <w:i w:val="false"/>
          <w:color w:val="000000"/>
          <w:sz w:val="28"/>
        </w:rPr>
        <w:t>
                     ішінде 90 (тоқсан) күннен аспайтын кезеңге</w:t>
      </w:r>
      <w:r>
        <w:br/>
      </w:r>
      <w:r>
        <w:rPr>
          <w:rFonts w:ascii="Times New Roman"/>
          <w:b w:val="false"/>
          <w:i w:val="false"/>
          <w:color w:val="000000"/>
          <w:sz w:val="28"/>
        </w:rPr>
        <w:t>
                     босатады.</w:t>
      </w:r>
      <w:r>
        <w:br/>
      </w:r>
      <w:r>
        <w:rPr>
          <w:rFonts w:ascii="Times New Roman"/>
          <w:b w:val="false"/>
          <w:i w:val="false"/>
          <w:color w:val="000000"/>
          <w:sz w:val="28"/>
        </w:rPr>
        <w:t>
                     3. Аккредиттелетін мемлекеттің дипломатиялық</w:t>
      </w:r>
      <w:r>
        <w:br/>
      </w:r>
      <w:r>
        <w:rPr>
          <w:rFonts w:ascii="Times New Roman"/>
          <w:b w:val="false"/>
          <w:i w:val="false"/>
          <w:color w:val="000000"/>
          <w:sz w:val="28"/>
        </w:rPr>
        <w:t>
                     өкілдігінің немесе консулдық мекемесінің жазбаша</w:t>
      </w:r>
      <w:r>
        <w:br/>
      </w:r>
      <w:r>
        <w:rPr>
          <w:rFonts w:ascii="Times New Roman"/>
          <w:b w:val="false"/>
          <w:i w:val="false"/>
          <w:color w:val="000000"/>
          <w:sz w:val="28"/>
        </w:rPr>
        <w:t>
                     сұрау салуы негізінде қабылдаушы мемлекеттің</w:t>
      </w:r>
      <w:r>
        <w:br/>
      </w:r>
      <w:r>
        <w:rPr>
          <w:rFonts w:ascii="Times New Roman"/>
          <w:b w:val="false"/>
          <w:i w:val="false"/>
          <w:color w:val="000000"/>
          <w:sz w:val="28"/>
        </w:rPr>
        <w:t>
                     құзыретті органдары болу мерзімін ұзартуға</w:t>
      </w:r>
      <w:r>
        <w:br/>
      </w:r>
      <w:r>
        <w:rPr>
          <w:rFonts w:ascii="Times New Roman"/>
          <w:b w:val="false"/>
          <w:i w:val="false"/>
          <w:color w:val="000000"/>
          <w:sz w:val="28"/>
        </w:rPr>
        <w:t>
                     рұқсат беруі мүмкін.</w:t>
      </w:r>
      <w:r>
        <w:br/>
      </w:r>
      <w:r>
        <w:rPr>
          <w:rFonts w:ascii="Times New Roman"/>
          <w:b w:val="false"/>
          <w:i w:val="false"/>
          <w:color w:val="000000"/>
          <w:sz w:val="28"/>
        </w:rPr>
        <w:t>
                     4. Қазақстан Республикасында дипломатиялық</w:t>
      </w:r>
      <w:r>
        <w:br/>
      </w:r>
      <w:r>
        <w:rPr>
          <w:rFonts w:ascii="Times New Roman"/>
          <w:b w:val="false"/>
          <w:i w:val="false"/>
          <w:color w:val="000000"/>
          <w:sz w:val="28"/>
        </w:rPr>
        <w:t>
                     өкілдіктің немесе консулдық мекеменің</w:t>
      </w:r>
      <w:r>
        <w:br/>
      </w:r>
      <w:r>
        <w:rPr>
          <w:rFonts w:ascii="Times New Roman"/>
          <w:b w:val="false"/>
          <w:i w:val="false"/>
          <w:color w:val="000000"/>
          <w:sz w:val="28"/>
        </w:rPr>
        <w:t>
                     қызметкерлері ретінде іссапармен жүрген Дания</w:t>
      </w:r>
      <w:r>
        <w:br/>
      </w:r>
      <w:r>
        <w:rPr>
          <w:rFonts w:ascii="Times New Roman"/>
          <w:b w:val="false"/>
          <w:i w:val="false"/>
          <w:color w:val="000000"/>
          <w:sz w:val="28"/>
        </w:rPr>
        <w:t>
                     Корольдігінің азаматтары - жарамды дипломаттық</w:t>
      </w:r>
      <w:r>
        <w:br/>
      </w:r>
      <w:r>
        <w:rPr>
          <w:rFonts w:ascii="Times New Roman"/>
          <w:b w:val="false"/>
          <w:i w:val="false"/>
          <w:color w:val="000000"/>
          <w:sz w:val="28"/>
        </w:rPr>
        <w:t>
                     паспорттардың иелері, сондай-ақ жарамды</w:t>
      </w:r>
      <w:r>
        <w:br/>
      </w:r>
      <w:r>
        <w:rPr>
          <w:rFonts w:ascii="Times New Roman"/>
          <w:b w:val="false"/>
          <w:i w:val="false"/>
          <w:color w:val="000000"/>
          <w:sz w:val="28"/>
        </w:rPr>
        <w:t>
                     дипломаттық паспорттары бар олардың отбасы</w:t>
      </w:r>
      <w:r>
        <w:br/>
      </w:r>
      <w:r>
        <w:rPr>
          <w:rFonts w:ascii="Times New Roman"/>
          <w:b w:val="false"/>
          <w:i w:val="false"/>
          <w:color w:val="000000"/>
          <w:sz w:val="28"/>
        </w:rPr>
        <w:t>
                     мүшелері аккредиттелген мерзімде виза</w:t>
      </w:r>
      <w:r>
        <w:br/>
      </w:r>
      <w:r>
        <w:rPr>
          <w:rFonts w:ascii="Times New Roman"/>
          <w:b w:val="false"/>
          <w:i w:val="false"/>
          <w:color w:val="000000"/>
          <w:sz w:val="28"/>
        </w:rPr>
        <w:t>
                     ресімдеусіз Қазақстан Республикасының аумағына</w:t>
      </w:r>
      <w:r>
        <w:br/>
      </w:r>
      <w:r>
        <w:rPr>
          <w:rFonts w:ascii="Times New Roman"/>
          <w:b w:val="false"/>
          <w:i w:val="false"/>
          <w:color w:val="000000"/>
          <w:sz w:val="28"/>
        </w:rPr>
        <w:t>
                     келе алады, бола алады және кете алады.</w:t>
      </w:r>
      <w:r>
        <w:br/>
      </w:r>
      <w:r>
        <w:rPr>
          <w:rFonts w:ascii="Times New Roman"/>
          <w:b w:val="false"/>
          <w:i w:val="false"/>
          <w:color w:val="000000"/>
          <w:sz w:val="28"/>
        </w:rPr>
        <w:t>
                     5. Дания Корольдігінде дипломатиялық өкілдіктің</w:t>
      </w:r>
      <w:r>
        <w:br/>
      </w:r>
      <w:r>
        <w:rPr>
          <w:rFonts w:ascii="Times New Roman"/>
          <w:b w:val="false"/>
          <w:i w:val="false"/>
          <w:color w:val="000000"/>
          <w:sz w:val="28"/>
        </w:rPr>
        <w:t>
                     немесе консулдық мекеменің, қызметкерлері</w:t>
      </w:r>
      <w:r>
        <w:br/>
      </w:r>
      <w:r>
        <w:rPr>
          <w:rFonts w:ascii="Times New Roman"/>
          <w:b w:val="false"/>
          <w:i w:val="false"/>
          <w:color w:val="000000"/>
          <w:sz w:val="28"/>
        </w:rPr>
        <w:t>
                     ретінде іссапармен жүрген Қазақстан</w:t>
      </w:r>
      <w:r>
        <w:br/>
      </w:r>
      <w:r>
        <w:rPr>
          <w:rFonts w:ascii="Times New Roman"/>
          <w:b w:val="false"/>
          <w:i w:val="false"/>
          <w:color w:val="000000"/>
          <w:sz w:val="28"/>
        </w:rPr>
        <w:t>
                     Республикасының азаматтары - жарамды дипломаттық</w:t>
      </w:r>
      <w:r>
        <w:br/>
      </w:r>
      <w:r>
        <w:rPr>
          <w:rFonts w:ascii="Times New Roman"/>
          <w:b w:val="false"/>
          <w:i w:val="false"/>
          <w:color w:val="000000"/>
          <w:sz w:val="28"/>
        </w:rPr>
        <w:t>
                     паспорттардың иелері, сондай-ақ жарамды</w:t>
      </w:r>
      <w:r>
        <w:br/>
      </w:r>
      <w:r>
        <w:rPr>
          <w:rFonts w:ascii="Times New Roman"/>
          <w:b w:val="false"/>
          <w:i w:val="false"/>
          <w:color w:val="000000"/>
          <w:sz w:val="28"/>
        </w:rPr>
        <w:t>
                     дипломаттық паспорттары бар олардың отбасы</w:t>
      </w:r>
      <w:r>
        <w:br/>
      </w:r>
      <w:r>
        <w:rPr>
          <w:rFonts w:ascii="Times New Roman"/>
          <w:b w:val="false"/>
          <w:i w:val="false"/>
          <w:color w:val="000000"/>
          <w:sz w:val="28"/>
        </w:rPr>
        <w:t>
                     мүшелері аккредиттелген мерзімде виза</w:t>
      </w:r>
      <w:r>
        <w:br/>
      </w:r>
      <w:r>
        <w:rPr>
          <w:rFonts w:ascii="Times New Roman"/>
          <w:b w:val="false"/>
          <w:i w:val="false"/>
          <w:color w:val="000000"/>
          <w:sz w:val="28"/>
        </w:rPr>
        <w:t>
                     ресімдеусіз Дания Корольдігінің аумағына келе</w:t>
      </w:r>
      <w:r>
        <w:br/>
      </w:r>
      <w:r>
        <w:rPr>
          <w:rFonts w:ascii="Times New Roman"/>
          <w:b w:val="false"/>
          <w:i w:val="false"/>
          <w:color w:val="000000"/>
          <w:sz w:val="28"/>
        </w:rPr>
        <w:t>
                     алады, бола алады және кете алады.</w:t>
      </w:r>
      <w:r>
        <w:br/>
      </w:r>
      <w:r>
        <w:rPr>
          <w:rFonts w:ascii="Times New Roman"/>
          <w:b w:val="false"/>
          <w:i w:val="false"/>
          <w:color w:val="000000"/>
          <w:sz w:val="28"/>
        </w:rPr>
        <w:t>
                     6. Қазақстан Республикасының Үкіметі мен Дания</w:t>
      </w:r>
      <w:r>
        <w:br/>
      </w:r>
      <w:r>
        <w:rPr>
          <w:rFonts w:ascii="Times New Roman"/>
          <w:b w:val="false"/>
          <w:i w:val="false"/>
          <w:color w:val="000000"/>
          <w:sz w:val="28"/>
        </w:rPr>
        <w:t>
                     Корольдігінің Үкіметі осы Келісім күшіне енгенге</w:t>
      </w:r>
      <w:r>
        <w:br/>
      </w:r>
      <w:r>
        <w:rPr>
          <w:rFonts w:ascii="Times New Roman"/>
          <w:b w:val="false"/>
          <w:i w:val="false"/>
          <w:color w:val="000000"/>
          <w:sz w:val="28"/>
        </w:rPr>
        <w:t>
                     дейін кем дегенде 30 (отыз) күн бұрын</w:t>
      </w:r>
      <w:r>
        <w:br/>
      </w:r>
      <w:r>
        <w:rPr>
          <w:rFonts w:ascii="Times New Roman"/>
          <w:b w:val="false"/>
          <w:i w:val="false"/>
          <w:color w:val="000000"/>
          <w:sz w:val="28"/>
        </w:rPr>
        <w:t>
                     дипломатиялық арналар арқылы жарамды дипломаттық</w:t>
      </w:r>
      <w:r>
        <w:br/>
      </w:r>
      <w:r>
        <w:rPr>
          <w:rFonts w:ascii="Times New Roman"/>
          <w:b w:val="false"/>
          <w:i w:val="false"/>
          <w:color w:val="000000"/>
          <w:sz w:val="28"/>
        </w:rPr>
        <w:t>
                     паспорттардың үлгілерімен алмасады.</w:t>
      </w:r>
      <w:r>
        <w:br/>
      </w:r>
      <w:r>
        <w:rPr>
          <w:rFonts w:ascii="Times New Roman"/>
          <w:b w:val="false"/>
          <w:i w:val="false"/>
          <w:color w:val="000000"/>
          <w:sz w:val="28"/>
        </w:rPr>
        <w:t>
                     Дипломаттық паспорттарға қандайда бір өзгерістер</w:t>
      </w:r>
      <w:r>
        <w:br/>
      </w:r>
      <w:r>
        <w:rPr>
          <w:rFonts w:ascii="Times New Roman"/>
          <w:b w:val="false"/>
          <w:i w:val="false"/>
          <w:color w:val="000000"/>
          <w:sz w:val="28"/>
        </w:rPr>
        <w:t>
                     енгізілген жағдайда, Қазақстан Республикасының</w:t>
      </w:r>
      <w:r>
        <w:br/>
      </w:r>
      <w:r>
        <w:rPr>
          <w:rFonts w:ascii="Times New Roman"/>
          <w:b w:val="false"/>
          <w:i w:val="false"/>
          <w:color w:val="000000"/>
          <w:sz w:val="28"/>
        </w:rPr>
        <w:t>
                     Үкіметі мен Дания Корольдігінің Үкіметі оларды</w:t>
      </w:r>
      <w:r>
        <w:br/>
      </w:r>
      <w:r>
        <w:rPr>
          <w:rFonts w:ascii="Times New Roman"/>
          <w:b w:val="false"/>
          <w:i w:val="false"/>
          <w:color w:val="000000"/>
          <w:sz w:val="28"/>
        </w:rPr>
        <w:t>
                     қолданысқа енгізгенге дейін кем дегенде отыз</w:t>
      </w:r>
      <w:r>
        <w:br/>
      </w:r>
      <w:r>
        <w:rPr>
          <w:rFonts w:ascii="Times New Roman"/>
          <w:b w:val="false"/>
          <w:i w:val="false"/>
          <w:color w:val="000000"/>
          <w:sz w:val="28"/>
        </w:rPr>
        <w:t>
                     (30) күн бұрын жаңа дипломаттық паспорттардың</w:t>
      </w:r>
      <w:r>
        <w:br/>
      </w:r>
      <w:r>
        <w:rPr>
          <w:rFonts w:ascii="Times New Roman"/>
          <w:b w:val="false"/>
          <w:i w:val="false"/>
          <w:color w:val="000000"/>
          <w:sz w:val="28"/>
        </w:rPr>
        <w:t>
                     үлгілерін дипломатиялық арналар арқылы</w:t>
      </w:r>
      <w:r>
        <w:br/>
      </w:r>
      <w:r>
        <w:rPr>
          <w:rFonts w:ascii="Times New Roman"/>
          <w:b w:val="false"/>
          <w:i w:val="false"/>
          <w:color w:val="000000"/>
          <w:sz w:val="28"/>
        </w:rPr>
        <w:t>
                     бір-біріне жолдайды.</w:t>
      </w:r>
      <w:r>
        <w:br/>
      </w:r>
      <w:r>
        <w:rPr>
          <w:rFonts w:ascii="Times New Roman"/>
          <w:b w:val="false"/>
          <w:i w:val="false"/>
          <w:color w:val="000000"/>
          <w:sz w:val="28"/>
        </w:rPr>
        <w:t>
                     7. Қазақстан Республикасының Үкіметі мен Дания</w:t>
      </w:r>
      <w:r>
        <w:br/>
      </w:r>
      <w:r>
        <w:rPr>
          <w:rFonts w:ascii="Times New Roman"/>
          <w:b w:val="false"/>
          <w:i w:val="false"/>
          <w:color w:val="000000"/>
          <w:sz w:val="28"/>
        </w:rPr>
        <w:t>
                     Корольдігінің Үкіметі ұлттық қауіпсіздікті және</w:t>
      </w:r>
      <w:r>
        <w:br/>
      </w:r>
      <w:r>
        <w:rPr>
          <w:rFonts w:ascii="Times New Roman"/>
          <w:b w:val="false"/>
          <w:i w:val="false"/>
          <w:color w:val="000000"/>
          <w:sz w:val="28"/>
        </w:rPr>
        <w:t>
                     қоғамдық тәртіпті қамтамасыз ету мақсатында,</w:t>
      </w:r>
      <w:r>
        <w:br/>
      </w:r>
      <w:r>
        <w:rPr>
          <w:rFonts w:ascii="Times New Roman"/>
          <w:b w:val="false"/>
          <w:i w:val="false"/>
          <w:color w:val="000000"/>
          <w:sz w:val="28"/>
        </w:rPr>
        <w:t>
                     қабылдаушы мемлекеттің аумағында болуы қолайсыз</w:t>
      </w:r>
      <w:r>
        <w:br/>
      </w:r>
      <w:r>
        <w:rPr>
          <w:rFonts w:ascii="Times New Roman"/>
          <w:b w:val="false"/>
          <w:i w:val="false"/>
          <w:color w:val="000000"/>
          <w:sz w:val="28"/>
        </w:rPr>
        <w:t>
                     деп танылған азаматтың келуінен бас тарту, болу</w:t>
      </w:r>
      <w:r>
        <w:br/>
      </w:r>
      <w:r>
        <w:rPr>
          <w:rFonts w:ascii="Times New Roman"/>
          <w:b w:val="false"/>
          <w:i w:val="false"/>
          <w:color w:val="000000"/>
          <w:sz w:val="28"/>
        </w:rPr>
        <w:t>
                     мерзімін қысқарту немесе тоқтату құқығын,</w:t>
      </w:r>
      <w:r>
        <w:br/>
      </w:r>
      <w:r>
        <w:rPr>
          <w:rFonts w:ascii="Times New Roman"/>
          <w:b w:val="false"/>
          <w:i w:val="false"/>
          <w:color w:val="000000"/>
          <w:sz w:val="28"/>
        </w:rPr>
        <w:t>
                     сондай-ақ осы Келісімнің қолданысын уақытша</w:t>
      </w:r>
      <w:r>
        <w:br/>
      </w:r>
      <w:r>
        <w:rPr>
          <w:rFonts w:ascii="Times New Roman"/>
          <w:b w:val="false"/>
          <w:i w:val="false"/>
          <w:color w:val="000000"/>
          <w:sz w:val="28"/>
        </w:rPr>
        <w:t>
                     тоқтата тұру, ішінара немесе толық тоқтату</w:t>
      </w:r>
      <w:r>
        <w:br/>
      </w:r>
      <w:r>
        <w:rPr>
          <w:rFonts w:ascii="Times New Roman"/>
          <w:b w:val="false"/>
          <w:i w:val="false"/>
          <w:color w:val="000000"/>
          <w:sz w:val="28"/>
        </w:rPr>
        <w:t>
                     құқығын өзінде қалдырады.</w:t>
      </w:r>
      <w:r>
        <w:br/>
      </w:r>
      <w:r>
        <w:rPr>
          <w:rFonts w:ascii="Times New Roman"/>
          <w:b w:val="false"/>
          <w:i w:val="false"/>
          <w:color w:val="000000"/>
          <w:sz w:val="28"/>
        </w:rPr>
        <w:t>
                     8. Осы Келісім белгіленбеген мерзімге жасалады</w:t>
      </w:r>
      <w:r>
        <w:br/>
      </w:r>
      <w:r>
        <w:rPr>
          <w:rFonts w:ascii="Times New Roman"/>
          <w:b w:val="false"/>
          <w:i w:val="false"/>
          <w:color w:val="000000"/>
          <w:sz w:val="28"/>
        </w:rPr>
        <w:t>
                     және Қазақстан Тарапының оның күшіне енуі үшін</w:t>
      </w:r>
      <w:r>
        <w:br/>
      </w:r>
      <w:r>
        <w:rPr>
          <w:rFonts w:ascii="Times New Roman"/>
          <w:b w:val="false"/>
          <w:i w:val="false"/>
          <w:color w:val="000000"/>
          <w:sz w:val="28"/>
        </w:rPr>
        <w:t>
                     қажетті мемлекетішілік рәсімдерді орындағаны</w:t>
      </w:r>
      <w:r>
        <w:br/>
      </w:r>
      <w:r>
        <w:rPr>
          <w:rFonts w:ascii="Times New Roman"/>
          <w:b w:val="false"/>
          <w:i w:val="false"/>
          <w:color w:val="000000"/>
          <w:sz w:val="28"/>
        </w:rPr>
        <w:t>
                     туралы жазбаша хабарламасын дипломаттық арналар</w:t>
      </w:r>
      <w:r>
        <w:br/>
      </w:r>
      <w:r>
        <w:rPr>
          <w:rFonts w:ascii="Times New Roman"/>
          <w:b w:val="false"/>
          <w:i w:val="false"/>
          <w:color w:val="000000"/>
          <w:sz w:val="28"/>
        </w:rPr>
        <w:t>
                     арқылы Дания Тарапы алған күнінен бастап келесі</w:t>
      </w:r>
      <w:r>
        <w:br/>
      </w:r>
      <w:r>
        <w:rPr>
          <w:rFonts w:ascii="Times New Roman"/>
          <w:b w:val="false"/>
          <w:i w:val="false"/>
          <w:color w:val="000000"/>
          <w:sz w:val="28"/>
        </w:rPr>
        <w:t>
                     күні күшіне енеді.</w:t>
      </w:r>
      <w:r>
        <w:br/>
      </w:r>
      <w:r>
        <w:rPr>
          <w:rFonts w:ascii="Times New Roman"/>
          <w:b w:val="false"/>
          <w:i w:val="false"/>
          <w:color w:val="000000"/>
          <w:sz w:val="28"/>
        </w:rPr>
        <w:t>
                     Министрлік осы мүмкіндікті пайдалана отырып,</w:t>
      </w:r>
      <w:r>
        <w:br/>
      </w:r>
      <w:r>
        <w:rPr>
          <w:rFonts w:ascii="Times New Roman"/>
          <w:b w:val="false"/>
          <w:i w:val="false"/>
          <w:color w:val="000000"/>
          <w:sz w:val="28"/>
        </w:rPr>
        <w:t>
                     Елшілікке өзінің зор құрмет сезімін</w:t>
      </w:r>
      <w:r>
        <w:br/>
      </w:r>
      <w:r>
        <w:rPr>
          <w:rFonts w:ascii="Times New Roman"/>
          <w:b w:val="false"/>
          <w:i w:val="false"/>
          <w:color w:val="000000"/>
          <w:sz w:val="28"/>
        </w:rPr>
        <w:t>
                     білдіретіндігіне тағыда сендіреді.</w:t>
      </w:r>
      <w:r>
        <w:br/>
      </w:r>
      <w:r>
        <w:rPr>
          <w:rFonts w:ascii="Times New Roman"/>
          <w:b w:val="false"/>
          <w:i w:val="false"/>
          <w:color w:val="000000"/>
          <w:sz w:val="28"/>
        </w:rPr>
        <w:t>
                     Астана қаласы, 2010 ж. «__» маусым</w:t>
      </w:r>
    </w:p>
    <w:bookmarkStart w:name="z15" w:id="1"/>
    <w:p>
      <w:pPr>
        <w:spacing w:after="0"/>
        <w:ind w:left="0"/>
        <w:jc w:val="both"/>
      </w:pPr>
      <w:r>
        <w:rPr>
          <w:rFonts w:ascii="Times New Roman"/>
          <w:b w:val="false"/>
          <w:i w:val="false"/>
          <w:color w:val="000000"/>
          <w:sz w:val="28"/>
        </w:rPr>
        <w:t>
      2010 жылғы 10 маусымда жасалған Қазақстан Республикасының Үкіметі мен Дания Корольдігінің Үкіметі арасында ноталар алмасу нысанында Дипломаттық паспорттардың иелерін визалық талаптардан өзара босату туралы келісімнің бұл көшірмесінің дәлдігін куәландырамын.</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000000"/>
          <w:sz w:val="28"/>
        </w:rPr>
        <w:t>      Дания Корольдігінің Сыртқы істер министрлігі Қазақстан Тарапы осы Келісімнің күшіне енуі үшін қажетті мемлекетішілік рәсімдерді мүмкіндігінше қысқа мерзім ішінде өткізетініне сенім білдіре отырып, жоғарыда аталған нотада баяндалған шарттармен келісетінін растайды.</w:t>
      </w:r>
    </w:p>
    <w:p>
      <w:pPr>
        <w:spacing w:after="0"/>
        <w:ind w:left="0"/>
        <w:jc w:val="both"/>
      </w:pPr>
      <w:r>
        <w:rPr>
          <w:rFonts w:ascii="Times New Roman"/>
          <w:b w:val="false"/>
          <w:i w:val="false"/>
          <w:color w:val="000000"/>
          <w:sz w:val="28"/>
        </w:rPr>
        <w:t>      Дания Корольдігінің Сыртқы істер министрлігі Қазақстан Республикасының Сыртқы істер министрлігіне осы мүмкіндікті пайдалана отырып, өзінің зор құрмет сезімін білдіретіндігіне тағыда сендіреді.</w:t>
      </w:r>
    </w:p>
    <w:p>
      <w:pPr>
        <w:spacing w:after="0"/>
        <w:ind w:left="0"/>
        <w:jc w:val="both"/>
      </w:pPr>
      <w:r>
        <w:rPr>
          <w:rFonts w:ascii="Times New Roman"/>
          <w:b w:val="false"/>
          <w:i w:val="false"/>
          <w:color w:val="000000"/>
          <w:sz w:val="28"/>
        </w:rPr>
        <w:t>Копенгаген, 2010 жылғы 10 маусым</w:t>
      </w:r>
      <w:r>
        <w:br/>
      </w:r>
      <w:r>
        <w:rPr>
          <w:rFonts w:ascii="Times New Roman"/>
          <w:b w:val="false"/>
          <w:i w:val="false"/>
          <w:color w:val="000000"/>
          <w:sz w:val="28"/>
        </w:rPr>
        <w:t>
Қазақстан Республикасы Сыртқы істер министрлігі</w:t>
      </w:r>
      <w:r>
        <w:br/>
      </w:r>
      <w:r>
        <w:rPr>
          <w:rFonts w:ascii="Times New Roman"/>
          <w:b w:val="false"/>
          <w:i w:val="false"/>
          <w:color w:val="000000"/>
          <w:sz w:val="28"/>
        </w:rPr>
        <w:t>
Астана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