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495" w14:textId="7ef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Е.Ә. Байжүнісов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қарашадағы № 1185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Ерік Әбенұлы Байжүнісов Қазақстан Республикасының Денсаулық сақтау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