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003" w14:textId="87c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Кабинетінің, Қазақстан Республикасы Үкіметінің кейбір шешімдерінің және Қазақстан Республикасының Премьер-Министрі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қарашадағы № 1170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 Министрлер Кабинетінің, Қазақстан Республикасы Үкіметінің кейбір шешімдерінің және Қазақстан Республикасының Премьер-Министрі өкімінің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Министрлер Кабинетінің,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Үкіметінің 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 және Қазақстан Республикасы Премьер-Министрінің</w:t>
      </w:r>
      <w:r>
        <w:br/>
      </w:r>
      <w:r>
        <w:rPr>
          <w:rFonts w:ascii="Times New Roman"/>
          <w:b/>
          <w:i w:val="false"/>
          <w:color w:val="000000"/>
        </w:rPr>
        <w:t>
өкімі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байланыс жүйелерінің дербестігін қамтамасыз ету жөніндегі шұғыл шаралар туралы» Қазақстан Республикасы Министрлер Кабинетінің 1992 жылғы 11 наурыздағы № 215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Байланыс саласын басқару құрылымын жетілдіру туралы» Қазақстан Республикасы Министрлер Кабинетінің 1993 жылғы 5 сәуірдегі № 259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ж.,№ 11, 131-құжат).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көлік және коммуникация мәселелері жөніндегі кейбір шешімдеріне өзгерістер енгізу және күші жойылды деп тану туралы» Қазақстан Республикасы Министрлер Кабинетінің 1994 жылғы 14 желтоқсандағы № 1409 қаулысымен бекітілген Қазақстан Республикасының көлік және коммуникация мәселелері жөніндегі шешімдеріне енгізілетін өзгерістердің 1-тармағы (Қазақстан Республикасының ПҮАЖ-ы, 1994 ж., № 47, 522-құжат).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телекоммуникациялар саласын дамытудың 2001-2005 жылдар кезеңіне арналған тұжырымдамасы туралы» Қазақстан Республикасы Үкіметінің 2001 жылғы 4 желтоқсандағы № 1564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«Ұлттық геостационарлық байланыс және хабар тарату спутнигін жасау және ұшыру жөніндегі шаралар туралы» Қазақстан Республикасы Үкіметінің 2003 жылғы 24 қарашадағы № 1170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44, 476-құжат).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Ақпараттандыру және байланыс агенттігінің басқармасындағы Қазақстан Республикасы Үкіметінің өкілдері туралы» Қазақстан Республикасы Үкіметінің 2008 жылғы 22 сәуірдегі № 375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Ақпараттандыру және байланыс агенттігінің 2009 - 2011 жылдарға арналған стратегиялық жоспары туралы» Қазақстан Республикасы Үкіметінің 2008 жылғы 23 желтоқсандағы № 1203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2004 жылғы 20 қазандағы № 1077 және 2008 жылғы 23 желтоқсандағы № 1203 қаулыларына өзгерістер мен толықтырулар енгізу туралы» Қазақстан Республикасы Үкіметінің 2009 жылғы 15 мамырдағы № 730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26, 230-құжат).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Республикасының Радиожиіліктер жөніндегі мемлекеттік ведомствоаралық комиссиясының құрамын өзгерту жөнінде» Қазақстан Республикасы Премьер-Министрінің 1998 жылғы 19 қаңтардағы № 15-ө 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