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8197" w14:textId="ba281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2004 жылғы 27 ақпандағы № 238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5 қарашадағы № 1164 Қаулысы
. Күші жойылды - Қазақстан Республикасы Үкіметінің 2013 жылғы 9 шілдедегі № 697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Ескерту. Күші жойылды - ҚР Үкіметінің 09.07.2013 </w:t>
      </w:r>
      <w:r>
        <w:rPr>
          <w:rFonts w:ascii="Times New Roman"/>
          <w:b w:val="false"/>
          <w:i w:val="false"/>
          <w:color w:val="ff0000"/>
          <w:sz w:val="28"/>
        </w:rPr>
        <w:t>№ 697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бастап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автожол саласының дамуына байланысты, сондай-ақ республика аумағында автомобиль жолдарының сақталуын қамтамасыз етуге бақылауды күшейту мақсатында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 тізбесін бекіту туралы» Қазақстан Республикасы Үкіметінің 2004 жылғы 27 ақпандағы № 238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10, 128-құжат)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бекітілген Қазақстан Республикасының Мемлекеттік шекарасы арқылы автомобиль өткізу пункттерінің және Қазақстан Республикасының аумағындағы стационарлық көліктік бақылау посттарының </w:t>
      </w:r>
      <w:r>
        <w:rPr>
          <w:rFonts w:ascii="Times New Roman"/>
          <w:b w:val="false"/>
          <w:i w:val="false"/>
          <w:color w:val="000000"/>
          <w:sz w:val="28"/>
        </w:rPr>
        <w:t>тізбесінде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2-тармақ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Қазақстан Республикасының стационарлық көліктік бақылау посттары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3"/>
        <w:gridCol w:w="2993"/>
        <w:gridCol w:w="2973"/>
        <w:gridCol w:w="5853"/>
      </w:tblGrid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Посттың атауы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Облыстың немесе қаланың атауы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Автожолдың атауы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Петропавл, 253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Еркін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Өскемен, 270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Нұрлы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Қорғас, 124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965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Қобда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- Ақтөбе, 618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Алға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- Атырау - Ресей Федерациясының шекарасы, 42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- Атырау, 487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Атырау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Ақтөбе — Атырау - Ресей Федерациясының шекарасы, 513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Семей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- Майқапшағай, 757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Өскемен, 768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Өскемен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Шығыс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Өскемен, 1072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Қордай-1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Ташкент, 216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Шығанақ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— Алматы, 2061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Ақжайық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- Атырау, 126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Батыс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оның ішінде өтпелі көпір 0 - 16 км, Орал өзені арқылы өтпелі көпір 12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Молодежный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Павлодар - Успенка - Ресей Федерациясының шекарасы, 1066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Заречный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- Алматы, 1498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Қарағанды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Павлодар - Успенка - Ресей Федерациясының шекарасы, 426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Әулиекөл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 - Әулиекөл - Сурған, 106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Денисовский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Қарабұтақ - Комсомольское - Денисовка - Рудный - Қостанай, 388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Қарабалық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Қостанай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РФ шекарасы (Екатеринбургке) - Алматы, 422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Успенка - Ресей Федерациясының шекарасы, 10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Жаңақорған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1996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Қоқыт Ата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Самара - Шымкент, 1634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Жетібай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Ақтау - Жетібай - Жаңаөзен - Түрікменстан Республикасының шекарасы, 82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Бейнеу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Маңғыстау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Доссор - Құлсары - Бейнеу - Сай - Өтес - Шетпе - Жетібай - Ақтау порты, 844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- Павлодар - Успенка - Ресей Федерациясының шекарасы, 1364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Мичурино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Омбы - Майқапшағай, 387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 - тас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Жезқазған - Петропавл, 946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Мамлютка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Челябинск - Новосибирск, 496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Ту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Ташкент - Шымкент - Тараз - Алматы - Қорғас, 46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Шақпақ - Баба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Оңтүстік Қазақстан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- Ташкент, 594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 Жар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Екатеринбург - Алматы, 1281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Ерейментау - Шідерті, 21 км</w:t>
            </w:r>
          </w:p>
        </w:tc>
      </w:tr>
      <w:tr>
        <w:trPr>
          <w:trHeight w:val="30" w:hRule="atLeast"/>
        </w:trPr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</w:p>
        </w:tc>
        <w:tc>
          <w:tcPr>
            <w:tcW w:w="2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Қосшы</w:t>
            </w:r>
          </w:p>
        </w:tc>
        <w:tc>
          <w:tcPr>
            <w:tcW w:w="2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</w:p>
        </w:tc>
        <w:tc>
          <w:tcPr>
            <w:tcW w:w="5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- Киевка - Теміртау, 20 км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».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бастап күнтізбелік отыз күн өткен соң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