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b0bb" w14:textId="98ab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тау-кен металлургия саласын дамыту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30 қазандағы № 1144 Қаулысы</w:t>
      </w:r>
    </w:p>
    <w:p>
      <w:pPr>
        <w:spacing w:after="0"/>
        <w:ind w:left="0"/>
        <w:jc w:val="both"/>
      </w:pPr>
      <w:bookmarkStart w:name="z1" w:id="0"/>
      <w:r>
        <w:rPr>
          <w:rFonts w:ascii="Times New Roman"/>
          <w:b w:val="false"/>
          <w:i w:val="false"/>
          <w:color w:val="000000"/>
          <w:sz w:val="28"/>
        </w:rPr>
        <w:t>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тау-кен металлургия саласын дамыту жөніндегі 2010-2014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мүдделі министрліктермен,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мен ұйымдар (келісім бойынша) Бағдарламаның іске асырылу барысы туралы ақпаратты Қазақстан Республикасы Үкіметінің 2010 жылғы 18 наурыздағы № 218 қаулысымен бекітілген Салалық бағдарламаларды әзірлеу, іске асыру, мониторингілеу, бағалау және бақылау </w:t>
      </w:r>
      <w:r>
        <w:rPr>
          <w:rFonts w:ascii="Times New Roman"/>
          <w:b w:val="false"/>
          <w:i w:val="false"/>
          <w:color w:val="000000"/>
          <w:sz w:val="28"/>
        </w:rPr>
        <w:t>ережесіне</w:t>
      </w:r>
      <w:r>
        <w:rPr>
          <w:rFonts w:ascii="Times New Roman"/>
          <w:b w:val="false"/>
          <w:i w:val="false"/>
          <w:color w:val="000000"/>
          <w:sz w:val="28"/>
        </w:rPr>
        <w:t xml:space="preserve"> сәйкес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31.12.2013 </w:t>
      </w:r>
      <w:r>
        <w:rPr>
          <w:rFonts w:ascii="Times New Roman"/>
          <w:b w:val="false"/>
          <w:i w:val="false"/>
          <w:color w:val="000000"/>
          <w:sz w:val="28"/>
        </w:rPr>
        <w:t>№ 1523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 1523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қазандағы</w:t>
      </w:r>
      <w:r>
        <w:br/>
      </w:r>
      <w:r>
        <w:rPr>
          <w:rFonts w:ascii="Times New Roman"/>
          <w:b w:val="false"/>
          <w:i w:val="false"/>
          <w:color w:val="000000"/>
          <w:sz w:val="28"/>
        </w:rPr>
        <w:t xml:space="preserve">
№ 1144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Республикасында тау-кен металлургия саласын дамыту жөніндегі 2010 - 2014 жылдарға арналған бағдарлама</w:t>
      </w:r>
    </w:p>
    <w:bookmarkEnd w:id="2"/>
    <w:bookmarkStart w:name="z259"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31.12.2013 </w:t>
      </w:r>
      <w:r>
        <w:rPr>
          <w:rFonts w:ascii="Times New Roman"/>
          <w:b w:val="false"/>
          <w:i w:val="false"/>
          <w:color w:val="ff0000"/>
          <w:sz w:val="28"/>
        </w:rPr>
        <w:t>№ 1523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Атауы                 Қазақстан Республикасында тау-кен - металлургия</w:t>
      </w:r>
      <w:r>
        <w:br/>
      </w:r>
      <w:r>
        <w:rPr>
          <w:rFonts w:ascii="Times New Roman"/>
          <w:b w:val="false"/>
          <w:i w:val="false"/>
          <w:color w:val="000000"/>
          <w:sz w:val="28"/>
        </w:rPr>
        <w:t>
                      кешенін дамыту жөніндегі 2010 - 2014 жылдарға</w:t>
      </w:r>
      <w:r>
        <w:br/>
      </w:r>
      <w:r>
        <w:rPr>
          <w:rFonts w:ascii="Times New Roman"/>
          <w:b w:val="false"/>
          <w:i w:val="false"/>
          <w:color w:val="000000"/>
          <w:sz w:val="28"/>
        </w:rPr>
        <w:t>
                      арналған бағдарлама</w:t>
      </w:r>
    </w:p>
    <w:p>
      <w:pPr>
        <w:spacing w:after="0"/>
        <w:ind w:left="0"/>
        <w:jc w:val="both"/>
      </w:pPr>
      <w:r>
        <w:rPr>
          <w:rFonts w:ascii="Times New Roman"/>
          <w:b w:val="false"/>
          <w:i w:val="false"/>
          <w:color w:val="000000"/>
          <w:sz w:val="28"/>
        </w:rPr>
        <w:t>Әзірлеу үшін          1) Қазақстан Республикасы Президентінің 2009</w:t>
      </w:r>
      <w:r>
        <w:br/>
      </w:r>
      <w:r>
        <w:rPr>
          <w:rFonts w:ascii="Times New Roman"/>
          <w:b w:val="false"/>
          <w:i w:val="false"/>
          <w:color w:val="000000"/>
          <w:sz w:val="28"/>
        </w:rPr>
        <w:t>
негіздеме             жылғы 2 маусымдағы № 326 өкімімен бекітілген</w:t>
      </w:r>
      <w:r>
        <w:br/>
      </w:r>
      <w:r>
        <w:rPr>
          <w:rFonts w:ascii="Times New Roman"/>
          <w:b w:val="false"/>
          <w:i w:val="false"/>
          <w:color w:val="000000"/>
          <w:sz w:val="28"/>
        </w:rPr>
        <w:t>
                      Қазақстан Республикасы Президентінің «Нұр</w:t>
      </w:r>
      <w:r>
        <w:br/>
      </w:r>
      <w:r>
        <w:rPr>
          <w:rFonts w:ascii="Times New Roman"/>
          <w:b w:val="false"/>
          <w:i w:val="false"/>
          <w:color w:val="000000"/>
          <w:sz w:val="28"/>
        </w:rPr>
        <w:t>
                      Отан» ХДП-ның 2009 жылғы 15 мамырдағы</w:t>
      </w:r>
      <w:r>
        <w:br/>
      </w:r>
      <w:r>
        <w:rPr>
          <w:rFonts w:ascii="Times New Roman"/>
          <w:b w:val="false"/>
          <w:i w:val="false"/>
          <w:color w:val="000000"/>
          <w:sz w:val="28"/>
        </w:rPr>
        <w:t>
                      кезектен тыс XII съезінде берген тапсырмаларын</w:t>
      </w:r>
      <w:r>
        <w:br/>
      </w:r>
      <w:r>
        <w:rPr>
          <w:rFonts w:ascii="Times New Roman"/>
          <w:b w:val="false"/>
          <w:i w:val="false"/>
          <w:color w:val="000000"/>
          <w:sz w:val="28"/>
        </w:rPr>
        <w:t>
                      іске асыру жөніндегі іс-шаралар жоспарының</w:t>
      </w:r>
      <w:r>
        <w:br/>
      </w:r>
      <w:r>
        <w:rPr>
          <w:rFonts w:ascii="Times New Roman"/>
          <w:b w:val="false"/>
          <w:i w:val="false"/>
          <w:color w:val="000000"/>
          <w:sz w:val="28"/>
        </w:rPr>
        <w:t>
                      3-тармағы;</w:t>
      </w:r>
      <w:r>
        <w:br/>
      </w:r>
      <w:r>
        <w:rPr>
          <w:rFonts w:ascii="Times New Roman"/>
          <w:b w:val="false"/>
          <w:i w:val="false"/>
          <w:color w:val="000000"/>
          <w:sz w:val="28"/>
        </w:rPr>
        <w:t>
                      2) Қазақстан Республикасы Үкіметінің 2010 жылғы</w:t>
      </w:r>
      <w:r>
        <w:br/>
      </w:r>
      <w:r>
        <w:rPr>
          <w:rFonts w:ascii="Times New Roman"/>
          <w:b w:val="false"/>
          <w:i w:val="false"/>
          <w:color w:val="000000"/>
          <w:sz w:val="28"/>
        </w:rPr>
        <w:t>
                      14 сәуірдегі № 302 қаулысымен бекітілген</w:t>
      </w:r>
      <w:r>
        <w:br/>
      </w:r>
      <w:r>
        <w:rPr>
          <w:rFonts w:ascii="Times New Roman"/>
          <w:b w:val="false"/>
          <w:i w:val="false"/>
          <w:color w:val="000000"/>
          <w:sz w:val="28"/>
        </w:rPr>
        <w:t>
                      Қазақстан Республикасы Үкіметінің Қазақстан</w:t>
      </w:r>
      <w:r>
        <w:br/>
      </w:r>
      <w:r>
        <w:rPr>
          <w:rFonts w:ascii="Times New Roman"/>
          <w:b w:val="false"/>
          <w:i w:val="false"/>
          <w:color w:val="000000"/>
          <w:sz w:val="28"/>
        </w:rPr>
        <w:t>
                      Республикасын үдемелі индустриялық-инновациялық</w:t>
      </w:r>
      <w:r>
        <w:br/>
      </w:r>
      <w:r>
        <w:rPr>
          <w:rFonts w:ascii="Times New Roman"/>
          <w:b w:val="false"/>
          <w:i w:val="false"/>
          <w:color w:val="000000"/>
          <w:sz w:val="28"/>
        </w:rPr>
        <w:t>
                      дамыту жөніндегі 2010 - 2014 жылдарға</w:t>
      </w:r>
      <w:r>
        <w:br/>
      </w:r>
      <w:r>
        <w:rPr>
          <w:rFonts w:ascii="Times New Roman"/>
          <w:b w:val="false"/>
          <w:i w:val="false"/>
          <w:color w:val="000000"/>
          <w:sz w:val="28"/>
        </w:rPr>
        <w:t>
                      арналған мемлекеттік бағдарламаны іске асыру</w:t>
      </w:r>
      <w:r>
        <w:br/>
      </w:r>
      <w:r>
        <w:rPr>
          <w:rFonts w:ascii="Times New Roman"/>
          <w:b w:val="false"/>
          <w:i w:val="false"/>
          <w:color w:val="000000"/>
          <w:sz w:val="28"/>
        </w:rPr>
        <w:t>
                      жөніндегі іс-шаралар жоспарының 2-тармағы</w:t>
      </w:r>
    </w:p>
    <w:p>
      <w:pPr>
        <w:spacing w:after="0"/>
        <w:ind w:left="0"/>
        <w:jc w:val="both"/>
      </w:pPr>
      <w:r>
        <w:rPr>
          <w:rFonts w:ascii="Times New Roman"/>
          <w:b w:val="false"/>
          <w:i w:val="false"/>
          <w:color w:val="000000"/>
          <w:sz w:val="28"/>
        </w:rPr>
        <w:t>Әзірлеуші             Қазақстан Республикасы Индустрия және жаңа</w:t>
      </w:r>
      <w:r>
        <w:br/>
      </w:r>
      <w:r>
        <w:rPr>
          <w:rFonts w:ascii="Times New Roman"/>
          <w:b w:val="false"/>
          <w:i w:val="false"/>
          <w:color w:val="000000"/>
          <w:sz w:val="28"/>
        </w:rPr>
        <w:t>
                      технологиялар министрлігі</w:t>
      </w:r>
    </w:p>
    <w:bookmarkStart w:name="z564" w:id="4"/>
    <w:p>
      <w:pPr>
        <w:spacing w:after="0"/>
        <w:ind w:left="0"/>
        <w:jc w:val="both"/>
      </w:pPr>
      <w:r>
        <w:rPr>
          <w:rFonts w:ascii="Times New Roman"/>
          <w:b w:val="false"/>
          <w:i w:val="false"/>
          <w:color w:val="000000"/>
          <w:sz w:val="28"/>
        </w:rPr>
        <w:t>
Бағдарламаның         Машина жасауды, құрылыс индустриясын және</w:t>
      </w:r>
      <w:r>
        <w:br/>
      </w:r>
      <w:r>
        <w:rPr>
          <w:rFonts w:ascii="Times New Roman"/>
          <w:b w:val="false"/>
          <w:i w:val="false"/>
          <w:color w:val="000000"/>
          <w:sz w:val="28"/>
        </w:rPr>
        <w:t>
мақсаты               өнеркәсіптің басқа да салалары мен экспортты</w:t>
      </w:r>
      <w:r>
        <w:br/>
      </w:r>
      <w:r>
        <w:rPr>
          <w:rFonts w:ascii="Times New Roman"/>
          <w:b w:val="false"/>
          <w:i w:val="false"/>
          <w:color w:val="000000"/>
          <w:sz w:val="28"/>
        </w:rPr>
        <w:t>
                      дамытуды қамтамасыз ететін кейіннен қайта бөлу</w:t>
      </w:r>
      <w:r>
        <w:br/>
      </w:r>
      <w:r>
        <w:rPr>
          <w:rFonts w:ascii="Times New Roman"/>
          <w:b w:val="false"/>
          <w:i w:val="false"/>
          <w:color w:val="000000"/>
          <w:sz w:val="28"/>
        </w:rPr>
        <w:t>
                      металлургия өндірістерін құру.</w:t>
      </w:r>
      <w:r>
        <w:br/>
      </w:r>
      <w:r>
        <w:rPr>
          <w:rFonts w:ascii="Times New Roman"/>
          <w:b w:val="false"/>
          <w:i w:val="false"/>
          <w:color w:val="000000"/>
          <w:sz w:val="28"/>
        </w:rPr>
        <w:t>
                      Металдарды шаймалау, ұжымдық концентраттарды</w:t>
      </w:r>
      <w:r>
        <w:br/>
      </w:r>
      <w:r>
        <w:rPr>
          <w:rFonts w:ascii="Times New Roman"/>
          <w:b w:val="false"/>
          <w:i w:val="false"/>
          <w:color w:val="000000"/>
          <w:sz w:val="28"/>
        </w:rPr>
        <w:t>
                      алу мен өңдеу, кешенді ферроқорытпалар өндіру,</w:t>
      </w:r>
      <w:r>
        <w:br/>
      </w:r>
      <w:r>
        <w:rPr>
          <w:rFonts w:ascii="Times New Roman"/>
          <w:b w:val="false"/>
          <w:i w:val="false"/>
          <w:color w:val="000000"/>
          <w:sz w:val="28"/>
        </w:rPr>
        <w:t>
                      техногендік кен орындарын өңдеу бойынша</w:t>
      </w:r>
      <w:r>
        <w:br/>
      </w:r>
      <w:r>
        <w:rPr>
          <w:rFonts w:ascii="Times New Roman"/>
          <w:b w:val="false"/>
          <w:i w:val="false"/>
          <w:color w:val="000000"/>
          <w:sz w:val="28"/>
        </w:rPr>
        <w:t>
                      технологиялар әдісімен өте қиын технологияларды</w:t>
      </w:r>
      <w:r>
        <w:br/>
      </w:r>
      <w:r>
        <w:rPr>
          <w:rFonts w:ascii="Times New Roman"/>
          <w:b w:val="false"/>
          <w:i w:val="false"/>
          <w:color w:val="000000"/>
          <w:sz w:val="28"/>
        </w:rPr>
        <w:t>
                      дамыту.</w:t>
      </w:r>
    </w:p>
    <w:bookmarkEnd w:id="4"/>
    <w:p>
      <w:pPr>
        <w:spacing w:after="0"/>
        <w:ind w:left="0"/>
        <w:jc w:val="both"/>
      </w:pPr>
      <w:r>
        <w:rPr>
          <w:rFonts w:ascii="Times New Roman"/>
          <w:b w:val="false"/>
          <w:i w:val="false"/>
          <w:color w:val="000000"/>
          <w:sz w:val="28"/>
        </w:rPr>
        <w:t>Міндеттер             1. Шағын және орта бизнесті тарта отырып,</w:t>
      </w:r>
      <w:r>
        <w:br/>
      </w:r>
      <w:r>
        <w:rPr>
          <w:rFonts w:ascii="Times New Roman"/>
          <w:b w:val="false"/>
          <w:i w:val="false"/>
          <w:color w:val="000000"/>
          <w:sz w:val="28"/>
        </w:rPr>
        <w:t>
                      бәсекеге қабілетті өндірістер құру, қосылған</w:t>
      </w:r>
      <w:r>
        <w:br/>
      </w:r>
      <w:r>
        <w:rPr>
          <w:rFonts w:ascii="Times New Roman"/>
          <w:b w:val="false"/>
          <w:i w:val="false"/>
          <w:color w:val="000000"/>
          <w:sz w:val="28"/>
        </w:rPr>
        <w:t>
                      құны жоғары терең қайта өңдеу өнімдерінің</w:t>
      </w:r>
      <w:r>
        <w:br/>
      </w:r>
      <w:r>
        <w:rPr>
          <w:rFonts w:ascii="Times New Roman"/>
          <w:b w:val="false"/>
          <w:i w:val="false"/>
          <w:color w:val="000000"/>
          <w:sz w:val="28"/>
        </w:rPr>
        <w:t>
                      үлесін ұлғайту және номенклатурасын кеңейту.</w:t>
      </w:r>
      <w:r>
        <w:br/>
      </w:r>
      <w:r>
        <w:rPr>
          <w:rFonts w:ascii="Times New Roman"/>
          <w:b w:val="false"/>
          <w:i w:val="false"/>
          <w:color w:val="000000"/>
          <w:sz w:val="28"/>
        </w:rPr>
        <w:t>
                      2. Ресурсты және энергияны қажетсінуді                                төмендету мақсатында саланың жұмыс істеп тұрған                        кәсіпорындарын жаңғырту және еңбек өнімділігін</w:t>
      </w:r>
      <w:r>
        <w:br/>
      </w:r>
      <w:r>
        <w:rPr>
          <w:rFonts w:ascii="Times New Roman"/>
          <w:b w:val="false"/>
          <w:i w:val="false"/>
          <w:color w:val="000000"/>
          <w:sz w:val="28"/>
        </w:rPr>
        <w:t>
                      арттыру мақсатында қазіргі заманғы басқару                            технологияларын енгізу.</w:t>
      </w:r>
      <w:r>
        <w:br/>
      </w:r>
      <w:r>
        <w:rPr>
          <w:rFonts w:ascii="Times New Roman"/>
          <w:b w:val="false"/>
          <w:i w:val="false"/>
          <w:color w:val="000000"/>
          <w:sz w:val="28"/>
        </w:rPr>
        <w:t>
                      3. Шикізатты алу және кешенді қайта өңдеу,</w:t>
      </w:r>
      <w:r>
        <w:br/>
      </w:r>
      <w:r>
        <w:rPr>
          <w:rFonts w:ascii="Times New Roman"/>
          <w:b w:val="false"/>
          <w:i w:val="false"/>
          <w:color w:val="000000"/>
          <w:sz w:val="28"/>
        </w:rPr>
        <w:t xml:space="preserve">
                      өнімнің жаңа түрлерін әзірлеу бойынша </w:t>
      </w:r>
      <w:r>
        <w:br/>
      </w:r>
      <w:r>
        <w:rPr>
          <w:rFonts w:ascii="Times New Roman"/>
          <w:b w:val="false"/>
          <w:i w:val="false"/>
          <w:color w:val="000000"/>
          <w:sz w:val="28"/>
        </w:rPr>
        <w:t xml:space="preserve">
                      инновацияларды дамыту және саланың </w:t>
      </w:r>
      <w:r>
        <w:br/>
      </w:r>
      <w:r>
        <w:rPr>
          <w:rFonts w:ascii="Times New Roman"/>
          <w:b w:val="false"/>
          <w:i w:val="false"/>
          <w:color w:val="000000"/>
          <w:sz w:val="28"/>
        </w:rPr>
        <w:t>
                      ғылыми-технологиялық әлеуетін белсенді түрде</w:t>
      </w:r>
      <w:r>
        <w:br/>
      </w:r>
      <w:r>
        <w:rPr>
          <w:rFonts w:ascii="Times New Roman"/>
          <w:b w:val="false"/>
          <w:i w:val="false"/>
          <w:color w:val="000000"/>
          <w:sz w:val="28"/>
        </w:rPr>
        <w:t>
                      инновациялық үдерістерге тарту.</w:t>
      </w:r>
      <w:r>
        <w:br/>
      </w:r>
      <w:r>
        <w:rPr>
          <w:rFonts w:ascii="Times New Roman"/>
          <w:b w:val="false"/>
          <w:i w:val="false"/>
          <w:color w:val="000000"/>
          <w:sz w:val="28"/>
        </w:rPr>
        <w:t xml:space="preserve">
                      4. Салалық жобаларды қажетті иңфрақұрылыммен </w:t>
      </w:r>
      <w:r>
        <w:br/>
      </w:r>
      <w:r>
        <w:rPr>
          <w:rFonts w:ascii="Times New Roman"/>
          <w:b w:val="false"/>
          <w:i w:val="false"/>
          <w:color w:val="000000"/>
          <w:sz w:val="28"/>
        </w:rPr>
        <w:t>
                      қамтамасыз ету.</w:t>
      </w:r>
      <w:r>
        <w:br/>
      </w:r>
      <w:r>
        <w:rPr>
          <w:rFonts w:ascii="Times New Roman"/>
          <w:b w:val="false"/>
          <w:i w:val="false"/>
          <w:color w:val="000000"/>
          <w:sz w:val="28"/>
        </w:rPr>
        <w:t>
                      5. Минералдық шикізат базасын ұлғайту және</w:t>
      </w:r>
      <w:r>
        <w:br/>
      </w:r>
      <w:r>
        <w:rPr>
          <w:rFonts w:ascii="Times New Roman"/>
          <w:b w:val="false"/>
          <w:i w:val="false"/>
          <w:color w:val="000000"/>
          <w:sz w:val="28"/>
        </w:rPr>
        <w:t>
                      оларды молықтыруды қамтамасыз ету.</w:t>
      </w:r>
      <w:r>
        <w:br/>
      </w:r>
      <w:r>
        <w:rPr>
          <w:rFonts w:ascii="Times New Roman"/>
          <w:b w:val="false"/>
          <w:i w:val="false"/>
          <w:color w:val="000000"/>
          <w:sz w:val="28"/>
        </w:rPr>
        <w:t>
                      6. Саланы білікті еңбек ресурстарымен, оның</w:t>
      </w:r>
      <w:r>
        <w:br/>
      </w:r>
      <w:r>
        <w:rPr>
          <w:rFonts w:ascii="Times New Roman"/>
          <w:b w:val="false"/>
          <w:i w:val="false"/>
          <w:color w:val="000000"/>
          <w:sz w:val="28"/>
        </w:rPr>
        <w:t>
                      ішінде орта техникалық буынмен қамтамасыз</w:t>
      </w:r>
      <w:r>
        <w:br/>
      </w:r>
      <w:r>
        <w:rPr>
          <w:rFonts w:ascii="Times New Roman"/>
          <w:b w:val="false"/>
          <w:i w:val="false"/>
          <w:color w:val="000000"/>
          <w:sz w:val="28"/>
        </w:rPr>
        <w:t>
                      ету.</w:t>
      </w:r>
      <w:r>
        <w:br/>
      </w:r>
      <w:r>
        <w:rPr>
          <w:rFonts w:ascii="Times New Roman"/>
          <w:b w:val="false"/>
          <w:i w:val="false"/>
          <w:color w:val="000000"/>
          <w:sz w:val="28"/>
        </w:rPr>
        <w:t>
                      7. Ішкі нарыққа шикізатты және металлургия</w:t>
      </w:r>
      <w:r>
        <w:br/>
      </w:r>
      <w:r>
        <w:rPr>
          <w:rFonts w:ascii="Times New Roman"/>
          <w:b w:val="false"/>
          <w:i w:val="false"/>
          <w:color w:val="000000"/>
          <w:sz w:val="28"/>
        </w:rPr>
        <w:t>
                      өнімдерін жылжытуға жәрдемдесу</w:t>
      </w:r>
      <w:r>
        <w:br/>
      </w:r>
      <w:r>
        <w:rPr>
          <w:rFonts w:ascii="Times New Roman"/>
          <w:b w:val="false"/>
          <w:i w:val="false"/>
          <w:color w:val="000000"/>
          <w:sz w:val="28"/>
        </w:rPr>
        <w:t>
                      8. Сала кәсіпорындарының қоршаған ортаға</w:t>
      </w:r>
      <w:r>
        <w:br/>
      </w:r>
      <w:r>
        <w:rPr>
          <w:rFonts w:ascii="Times New Roman"/>
          <w:b w:val="false"/>
          <w:i w:val="false"/>
          <w:color w:val="000000"/>
          <w:sz w:val="28"/>
        </w:rPr>
        <w:t>
                      зиянды ықпалын төмендету.</w:t>
      </w:r>
    </w:p>
    <w:p>
      <w:pPr>
        <w:spacing w:after="0"/>
        <w:ind w:left="0"/>
        <w:jc w:val="both"/>
      </w:pPr>
      <w:r>
        <w:rPr>
          <w:rFonts w:ascii="Times New Roman"/>
          <w:b w:val="false"/>
          <w:i w:val="false"/>
          <w:color w:val="000000"/>
          <w:sz w:val="28"/>
        </w:rPr>
        <w:t>Іске асыру мерзімі    2010-2014 жылдар</w:t>
      </w:r>
    </w:p>
    <w:bookmarkStart w:name="z565" w:id="5"/>
    <w:p>
      <w:pPr>
        <w:spacing w:after="0"/>
        <w:ind w:left="0"/>
        <w:jc w:val="both"/>
      </w:pPr>
      <w:r>
        <w:rPr>
          <w:rFonts w:ascii="Times New Roman"/>
          <w:b w:val="false"/>
          <w:i w:val="false"/>
          <w:color w:val="000000"/>
          <w:sz w:val="28"/>
        </w:rPr>
        <w:t>
Нысаналы индикаторлар 1. 2015 жылға қарай металлургия саласының</w:t>
      </w:r>
      <w:r>
        <w:br/>
      </w:r>
      <w:r>
        <w:rPr>
          <w:rFonts w:ascii="Times New Roman"/>
          <w:b w:val="false"/>
          <w:i w:val="false"/>
          <w:color w:val="000000"/>
          <w:sz w:val="28"/>
        </w:rPr>
        <w:t>
                        жалпы қосылған құнын минералды шикізатты</w:t>
      </w:r>
      <w:r>
        <w:br/>
      </w:r>
      <w:r>
        <w:rPr>
          <w:rFonts w:ascii="Times New Roman"/>
          <w:b w:val="false"/>
          <w:i w:val="false"/>
          <w:color w:val="000000"/>
          <w:sz w:val="28"/>
        </w:rPr>
        <w:t>
                        терең өңдеу және жаңа бөліністер құру</w:t>
      </w:r>
      <w:r>
        <w:br/>
      </w:r>
      <w:r>
        <w:rPr>
          <w:rFonts w:ascii="Times New Roman"/>
          <w:b w:val="false"/>
          <w:i w:val="false"/>
          <w:color w:val="000000"/>
          <w:sz w:val="28"/>
        </w:rPr>
        <w:t>
                        негізінде 2008 жылғы деңгейге қарағанда</w:t>
      </w:r>
      <w:r>
        <w:br/>
      </w:r>
      <w:r>
        <w:rPr>
          <w:rFonts w:ascii="Times New Roman"/>
          <w:b w:val="false"/>
          <w:i w:val="false"/>
          <w:color w:val="000000"/>
          <w:sz w:val="28"/>
        </w:rPr>
        <w:t>
                        нақты мәнде кемінде 50 %-ға ұлғайту.</w:t>
      </w:r>
      <w:r>
        <w:br/>
      </w:r>
      <w:r>
        <w:rPr>
          <w:rFonts w:ascii="Times New Roman"/>
          <w:b w:val="false"/>
          <w:i w:val="false"/>
          <w:color w:val="000000"/>
          <w:sz w:val="28"/>
        </w:rPr>
        <w:t>
                      2. Металлургия өнімінің экспорт көлемін 2008</w:t>
      </w:r>
      <w:r>
        <w:br/>
      </w:r>
      <w:r>
        <w:rPr>
          <w:rFonts w:ascii="Times New Roman"/>
          <w:b w:val="false"/>
          <w:i w:val="false"/>
          <w:color w:val="000000"/>
          <w:sz w:val="28"/>
        </w:rPr>
        <w:t>
                        жылғы деңгейге қарағанда 30 %-ға ұлғайту.</w:t>
      </w:r>
      <w:r>
        <w:br/>
      </w:r>
      <w:r>
        <w:rPr>
          <w:rFonts w:ascii="Times New Roman"/>
          <w:b w:val="false"/>
          <w:i w:val="false"/>
          <w:color w:val="000000"/>
          <w:sz w:val="28"/>
        </w:rPr>
        <w:t>
                      3. Металлургия өнеркәсібінің еңбек өнімділігін</w:t>
      </w:r>
      <w:r>
        <w:br/>
      </w:r>
      <w:r>
        <w:rPr>
          <w:rFonts w:ascii="Times New Roman"/>
          <w:b w:val="false"/>
          <w:i w:val="false"/>
          <w:color w:val="000000"/>
          <w:sz w:val="28"/>
        </w:rPr>
        <w:t>
                        2008 жылғы деңгейге қарағанда нақты мәнде</w:t>
      </w:r>
      <w:r>
        <w:br/>
      </w:r>
      <w:r>
        <w:rPr>
          <w:rFonts w:ascii="Times New Roman"/>
          <w:b w:val="false"/>
          <w:i w:val="false"/>
          <w:color w:val="000000"/>
          <w:sz w:val="28"/>
        </w:rPr>
        <w:t>
                        кемінде 15 %-ға ұлғайту.</w:t>
      </w:r>
    </w:p>
    <w:bookmarkEnd w:id="5"/>
    <w:p>
      <w:pPr>
        <w:spacing w:after="0"/>
        <w:ind w:left="0"/>
        <w:jc w:val="both"/>
      </w:pPr>
      <w:r>
        <w:rPr>
          <w:rFonts w:ascii="Times New Roman"/>
          <w:b w:val="false"/>
          <w:i w:val="false"/>
          <w:color w:val="000000"/>
          <w:sz w:val="28"/>
        </w:rPr>
        <w:t>Қаржыландыру көлемі   Барлық қаржы көздері есебінен</w:t>
      </w:r>
      <w:r>
        <w:br/>
      </w:r>
      <w:r>
        <w:rPr>
          <w:rFonts w:ascii="Times New Roman"/>
          <w:b w:val="false"/>
          <w:i w:val="false"/>
          <w:color w:val="000000"/>
          <w:sz w:val="28"/>
        </w:rPr>
        <w:t>
және көздері          қаржыландырудың жиынтық көлемі 1 151 400 млн.</w:t>
      </w:r>
      <w:r>
        <w:br/>
      </w:r>
      <w:r>
        <w:rPr>
          <w:rFonts w:ascii="Times New Roman"/>
          <w:b w:val="false"/>
          <w:i w:val="false"/>
          <w:color w:val="000000"/>
          <w:sz w:val="28"/>
        </w:rPr>
        <w:t>
                      теңгені құрайды, оның ішінде:</w:t>
      </w:r>
      <w:r>
        <w:br/>
      </w:r>
      <w:r>
        <w:rPr>
          <w:rFonts w:ascii="Times New Roman"/>
          <w:b w:val="false"/>
          <w:i w:val="false"/>
          <w:color w:val="000000"/>
          <w:sz w:val="28"/>
        </w:rPr>
        <w:t>
                      1. Республикалық бюджет қаражаты есебінен</w:t>
      </w:r>
      <w:r>
        <w:br/>
      </w:r>
      <w:r>
        <w:rPr>
          <w:rFonts w:ascii="Times New Roman"/>
          <w:b w:val="false"/>
          <w:i w:val="false"/>
          <w:color w:val="000000"/>
          <w:sz w:val="28"/>
        </w:rPr>
        <w:t>
                      қаржыландырылатын жүйелік шаралар бойынша</w:t>
      </w:r>
      <w:r>
        <w:br/>
      </w:r>
      <w:r>
        <w:rPr>
          <w:rFonts w:ascii="Times New Roman"/>
          <w:b w:val="false"/>
          <w:i w:val="false"/>
          <w:color w:val="000000"/>
          <w:sz w:val="28"/>
        </w:rPr>
        <w:t>
                      шығыстар көлемі 1 564 млн. теңгені құрайды,</w:t>
      </w:r>
      <w:r>
        <w:br/>
      </w:r>
      <w:r>
        <w:rPr>
          <w:rFonts w:ascii="Times New Roman"/>
          <w:b w:val="false"/>
          <w:i w:val="false"/>
          <w:color w:val="000000"/>
          <w:sz w:val="28"/>
        </w:rPr>
        <w:t>
                      оның ішінде 2010 жылға — 1 564 млн. теңге.</w:t>
      </w:r>
      <w:r>
        <w:br/>
      </w:r>
      <w:r>
        <w:rPr>
          <w:rFonts w:ascii="Times New Roman"/>
          <w:b w:val="false"/>
          <w:i w:val="false"/>
          <w:color w:val="000000"/>
          <w:sz w:val="28"/>
        </w:rPr>
        <w:t>
                      2. Кәсіпорынның өз қаражаты есебінен (қарыз</w:t>
      </w:r>
      <w:r>
        <w:br/>
      </w:r>
      <w:r>
        <w:rPr>
          <w:rFonts w:ascii="Times New Roman"/>
          <w:b w:val="false"/>
          <w:i w:val="false"/>
          <w:color w:val="000000"/>
          <w:sz w:val="28"/>
        </w:rPr>
        <w:t>
                      қаражатын қоса алғанда) қаржыландырылатын</w:t>
      </w:r>
      <w:r>
        <w:br/>
      </w:r>
      <w:r>
        <w:rPr>
          <w:rFonts w:ascii="Times New Roman"/>
          <w:b w:val="false"/>
          <w:i w:val="false"/>
          <w:color w:val="000000"/>
          <w:sz w:val="28"/>
        </w:rPr>
        <w:t>
                      инвестиция көлемі 1 148 985 млн. теңгені</w:t>
      </w:r>
      <w:r>
        <w:br/>
      </w:r>
      <w:r>
        <w:rPr>
          <w:rFonts w:ascii="Times New Roman"/>
          <w:b w:val="false"/>
          <w:i w:val="false"/>
          <w:color w:val="000000"/>
          <w:sz w:val="28"/>
        </w:rPr>
        <w:t>
                      құрайды.</w:t>
      </w:r>
      <w:r>
        <w:br/>
      </w:r>
      <w:r>
        <w:rPr>
          <w:rFonts w:ascii="Times New Roman"/>
          <w:b w:val="false"/>
          <w:i w:val="false"/>
          <w:color w:val="000000"/>
          <w:sz w:val="28"/>
        </w:rPr>
        <w:t>
                      Бағдарламаны қаржыландыру көлемі Қазақстан</w:t>
      </w:r>
      <w:r>
        <w:br/>
      </w:r>
      <w:r>
        <w:rPr>
          <w:rFonts w:ascii="Times New Roman"/>
          <w:b w:val="false"/>
          <w:i w:val="false"/>
          <w:color w:val="000000"/>
          <w:sz w:val="28"/>
        </w:rPr>
        <w:t>
                      Республикасының заңнамасына сәйкес тиісті</w:t>
      </w:r>
      <w:r>
        <w:br/>
      </w:r>
      <w:r>
        <w:rPr>
          <w:rFonts w:ascii="Times New Roman"/>
          <w:b w:val="false"/>
          <w:i w:val="false"/>
          <w:color w:val="000000"/>
          <w:sz w:val="28"/>
        </w:rPr>
        <w:t xml:space="preserve">
                      қаржы жылдарына арналған республикалық </w:t>
      </w:r>
      <w:r>
        <w:br/>
      </w:r>
      <w:r>
        <w:rPr>
          <w:rFonts w:ascii="Times New Roman"/>
          <w:b w:val="false"/>
          <w:i w:val="false"/>
          <w:color w:val="000000"/>
          <w:sz w:val="28"/>
        </w:rPr>
        <w:t>
                      бюджетті бекіту кезінде нақтыланатын болады.</w:t>
      </w:r>
    </w:p>
    <w:bookmarkStart w:name="z10" w:id="6"/>
    <w:p>
      <w:pPr>
        <w:spacing w:after="0"/>
        <w:ind w:left="0"/>
        <w:jc w:val="left"/>
      </w:pPr>
      <w:r>
        <w:rPr>
          <w:rFonts w:ascii="Times New Roman"/>
          <w:b/>
          <w:i w:val="false"/>
          <w:color w:val="000000"/>
        </w:rPr>
        <w:t xml:space="preserve"> 
2. Кіріспе</w:t>
      </w:r>
    </w:p>
    <w:bookmarkEnd w:id="6"/>
    <w:bookmarkStart w:name="z11" w:id="7"/>
    <w:p>
      <w:pPr>
        <w:spacing w:after="0"/>
        <w:ind w:left="0"/>
        <w:jc w:val="both"/>
      </w:pPr>
      <w:r>
        <w:rPr>
          <w:rFonts w:ascii="Times New Roman"/>
          <w:b w:val="false"/>
          <w:i w:val="false"/>
          <w:color w:val="000000"/>
          <w:sz w:val="28"/>
        </w:rPr>
        <w:t>
      Тау-кен-металлургия саласы ел экономикасының стратегиялық саласын білдіреді, оның рөлі жоғары технологиялық және ғылымды қажетсінетін түпкілікті өнім (машина жасау, құрылыс индустриясы, авиациялық, ғарыш және қорғаныс өнеркәсібі) өндірісін шикізатпен қамтамасыз ету болып табылады. Бүгінде Қазақстанның тау-кен-металлургия саласы шикізаттың және бастапқы металдар экспортына бағдарланған. Алдағы жылдары саланы дамытудың негізгі міндеті жоғары технологиялық өнім өндірісінің өсімі мен оның сыртқы нарықтарға экспортын ұлғайтуды да, ішкі нарық қажеттілігін қанағаттандыруды да қамтамасыз ететін, қосылған құны жоғары өнімді шығарумен байланысты металлургия өнеркәсібінің жаңа қайта өңдеу өндірістерін кезең-кезеңмен құру болу тиіс.</w:t>
      </w:r>
      <w:r>
        <w:br/>
      </w:r>
      <w:r>
        <w:rPr>
          <w:rFonts w:ascii="Times New Roman"/>
          <w:b w:val="false"/>
          <w:i w:val="false"/>
          <w:color w:val="000000"/>
          <w:sz w:val="28"/>
        </w:rPr>
        <w:t>
</w:t>
      </w:r>
      <w:r>
        <w:rPr>
          <w:rFonts w:ascii="Times New Roman"/>
          <w:b w:val="false"/>
          <w:i w:val="false"/>
          <w:color w:val="000000"/>
          <w:sz w:val="28"/>
        </w:rPr>
        <w:t>
      Елдің тау-кен металлургия саласын дамытудағы мемлекеттік саясат ірі кәсіпорындардың негізгі (базалық) өндірісін ынталандыру мен шағын және орта бизнес кәсіпорындарының базалық металдар негізінде жоғары қайта бөлудің түпкі өнімін жасауға бағытталатын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әзірленіп жатқан тау-кен металлургия саласын дамытудың 2010-2014 жылдарға арналған бағдарламасы Қазақстан Республикасын үдемелі индустриялық-инновациялық дамыту жөніндегі 2010 - 2014 жылдарға арналған мемлекеттік бағдарламаға сәйкес жүзеге асырылады.</w:t>
      </w:r>
      <w:r>
        <w:br/>
      </w:r>
      <w:r>
        <w:rPr>
          <w:rFonts w:ascii="Times New Roman"/>
          <w:b w:val="false"/>
          <w:i w:val="false"/>
          <w:color w:val="000000"/>
          <w:sz w:val="28"/>
        </w:rPr>
        <w:t>
</w:t>
      </w:r>
      <w:r>
        <w:rPr>
          <w:rFonts w:ascii="Times New Roman"/>
          <w:b w:val="false"/>
          <w:i w:val="false"/>
          <w:color w:val="000000"/>
          <w:sz w:val="28"/>
        </w:rPr>
        <w:t>
      Бағдарламада ел ішінде минералдық шикізатты кешенді қайта өңдеуді қамтамасыз ету үшін кен және концентраттар экспортының үлесін төмендетуді ынталандыру бойынша кешенді шаралар қарастырылған.</w:t>
      </w:r>
    </w:p>
    <w:bookmarkEnd w:id="7"/>
    <w:bookmarkStart w:name="z15" w:id="8"/>
    <w:p>
      <w:pPr>
        <w:spacing w:after="0"/>
        <w:ind w:left="0"/>
        <w:jc w:val="left"/>
      </w:pPr>
      <w:r>
        <w:rPr>
          <w:rFonts w:ascii="Times New Roman"/>
          <w:b/>
          <w:i w:val="false"/>
          <w:color w:val="000000"/>
        </w:rPr>
        <w:t xml:space="preserve"> 
3. Саланың қазіргі заманғы жай-күйін талдау</w:t>
      </w:r>
    </w:p>
    <w:bookmarkEnd w:id="8"/>
    <w:bookmarkStart w:name="z16" w:id="9"/>
    <w:p>
      <w:pPr>
        <w:spacing w:after="0"/>
        <w:ind w:left="0"/>
        <w:jc w:val="left"/>
      </w:pPr>
      <w:r>
        <w:rPr>
          <w:rFonts w:ascii="Times New Roman"/>
          <w:b/>
          <w:i w:val="false"/>
          <w:color w:val="000000"/>
        </w:rPr>
        <w:t xml:space="preserve"> 
3.1. Саланың қазіргі заманғы жай-күйін бағалау, сондай-ақ аталған саланың елдің әлеуметтік-экономикалық және қоғамдық-саяси дамуына әсері</w:t>
      </w:r>
    </w:p>
    <w:bookmarkEnd w:id="9"/>
    <w:bookmarkStart w:name="z17" w:id="10"/>
    <w:p>
      <w:pPr>
        <w:spacing w:after="0"/>
        <w:ind w:left="0"/>
        <w:jc w:val="both"/>
      </w:pPr>
      <w:r>
        <w:rPr>
          <w:rFonts w:ascii="Times New Roman"/>
          <w:b w:val="false"/>
          <w:i w:val="false"/>
          <w:color w:val="000000"/>
          <w:sz w:val="28"/>
        </w:rPr>
        <w:t>
      Тау-кен-металлургия саласы — еліміздің өнеркәсібінің барынша серпінді дамып келе жатқан секторы, Қазақстанның маңызды құрамдас бөлігі. Ол Қазақстанның барынша бәсекеге қабілетті саласының бірі бола отырып, 2009 жылдың қорытындысы бойынша тау-кен металлургия саласы елдің 16,9 % өнеркәсіп өнімін шығарды, оның экспорттың жалпы көлеміндегі үлесі 19,6 % ды құрайды. Салада шамамен негізгі қызмет персоналы ретінде 164,5 мың адам жұмыс істейді. 2008 жылғы қорытынды бойынша тау-кен металлургия саласы кәсіпорындарының негізгі құралдарының құны 2,2 трлн. астам теңгені немесе елдегі барлық негізгі құралдардың 17 %-ын құраған. 2003 жылдан бастап 2009 жылды қоса алғанда салада негізгі құралдар құны шамамен 2,7 есеге өскен. Осы кезден бастап металл көздерді өндіру көлемі шамамен 3,5 есеге өскен.</w:t>
      </w:r>
      <w:r>
        <w:br/>
      </w:r>
      <w:r>
        <w:rPr>
          <w:rFonts w:ascii="Times New Roman"/>
          <w:b w:val="false"/>
          <w:i w:val="false"/>
          <w:color w:val="000000"/>
          <w:sz w:val="28"/>
        </w:rPr>
        <w:t>
</w:t>
      </w:r>
      <w:r>
        <w:rPr>
          <w:rFonts w:ascii="Times New Roman"/>
          <w:b w:val="false"/>
          <w:i w:val="false"/>
          <w:color w:val="000000"/>
          <w:sz w:val="28"/>
        </w:rPr>
        <w:t>
      Таяудағы бес жыл ішінде тау-кен металлургия саласы жобаларына салынатын инвестициялар көлемі 2 трлн. теңгені ($ 13 млрд. астам) құрауы тиіс. Индустрияландыру бағдарламасын іске-асыру шеңберінде бұл салада 16 мың тұрақты жұмыс орнын құру болжанып отыр.</w:t>
      </w:r>
      <w:r>
        <w:br/>
      </w:r>
      <w:r>
        <w:rPr>
          <w:rFonts w:ascii="Times New Roman"/>
          <w:b w:val="false"/>
          <w:i w:val="false"/>
          <w:color w:val="000000"/>
          <w:sz w:val="28"/>
        </w:rPr>
        <w:t>
</w:t>
      </w:r>
      <w:r>
        <w:rPr>
          <w:rFonts w:ascii="Times New Roman"/>
          <w:b w:val="false"/>
          <w:i w:val="false"/>
          <w:color w:val="000000"/>
          <w:sz w:val="28"/>
        </w:rPr>
        <w:t>
      2003-2009 жылдары сапа кәсіпорындарының негізгі капиталына салынған инвестициялар 1,42 трлн. теңгені (1-сурет) құрады, олардың негізгі үлесі түсті металдар өндірісіне (42 %) тиесілі.</w:t>
      </w:r>
    </w:p>
    <w:bookmarkEnd w:id="10"/>
    <w:p>
      <w:pPr>
        <w:spacing w:after="0"/>
        <w:ind w:left="0"/>
        <w:jc w:val="both"/>
      </w:pPr>
      <w:r>
        <w:drawing>
          <wp:inline distT="0" distB="0" distL="0" distR="0">
            <wp:extent cx="46736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73600" cy="3124200"/>
                    </a:xfrm>
                    <a:prstGeom prst="rect">
                      <a:avLst/>
                    </a:prstGeom>
                  </pic:spPr>
                </pic:pic>
              </a:graphicData>
            </a:graphic>
          </wp:inline>
        </w:drawing>
      </w:r>
    </w:p>
    <w:bookmarkStart w:name="z20" w:id="11"/>
    <w:p>
      <w:pPr>
        <w:spacing w:after="0"/>
        <w:ind w:left="0"/>
        <w:jc w:val="both"/>
      </w:pPr>
      <w:r>
        <w:rPr>
          <w:rFonts w:ascii="Times New Roman"/>
          <w:b w:val="false"/>
          <w:i w:val="false"/>
          <w:color w:val="000000"/>
          <w:sz w:val="28"/>
        </w:rPr>
        <w:t>       
Металлургия өнеркәсібінің үлесіне өңдеуші өнеркәсіп көлемінің 35 %-дан астамы тиесілі. Қазақстанда әлемдік хром кені қорының 30 %-ы, марганец кенінің 25 %-ы, темір кенінің 10 %-ы шоғырланған. Мыс, қорғасын және мырыш қоры әлемдік қордың тиісінше 10 және 13 %-ын құрайды. Тәуелсіз мемлекеттер достастығы елдерінің арасында хромиттер қорының басым салмағы 90 %-ды, вольфрам 60 %-ды, қорғасын мен мыс 50 %-ды, бокситтер 30 %-ды, фосфориттер 25 %-ды, темір кені 15 %-ды құрайды. Қазіргі кезде Қазақстан титан өндірісі бойынша әлемде 3-орынды, мырыш бойынша - 7, қорғасын - 8, темір кені - 13, мыс - 15, болат - 35-орынды иемденеді.</w:t>
      </w:r>
      <w:r>
        <w:br/>
      </w:r>
      <w:r>
        <w:rPr>
          <w:rFonts w:ascii="Times New Roman"/>
          <w:b w:val="false"/>
          <w:i w:val="false"/>
          <w:color w:val="000000"/>
          <w:sz w:val="28"/>
        </w:rPr>
        <w:t>
</w:t>
      </w:r>
      <w:r>
        <w:rPr>
          <w:rFonts w:ascii="Times New Roman"/>
          <w:b w:val="false"/>
          <w:i w:val="false"/>
          <w:color w:val="000000"/>
          <w:sz w:val="28"/>
        </w:rPr>
        <w:t>
      Қара металлургия өнімі өндірісі көлемі (өндіруші және өңдеуші өнеркәсіп) 2003 жылғы 264,7 млрд. теңгеден 2009 жылғы 579 млрд. теңгеге дейін, ал түсті металлургия (өндіруші және өңдеуші өнеркәсіп) тиісінше 290,1 млрд. теңгеден 796,6 млрд. теңгеге дейін ұлғайды. Түсті металлургияда кен өндіру серпіні бір қалыпты емес. Алюмминий (2003 жылғы 4,7 млн. тоннадан, 2009 жылғы 5,1 млн. тоннаға дейін) және қорғасын-мырыш (тиісінше 6,4 млн. тоннадан 7,1 млн. тонна дейін) кендерін өндіру ұлғайды. Дегенмен, қаралып отырған кезеңде мыс (2003 жылғы 34,9 млн. тоннадан 2009 жылғы 31,2 млн. тоннаға дейін) және мыс-мырыш кендерін (тиісінше 6,2 млн. тоннадан 5 млн. тоннаға дейін) өндіру төмендеген. Қара металлургия өндірісінің серпіні шойын өндірісі көлемінің 2003-2009 жылдар ішінде 4,1 млн. тоннадан 2,9 млн. тоннаға дейін, шикі болаттың 5,1 млн. тоннадан 4,1 млн. тоннаға дейін және тегіс прокаттың тиісінше 3,8 млн. тоннадан 3 млн. тоннаға дейін төмендегенін көрсетеді. Сонымен қатар, талданып отырған кезеңде көміртекті электрлік болат өндірісінің көлемі 0,2-ден 0,5 млн. тоннаға дейін, құрылысқа арналған шыбықтар 0-ден 97,2 мың тоннаға дейін және құбыр өнімі тиісінше 65,3 -тен 150,2 мың тоннаға дейін өскені байқалады.</w:t>
      </w:r>
    </w:p>
    <w:bookmarkEnd w:id="11"/>
    <w:p>
      <w:pPr>
        <w:spacing w:after="0"/>
        <w:ind w:left="0"/>
        <w:jc w:val="both"/>
      </w:pPr>
      <w:r>
        <w:rPr>
          <w:rFonts w:ascii="Times New Roman"/>
          <w:b w:val="false"/>
          <w:i w:val="false"/>
          <w:color w:val="000000"/>
          <w:sz w:val="28"/>
        </w:rPr>
        <w:t>1-кесте. Қара және түсті металлургия өндірісінің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293"/>
        <w:gridCol w:w="1193"/>
        <w:gridCol w:w="1133"/>
        <w:gridCol w:w="1133"/>
        <w:gridCol w:w="1313"/>
        <w:gridCol w:w="1433"/>
        <w:gridCol w:w="147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 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кенін өндіру, 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металлургияда темір кенін өндіру үлесі,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 өнімдерін-өндіру, 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металлургиядағы өңдеудің үлесі,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металлургия, 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 кендерін өндіру, 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металлургиядағы кен өндірудің үлесі,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металдарды өндіру, 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металлургиядағы өңдеудің үлесі,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bl>
    <w:bookmarkStart w:name="z22" w:id="12"/>
    <w:p>
      <w:pPr>
        <w:spacing w:after="0"/>
        <w:ind w:left="0"/>
        <w:jc w:val="both"/>
      </w:pPr>
      <w:r>
        <w:rPr>
          <w:rFonts w:ascii="Times New Roman"/>
          <w:b w:val="false"/>
          <w:i w:val="false"/>
          <w:color w:val="000000"/>
          <w:sz w:val="28"/>
        </w:rPr>
        <w:t>
      Металлургия саласының негізін кендерді өндіру және оларды одан әрі өңдеу құрайды. 1-кестеде көрсетілгендей негізгі көлем қара және түсті металлургияда металл кендерді өңдеуге келеді. Бұл ретте құндық көрсеткіштерде қара және түсті металдарды ендіру және өңдеудің оң өсу динамикасы байқалады.</w:t>
      </w:r>
      <w:r>
        <w:br/>
      </w:r>
      <w:r>
        <w:rPr>
          <w:rFonts w:ascii="Times New Roman"/>
          <w:b w:val="false"/>
          <w:i w:val="false"/>
          <w:color w:val="000000"/>
          <w:sz w:val="28"/>
        </w:rPr>
        <w:t>
</w:t>
      </w:r>
      <w:r>
        <w:rPr>
          <w:rFonts w:ascii="Times New Roman"/>
          <w:b w:val="false"/>
          <w:i w:val="false"/>
          <w:color w:val="000000"/>
          <w:sz w:val="28"/>
        </w:rPr>
        <w:t>
      Сонымен бірге қара металлургияда өңдеу үлесінің 2003 жылы 34,6 % -дан 2009 жылы 76,6 %-ға дейін біртіндеп төмендегенін, темір кендерін өндіру үлесінің тиісінше 15,4 %-дан 23,4 %-ға дейін өскенін атап өту қажет. Осыған ұқсас жағдай түсті металлургияда да байқалады. Қайта өңдеудің үлесі 2003 жылғы 80,8 %-дан 2009 жылы 78 %-ға дейін төмендеді.</w:t>
      </w:r>
    </w:p>
    <w:bookmarkEnd w:id="12"/>
    <w:p>
      <w:pPr>
        <w:spacing w:after="0"/>
        <w:ind w:left="0"/>
        <w:jc w:val="both"/>
      </w:pPr>
      <w:r>
        <w:rPr>
          <w:rFonts w:ascii="Times New Roman"/>
          <w:b w:val="false"/>
          <w:i w:val="false"/>
          <w:color w:val="000000"/>
          <w:sz w:val="28"/>
        </w:rPr>
        <w:t>2-кесте. Тау-кен металлургия саласы өндірісінің нақты көлемі индексінің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773"/>
        <w:gridCol w:w="1133"/>
        <w:gridCol w:w="1133"/>
        <w:gridCol w:w="1053"/>
        <w:gridCol w:w="1313"/>
        <w:gridCol w:w="1413"/>
        <w:gridCol w:w="14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жылға қарай өнеркәсіп өнімінің ФКИ,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жылға қарай отын-энергетикалық пайдалы, қазбаларды өндіруден басқа, кен өндіруші ФКИ,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өнеркәсібінің ФКИ және дайын металл бұйымдарын өндіру, алдағы жылға қарай,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bl>
    <w:bookmarkStart w:name="z24" w:id="13"/>
    <w:p>
      <w:pPr>
        <w:spacing w:after="0"/>
        <w:ind w:left="0"/>
        <w:jc w:val="both"/>
      </w:pPr>
      <w:r>
        <w:rPr>
          <w:rFonts w:ascii="Times New Roman"/>
          <w:b w:val="false"/>
          <w:i w:val="false"/>
          <w:color w:val="000000"/>
          <w:sz w:val="28"/>
        </w:rPr>
        <w:t>
      Тау-кен-металлургия саласының өнімдерін өндірудің нақты көлемінің индексін талдау тұрақсыз динамиканы көрсетеді (2-кесте). Өндіруші және қайта өңдеуші секторда да 2005, 2007-2009 жылдары саланың өндіру көлемінің табиғи көрсеткіштерінің құлдырауы байқалды.</w:t>
      </w:r>
    </w:p>
    <w:bookmarkEnd w:id="13"/>
    <w:p>
      <w:pPr>
        <w:spacing w:after="0"/>
        <w:ind w:left="0"/>
        <w:jc w:val="both"/>
      </w:pPr>
      <w:r>
        <w:rPr>
          <w:rFonts w:ascii="Times New Roman"/>
          <w:b w:val="false"/>
          <w:i w:val="false"/>
          <w:color w:val="000000"/>
          <w:sz w:val="28"/>
        </w:rPr>
        <w:t>3-кесте. Дайын металл бұйымдарын өндіру динамикасы,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753"/>
        <w:gridCol w:w="1093"/>
        <w:gridCol w:w="1053"/>
        <w:gridCol w:w="1093"/>
        <w:gridCol w:w="1253"/>
        <w:gridCol w:w="1393"/>
        <w:gridCol w:w="143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Жиналатын құрылыс металконструкциялары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қыздырусыз орталық жылытуға арналған кара металдан жасалған радиаторлар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Диірмендерге арналған, құйылған ұсақтаушы шарлар және ұқсас бұйымдар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немесе алюминийден жасалған резервуарлар, цистерналар, бактер мен ыдыстар, мың дана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қазандары, мың дана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цистерналар, бөшкелер, барабандар, канистрлер, жәшіктер және кез-келген заттарға арналған (газдан басқа) ыдыстар, мың дана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металдан жасалған корончатты тығындар және бітеуіштер, қалпақшалар мен қақпақшалар, мың дана.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153 48 2,7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236 41 1,4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326 10 6,6</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раковиналар мен жуғыштар, мың дана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bl>
    <w:bookmarkStart w:name="z25" w:id="14"/>
    <w:p>
      <w:pPr>
        <w:spacing w:after="0"/>
        <w:ind w:left="0"/>
        <w:jc w:val="both"/>
      </w:pPr>
      <w:r>
        <w:rPr>
          <w:rFonts w:ascii="Times New Roman"/>
          <w:b w:val="false"/>
          <w:i w:val="false"/>
          <w:color w:val="000000"/>
          <w:sz w:val="28"/>
        </w:rPr>
        <w:t>
      Дайын метал бұйымдарын өндірудің табиғи көлемінің динамикасы (3-кесте) орталық жылыту қазандарын жасауды қоспағанда, барлық өнім түрлері дерлік көлемінің өсуін көрсетеді.</w:t>
      </w:r>
      <w:r>
        <w:br/>
      </w:r>
      <w:r>
        <w:rPr>
          <w:rFonts w:ascii="Times New Roman"/>
          <w:b w:val="false"/>
          <w:i w:val="false"/>
          <w:color w:val="000000"/>
          <w:sz w:val="28"/>
        </w:rPr>
        <w:t>
</w:t>
      </w:r>
      <w:r>
        <w:rPr>
          <w:rFonts w:ascii="Times New Roman"/>
          <w:b w:val="false"/>
          <w:i w:val="false"/>
          <w:color w:val="000000"/>
          <w:sz w:val="28"/>
        </w:rPr>
        <w:t>
      Тұтастай алғанда металлургия саласы өндірісі көлемінің серпінін талдау кен өндірісінің, концентраттар мен бастапқы металдар өндірісінің елеулі үлесі-кезінде қосылған құны жоғары шығарылатын өнім тізбесінің өте ауқымсыз екенін көрсетіп отыр. Қазақстан Республикасында тау-кен металлургия саласы негізінен экспортқа бағдарланған, оның өнімінің 20%-нан азы ішкі нарыққа түседі. Өндіріс құрылымында шикізат тауарлары басым, содан соң ғана шетелдерде қайта өңделеді.</w:t>
      </w:r>
      <w:r>
        <w:br/>
      </w:r>
      <w:r>
        <w:rPr>
          <w:rFonts w:ascii="Times New Roman"/>
          <w:b w:val="false"/>
          <w:i w:val="false"/>
          <w:color w:val="000000"/>
          <w:sz w:val="28"/>
        </w:rPr>
        <w:t>
</w:t>
      </w:r>
      <w:r>
        <w:rPr>
          <w:rFonts w:ascii="Times New Roman"/>
          <w:b w:val="false"/>
          <w:i w:val="false"/>
          <w:color w:val="000000"/>
          <w:sz w:val="28"/>
        </w:rPr>
        <w:t>
      Қазіргі кезде сала өнімінің экспорты шамамен 1 248,4 млрд. теңгені ($ 8,5 млрд.), импорт шамамен 875,8 млрд. теңгені ($ 6 млрд.) құрайды, оның $ 5,3 млрд. сәл астамы жоғары қайта бөлу өнімдерінің үлесіне тиесілі. 2009 жылы сала өнімінің экспорты үлесіне экспорттың жалпы көлемінің 19,6 %-ы, сала өнімі импортының үлесіне 20,9 % тиесілі болды.</w:t>
      </w:r>
    </w:p>
    <w:bookmarkEnd w:id="14"/>
    <w:p>
      <w:pPr>
        <w:spacing w:after="0"/>
        <w:ind w:left="0"/>
        <w:jc w:val="both"/>
      </w:pPr>
      <w:r>
        <w:rPr>
          <w:rFonts w:ascii="Times New Roman"/>
          <w:b w:val="false"/>
          <w:i w:val="false"/>
          <w:color w:val="000000"/>
          <w:sz w:val="28"/>
        </w:rPr>
        <w:t>4-кесте. Елдің макроэкономикалық көрсеткіштеріндегі тау-кен металлургия саласының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853"/>
        <w:gridCol w:w="1293"/>
        <w:gridCol w:w="1093"/>
        <w:gridCol w:w="1013"/>
        <w:gridCol w:w="1193"/>
        <w:gridCol w:w="1393"/>
        <w:gridCol w:w="139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ЖІӨ, млрд.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өнімінің көлемі, млрд.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8 925</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өндіріс көлемі, млрд.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ІЖӨ-дегі сала үлесі,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ӨӨК сала үлесі,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экспорты, млрд.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6 371</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импорты, млрд.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өнімінің экспорты, млрд.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өнімінің импорты, млрд.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Экспорттағы сала үлесі,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Импорттағы сала үлесі,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өндірісінің жалпы көлеміндегі сала өнімінің экспорты үлесі,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өндірісінің жалпы көлеміндегі сала өнімінің импорты үлесі,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bl>
    <w:bookmarkStart w:name="z28" w:id="15"/>
    <w:p>
      <w:pPr>
        <w:spacing w:after="0"/>
        <w:ind w:left="0"/>
        <w:jc w:val="both"/>
      </w:pPr>
      <w:r>
        <w:rPr>
          <w:rFonts w:ascii="Times New Roman"/>
          <w:b w:val="false"/>
          <w:i w:val="false"/>
          <w:color w:val="000000"/>
          <w:sz w:val="28"/>
        </w:rPr>
        <w:t>
      Тау-кен металлургия саласын дамытудың мемлекеттік мақсаттарын іске асыру, мемлекеттік активтерді шоғырландыру және тау-кен кеніш, металлургия салаларындағы мемлекеттік меншік құнын өсіру, тау-кен кеніш активтерінің және жеке сектормен әріптестікте қатты пайдалы қазбаларды барлау, өндіру және қайта өңдеуге қатысу арқылы Қазақстан Республикасының тау-кен металлургия саласы өнімінің бәсекеге қабілеттігін өсіруге жәрдемдесу үшін «Тау-Кен Самұрық» ұлттық тау-кен компаниясы акционерлік қоғамымен ұйымдастырылған.</w:t>
      </w:r>
      <w:r>
        <w:br/>
      </w:r>
      <w:r>
        <w:rPr>
          <w:rFonts w:ascii="Times New Roman"/>
          <w:b w:val="false"/>
          <w:i w:val="false"/>
          <w:color w:val="000000"/>
          <w:sz w:val="28"/>
        </w:rPr>
        <w:t>
</w:t>
      </w:r>
      <w:r>
        <w:rPr>
          <w:rFonts w:ascii="Times New Roman"/>
          <w:b w:val="false"/>
          <w:i w:val="false"/>
          <w:color w:val="000000"/>
          <w:sz w:val="28"/>
        </w:rPr>
        <w:t>
      Шетелдік талдаушылар Қазақстанның тау-кен металлургия саласының әлеуетін жоғары бағалайды және таяудағы 5 жылға оның серпінді дамуын болжап отыр. Шетелдік инвесторлар республикамен кен өндіру және кейіннен өңдеу саласында ынтымақтасу перспективаларын қарастыруда, түсті металдар өндіру және өңдеу аса қызығушылық тудырып отыр. Business Monitor International жүргізген зерттеулеріне сәйкес «Әлемнің алаңы бойынша 10 ірі елдері ішінде Қазақстан Республикасы серпінді дамып келе жатқан тау-кен өндіру өнеркәсібі көшбасшысы болып табылады». Түсті металдардың 29 түрінің, қара металдардың үш түрінің, қымбат бағалы металдың екі түрінің үлкен қорлары әзірленіп, өндірілу үстінде. Тау-кен өндіру саласы елдің экспорттық пайдасының 30%-ын әкеледі және барлық өнеркәсіп өндірісінің 19 %-ы үшін жауап береді. Қазақстан мысының ағымдағы резервін шетелдік сарапшылар 36 млн. тонна деп бағалап отыр. ВМІ зерттеулерінде марганец кені қоры бойынша Қазақстан әлемде екінші орын алады (600 млн. тонна) деп атап өтіледі. Жаһандық экономикалық дағдарыс әсерінен металл бағасының құлдырауына қарамастан ВМІ талдаушылары Қазақстанның тау-кен өндіру саласында айтарлықтай өсім болатынын болжап отыр. 2013 жылға қарай бұл нарық 2009 жылғы 2 775 млрд. теңге ($ 18,5 млрд.) салыстырғанда 4 725 млрд. теңге ($ 31,5 млрд.) сомасына бағаланатын болады. Бұдан өзге CRU Strategies Британ компаниясының бағалауы бойынша бағалардың өзгеру серпіні мынадай түрде болжанып отыр: мыс бағасының өсуі жалғаса береді, ол сым мен кәбілдің тапшылығымен және оған деген сұраныстың өсуімен байланысты болып отыр; - қорғасын бағасы Қытай мен Үндістандағы автомобиль өнеркәсібінің дамуына қарай орынды қарқынмен жоғарылауы тиіс; - алюминий бағасы барынша тұрақты күйінде қалмақ, алюминий саласын талдау Қазақстан энергияға арналған тарифте пайдалы жағдайда тұрғанын көрсетіп отыр; - мырышқа деген сұраныс төмендеу үстінде, бұл металл артығымен болуына байланысты баға өсімі ықтималдығы шектеулі. Сұрыпты прокат нарығын талдау тәуелсіз мемлекеттер достастығы елдері нарықтарының толықтығы кезінде (өндіріс тұтынудан жылына 41,5. млн. тоннаға артық) Таяу Шығыс нарығындағы сұраныстың кемшілігін (жылына 15.4 млн. тонна, сондай-ақ жергілікті өндірушілермен бәсекелестік) айқындады және тек жеткілікті баға басымдығы кезіне ғана бәсекелестік үшін мүмкіндік тумақ. Марганец кені үшін әлемдік ауқымдағы перспектива қолайлы болып отыр, CRU сарапшылары 2007 жылы болған бағаның күрт көтерілуіне әкелген олардың тапшылығының тағы да қайталануы екіталай деп санайды. Қазақстанның ферроқорытпа өнімін, атап айтқанда феррохромды дамыту бойынша зор әлеуеті бар. Шикізаттың жоғары сапасы мен айрықша төменгі шығынды өндіріс басымдық болып табылады және осыған орай олардың ең аз құны бағалардың кұлдырауына әкелмейтін болады.</w:t>
      </w:r>
      <w:r>
        <w:br/>
      </w:r>
      <w:r>
        <w:rPr>
          <w:rFonts w:ascii="Times New Roman"/>
          <w:b w:val="false"/>
          <w:i w:val="false"/>
          <w:color w:val="000000"/>
          <w:sz w:val="28"/>
        </w:rPr>
        <w:t>
</w:t>
      </w:r>
      <w:r>
        <w:rPr>
          <w:rFonts w:ascii="Times New Roman"/>
          <w:b w:val="false"/>
          <w:i w:val="false"/>
          <w:color w:val="000000"/>
          <w:sz w:val="28"/>
        </w:rPr>
        <w:t>
      Қазіргі кезде республикада 20 миллиярд. тоннадан астам өнеркәсіптік қалдықтар жиналған, олардың ішінде түсті металлургия кәсіпорындарының техногендік қалдықтары 10,1 миллиярд. тоннаны, қара металлургия қалдықтары 8,7. миллиярд. тоннаны құрайды. Жыл сайын шамамен 700 миллион тонна өнеркәсіптік қалдықтар құралса, оның шамамен 250 миллион. тоннасы уытты болып саналады. Республикада техногендік қалдықтардың 2 %-нан азы қайта өңделеді және кәдеге жаратылады. Экологиялық, әсіресе өндіру өнеркәсібі, металлургия және химия өндіру кәсіпорындары шоғырланған аудандардағы жағдайды сауықтыру мақсатында қалдықтарды қайталама пайдалану жүйесін дамыту мен түсті, қымбат бағалы және сирек кездесетін металдарды алу бойынша ресурс үнемдейтін және кешенді қайта өңдеу жүйесіне көшудің маңызы зор. Техногендік қалдықтарды толық және тиімді пайдалану қоршаған ортаның жағдайын жақсарту бойынша маңызды бағытқа ие.</w:t>
      </w:r>
    </w:p>
    <w:bookmarkEnd w:id="15"/>
    <w:bookmarkStart w:name="z31" w:id="16"/>
    <w:p>
      <w:pPr>
        <w:spacing w:after="0"/>
        <w:ind w:left="0"/>
        <w:jc w:val="both"/>
      </w:pPr>
      <w:r>
        <w:rPr>
          <w:rFonts w:ascii="Times New Roman"/>
          <w:b w:val="false"/>
          <w:i w:val="false"/>
          <w:color w:val="000000"/>
          <w:sz w:val="28"/>
        </w:rPr>
        <w:t>       
Техникалық регламенттер мен халықаралық стандарттарды енгізу</w:t>
      </w:r>
      <w:r>
        <w:br/>
      </w:r>
      <w:r>
        <w:rPr>
          <w:rFonts w:ascii="Times New Roman"/>
          <w:b w:val="false"/>
          <w:i w:val="false"/>
          <w:color w:val="000000"/>
          <w:sz w:val="28"/>
        </w:rPr>
        <w:t>
</w:t>
      </w:r>
      <w:r>
        <w:rPr>
          <w:rFonts w:ascii="Times New Roman"/>
          <w:b w:val="false"/>
          <w:i w:val="false"/>
          <w:color w:val="000000"/>
          <w:sz w:val="28"/>
        </w:rPr>
        <w:t>
      Қара металлургия</w:t>
      </w:r>
      <w:r>
        <w:br/>
      </w:r>
      <w:r>
        <w:rPr>
          <w:rFonts w:ascii="Times New Roman"/>
          <w:b w:val="false"/>
          <w:i w:val="false"/>
          <w:color w:val="000000"/>
          <w:sz w:val="28"/>
        </w:rPr>
        <w:t>
</w:t>
      </w:r>
      <w:r>
        <w:rPr>
          <w:rFonts w:ascii="Times New Roman"/>
          <w:b w:val="false"/>
          <w:i w:val="false"/>
          <w:color w:val="000000"/>
          <w:sz w:val="28"/>
        </w:rPr>
        <w:t>
      «АрселорМиттал Қазақстан» ақционерлік қоғамында IS0 9001:2008 сапа менеджменті жүйесі IS0 14001 экологиялық менеджменті, OHSAS 18001 еңбекті қорғау және техникалық қауіпсіздік жүйесі енгізілді. Барлық прокат өнімдері ХС IS0 9000:2000 талаптарына сәйкес өндіріледі, тиеп-түсірілетін прокат өнімінің меншікті декларацияланған тауар белгісі бар.</w:t>
      </w:r>
      <w:r>
        <w:br/>
      </w:r>
      <w:r>
        <w:rPr>
          <w:rFonts w:ascii="Times New Roman"/>
          <w:b w:val="false"/>
          <w:i w:val="false"/>
          <w:color w:val="000000"/>
          <w:sz w:val="28"/>
        </w:rPr>
        <w:t>
</w:t>
      </w:r>
      <w:r>
        <w:rPr>
          <w:rFonts w:ascii="Times New Roman"/>
          <w:b w:val="false"/>
          <w:i w:val="false"/>
          <w:color w:val="000000"/>
          <w:sz w:val="28"/>
        </w:rPr>
        <w:t>
      ХС IS0 9001:2000 сәйкес «Ақсу ферроқорытпа зауыты» акционерлік қоғамында сапа менеджменті жүйесі енгізілді. Сәйкестік сертификатын TUV СЕRТ сертификаттау жөніндегі орталығы берген.</w:t>
      </w:r>
      <w:r>
        <w:br/>
      </w:r>
      <w:r>
        <w:rPr>
          <w:rFonts w:ascii="Times New Roman"/>
          <w:b w:val="false"/>
          <w:i w:val="false"/>
          <w:color w:val="000000"/>
          <w:sz w:val="28"/>
        </w:rPr>
        <w:t>
      2009 жылдан бастап Америка мұнай институтының (АРІ) аудиторлары талдау жүргізіп, "КSР-StееI" жауапкершілігі шектеулі серіктестігі сапа менеджменті жүйесін АРІ Specification Q1, ISO 9001:2008 және ISO/ТS 29001 талаптарына сәйкес келеді деп, ал барлық технологиялық тізбек бойынша құбыр өндірісін АРІ 5СТ және АРI SL стандарттарына сәйкес келеді деп таныды. Сертификаттау жүргізілген салалар: мұнай-газ салалары үшін жіксіз болат сызықты, сорғылы-компрессорлы және қаусырма құбырлар өндірісі. "КSР-StееI" жауапкершілігі шектеулі серіктестігі аудит нәтижелері бойынша АРІ стандарттарының сертификаттары, сондай-ақ шығарылатын өнімді АРІ (АРI Monogram) монограммасына енгізу құқығын беретін лицензия берілді.</w:t>
      </w:r>
      <w:r>
        <w:br/>
      </w:r>
      <w:r>
        <w:rPr>
          <w:rFonts w:ascii="Times New Roman"/>
          <w:b w:val="false"/>
          <w:i w:val="false"/>
          <w:color w:val="000000"/>
          <w:sz w:val="28"/>
        </w:rPr>
        <w:t>
</w:t>
      </w:r>
      <w:r>
        <w:rPr>
          <w:rFonts w:ascii="Times New Roman"/>
          <w:b w:val="false"/>
          <w:i w:val="false"/>
          <w:color w:val="000000"/>
          <w:sz w:val="28"/>
        </w:rPr>
        <w:t>
      Түсті металлургия</w:t>
      </w:r>
      <w:r>
        <w:br/>
      </w:r>
      <w:r>
        <w:rPr>
          <w:rFonts w:ascii="Times New Roman"/>
          <w:b w:val="false"/>
          <w:i w:val="false"/>
          <w:color w:val="000000"/>
          <w:sz w:val="28"/>
        </w:rPr>
        <w:t>
</w:t>
      </w:r>
      <w:r>
        <w:rPr>
          <w:rFonts w:ascii="Times New Roman"/>
          <w:b w:val="false"/>
          <w:i w:val="false"/>
          <w:color w:val="000000"/>
          <w:sz w:val="28"/>
        </w:rPr>
        <w:t>
      «Қазмырыш» жауапкершілігі шектеулі серіктестігінің сапа менеджменті жүйесі TUV СЕRТ (Германия) сертификаттау жөніндегі халықаралық органында сертификаттаудан өтті, оны растау ретінде TUV СЕRТ № 15 100 42189 сертификатымен TUV СЕRТ тауар белгісін пайдалану құқығын алды. «Қазмырыш» акционерлік қоғамға берілген, сертификат нөмірі бар TUV СЕRТ тауар белгісі «Қазмырыш» акционерлік қоғамының сапа менеджменті жүйесінің ISO 9001:2000 халықаралық стандарт талаптарына сәйкестігін растайды.</w:t>
      </w:r>
      <w:r>
        <w:br/>
      </w:r>
      <w:r>
        <w:rPr>
          <w:rFonts w:ascii="Times New Roman"/>
          <w:b w:val="false"/>
          <w:i w:val="false"/>
          <w:color w:val="000000"/>
          <w:sz w:val="28"/>
        </w:rPr>
        <w:t>
</w:t>
      </w:r>
      <w:r>
        <w:rPr>
          <w:rFonts w:ascii="Times New Roman"/>
          <w:b w:val="false"/>
          <w:i w:val="false"/>
          <w:color w:val="000000"/>
          <w:sz w:val="28"/>
        </w:rPr>
        <w:t>
      Өндірістік ерітінділер мен сарқынды суларды тазалауды жетілдіру және газдардың атмосфераға шығарылуын қысқарту экологиялық қауіпсіздікті қамтамасыз етеді. «Қазмырыш» жауапкершілігі шектеулі серіктестігі ІSO 9001 Халықаралық сапа меңеджменті стандартына сәйкестік сертификатын алды. 2006 жылы ІSO 14001 сериялы халықаралық стандарттар мен ОHSАS 18001 ерекшелігі бойынша сапа-менеджменті, экологиялық, еңбекті қорғау және техника қауіпсіздігі жүйесін енгізді.</w:t>
      </w:r>
      <w:r>
        <w:br/>
      </w:r>
      <w:r>
        <w:rPr>
          <w:rFonts w:ascii="Times New Roman"/>
          <w:b w:val="false"/>
          <w:i w:val="false"/>
          <w:color w:val="000000"/>
          <w:sz w:val="28"/>
        </w:rPr>
        <w:t>
</w:t>
      </w:r>
      <w:r>
        <w:rPr>
          <w:rFonts w:ascii="Times New Roman"/>
          <w:b w:val="false"/>
          <w:i w:val="false"/>
          <w:color w:val="000000"/>
          <w:sz w:val="28"/>
        </w:rPr>
        <w:t>
      «Қазақмыс корпорациясы» жауапкершілігі шектеулі серіктестігі тазартылған мысқа жекелеген элементтер құрамын көрсете отырып, сапа сертификатын берді, бұл деректер Қазақстан Республикасында мемлекеттік сертификаттау жүйесі берген КСС № 0003913 сәйкестік сертификатымен расталады.</w:t>
      </w:r>
      <w:r>
        <w:br/>
      </w:r>
      <w:r>
        <w:rPr>
          <w:rFonts w:ascii="Times New Roman"/>
          <w:b w:val="false"/>
          <w:i w:val="false"/>
          <w:color w:val="000000"/>
          <w:sz w:val="28"/>
        </w:rPr>
        <w:t>
</w:t>
      </w:r>
      <w:r>
        <w:rPr>
          <w:rFonts w:ascii="Times New Roman"/>
          <w:b w:val="false"/>
          <w:i w:val="false"/>
          <w:color w:val="000000"/>
          <w:sz w:val="28"/>
        </w:rPr>
        <w:t>
      Қазіргі кезде «Қазақмыс корпорациясы» жауапкершілігі шектеулі</w:t>
      </w:r>
      <w:r>
        <w:br/>
      </w:r>
      <w:r>
        <w:rPr>
          <w:rFonts w:ascii="Times New Roman"/>
          <w:b w:val="false"/>
          <w:i w:val="false"/>
          <w:color w:val="000000"/>
          <w:sz w:val="28"/>
        </w:rPr>
        <w:t>
серіктестігі мына кәсіпорындарында ІSО-9001 сапа стандарттарына</w:t>
      </w:r>
      <w:r>
        <w:br/>
      </w:r>
      <w:r>
        <w:rPr>
          <w:rFonts w:ascii="Times New Roman"/>
          <w:b w:val="false"/>
          <w:i w:val="false"/>
          <w:color w:val="000000"/>
          <w:sz w:val="28"/>
        </w:rPr>
        <w:t>
сәйкестікке экологиялық менеджмент жүйесін әзірлеу аяқталады: техникалық пайдаланудың тәртібі, Аненск кеніші, Солтүстік-Жезқазған кеніші, Жезқазған кен байыту фабрикасы, Сатпаев кен байыту фабрикасы, «Степной» кеніші, Шығыс-Жезқазған кеніші, Жезқазған, мыс зауыты, Жезқазған жылу-электро орталығы.</w:t>
      </w:r>
      <w:r>
        <w:br/>
      </w:r>
      <w:r>
        <w:rPr>
          <w:rFonts w:ascii="Times New Roman"/>
          <w:b w:val="false"/>
          <w:i w:val="false"/>
          <w:color w:val="000000"/>
          <w:sz w:val="28"/>
        </w:rPr>
        <w:t>
      «Қазақстан алюминийі» акционерлік қоғамында ІSО, 9001:2000 халықаралық стандарт талаптары бойынша сертификатталған сапа менеджменті жүйесі жұмыс істейді.</w:t>
      </w:r>
      <w:r>
        <w:br/>
      </w:r>
      <w:r>
        <w:rPr>
          <w:rFonts w:ascii="Times New Roman"/>
          <w:b w:val="false"/>
          <w:i w:val="false"/>
          <w:color w:val="000000"/>
          <w:sz w:val="28"/>
        </w:rPr>
        <w:t>
</w:t>
      </w:r>
      <w:r>
        <w:rPr>
          <w:rFonts w:ascii="Times New Roman"/>
          <w:b w:val="false"/>
          <w:i w:val="false"/>
          <w:color w:val="000000"/>
          <w:sz w:val="28"/>
        </w:rPr>
        <w:t>
«Өскемен титан магний комбинаты» акционерлік қоғамы сапа</w:t>
      </w:r>
      <w:r>
        <w:br/>
      </w:r>
      <w:r>
        <w:rPr>
          <w:rFonts w:ascii="Times New Roman"/>
          <w:b w:val="false"/>
          <w:i w:val="false"/>
          <w:color w:val="000000"/>
          <w:sz w:val="28"/>
        </w:rPr>
        <w:t>
менеджменті жүйесі құймадағы кеуекті титан және магний өндірісі</w:t>
      </w:r>
      <w:r>
        <w:br/>
      </w:r>
      <w:r>
        <w:rPr>
          <w:rFonts w:ascii="Times New Roman"/>
          <w:b w:val="false"/>
          <w:i w:val="false"/>
          <w:color w:val="000000"/>
          <w:sz w:val="28"/>
        </w:rPr>
        <w:t>
саласындағы ISO 9002 94 және АS 9100-99 халықаралық стандарттар</w:t>
      </w:r>
      <w:r>
        <w:br/>
      </w:r>
      <w:r>
        <w:rPr>
          <w:rFonts w:ascii="Times New Roman"/>
          <w:b w:val="false"/>
          <w:i w:val="false"/>
          <w:color w:val="000000"/>
          <w:sz w:val="28"/>
        </w:rPr>
        <w:t>
талаптарына сәйкестікке сертификатталды.</w:t>
      </w:r>
      <w:r>
        <w:br/>
      </w:r>
      <w:r>
        <w:rPr>
          <w:rFonts w:ascii="Times New Roman"/>
          <w:b w:val="false"/>
          <w:i w:val="false"/>
          <w:color w:val="000000"/>
          <w:sz w:val="28"/>
        </w:rPr>
        <w:t>
</w:t>
      </w:r>
      <w:r>
        <w:rPr>
          <w:rFonts w:ascii="Times New Roman"/>
          <w:b w:val="false"/>
          <w:i w:val="false"/>
          <w:color w:val="000000"/>
          <w:sz w:val="28"/>
        </w:rPr>
        <w:t>
      Бүгінде, Техникалық регламенттер мен стандарттардың мемлекеттік қорында 56 342-ден астам стандарттау бойынша нормативтік құжаттар бар, оған мемлекеттік, халықаралық, ұлттық және өңірлік стандарттар кіреді. Мемлекеттік стандарттар деңгейінде 2 791 бірлік, олардың ішінде халықаралық талаптарға сәйкес үйлестірілгендері - 1 846 бірлік, бұл ретте үйлестіру пайызы - 66 %-ды құрайды</w:t>
      </w:r>
      <w:r>
        <w:br/>
      </w:r>
      <w:r>
        <w:rPr>
          <w:rFonts w:ascii="Times New Roman"/>
          <w:b w:val="false"/>
          <w:i w:val="false"/>
          <w:color w:val="000000"/>
          <w:sz w:val="28"/>
        </w:rPr>
        <w:t>
</w:t>
      </w:r>
      <w:r>
        <w:rPr>
          <w:rFonts w:ascii="Times New Roman"/>
          <w:b w:val="false"/>
          <w:i w:val="false"/>
          <w:color w:val="000000"/>
          <w:sz w:val="28"/>
        </w:rPr>
        <w:t>
      Металлургия және тау-кен ісінде мемлекеттік стандарттарды үйлестіру деңгейі шамамен 60 %, яғни бұл көрсеткіш жалпы мемлекеттік көрсеткішке жақындайды.</w:t>
      </w:r>
      <w:r>
        <w:br/>
      </w:r>
      <w:r>
        <w:rPr>
          <w:rFonts w:ascii="Times New Roman"/>
          <w:b w:val="false"/>
          <w:i w:val="false"/>
          <w:color w:val="000000"/>
          <w:sz w:val="28"/>
        </w:rPr>
        <w:t>
</w:t>
      </w:r>
      <w:r>
        <w:rPr>
          <w:rFonts w:ascii="Times New Roman"/>
          <w:b w:val="false"/>
          <w:i w:val="false"/>
          <w:color w:val="000000"/>
          <w:sz w:val="28"/>
        </w:rPr>
        <w:t>
      Индустрияландыру үдерістерінде техникалық реттеу құралдарын қолданудың және отандық өнімнің бәсекеге қабілеттігін арттырудың негізгі міндеті тиісті әлемдік стандарттарға сәйкес келетін өнім өндіру және менеджмент жүйесін енгізу және технологиялық қайта жарақтандыру үшін жағдайлар жасау болып табылады.</w:t>
      </w:r>
      <w:r>
        <w:br/>
      </w:r>
      <w:r>
        <w:rPr>
          <w:rFonts w:ascii="Times New Roman"/>
          <w:b w:val="false"/>
          <w:i w:val="false"/>
          <w:color w:val="000000"/>
          <w:sz w:val="28"/>
        </w:rPr>
        <w:t>
</w:t>
      </w:r>
      <w:r>
        <w:rPr>
          <w:rFonts w:ascii="Times New Roman"/>
          <w:b w:val="false"/>
          <w:i w:val="false"/>
          <w:color w:val="000000"/>
          <w:sz w:val="28"/>
        </w:rPr>
        <w:t>
      Шетелдік бәсекелестерден жаңа ілгерінді технологиялар мен инновацияларды пайдалануда қалып келе жатқанымызды атап кету керек. Металлургиялық зауыттардың қолданыстағы технологиялары бойынша белгілі пирометаллургиялық үдерістер қоршаған ортаны ластайтын зиянды газ түріндегі шығарындылар мен қатты қалдықтардың көп көлемінің болуымен сипатталады. Оған қоса, қатты қалдықтар (қолдар, шламдар т.б.) зор алаңды иелене отырып, металлургия зауыттарының аумағында жинақталады. Демек, дәстүрлі технологияларды тек металл емес қосылған құны жоғары дайын өнімді алуға мүмкіндік беретін барынша тиімділігі жоғары, экологиялық таза және қалдықсыз технологияларға ауыстыруға бағытталған зерттеулер көлемін ұлғайту қажет.</w:t>
      </w:r>
    </w:p>
    <w:bookmarkEnd w:id="16"/>
    <w:bookmarkStart w:name="z45" w:id="17"/>
    <w:p>
      <w:pPr>
        <w:spacing w:after="0"/>
        <w:ind w:left="0"/>
        <w:jc w:val="both"/>
      </w:pPr>
      <w:r>
        <w:rPr>
          <w:rFonts w:ascii="Times New Roman"/>
          <w:b w:val="false"/>
          <w:i w:val="false"/>
          <w:color w:val="000000"/>
          <w:sz w:val="28"/>
        </w:rPr>
        <w:t>       
Инновациялық технологиялар мен инвестициялық жобалар</w:t>
      </w:r>
      <w:r>
        <w:br/>
      </w:r>
      <w:r>
        <w:rPr>
          <w:rFonts w:ascii="Times New Roman"/>
          <w:b w:val="false"/>
          <w:i w:val="false"/>
          <w:color w:val="000000"/>
          <w:sz w:val="28"/>
        </w:rPr>
        <w:t>
</w:t>
      </w:r>
      <w:r>
        <w:rPr>
          <w:rFonts w:ascii="Times New Roman"/>
          <w:b w:val="false"/>
          <w:i w:val="false"/>
          <w:color w:val="000000"/>
          <w:sz w:val="28"/>
        </w:rPr>
        <w:t>
      Қазіргі кезде тау-кен металлургия компаниялары өз инвестициялық әлеуетін сақтап, өсіру үстінде.</w:t>
      </w:r>
      <w:r>
        <w:br/>
      </w:r>
      <w:r>
        <w:rPr>
          <w:rFonts w:ascii="Times New Roman"/>
          <w:b w:val="false"/>
          <w:i w:val="false"/>
          <w:color w:val="000000"/>
          <w:sz w:val="28"/>
        </w:rPr>
        <w:t>
</w:t>
      </w:r>
      <w:r>
        <w:rPr>
          <w:rFonts w:ascii="Times New Roman"/>
          <w:b w:val="false"/>
          <w:i w:val="false"/>
          <w:color w:val="000000"/>
          <w:sz w:val="28"/>
        </w:rPr>
        <w:t>
      Қара металлургия</w:t>
      </w:r>
      <w:r>
        <w:br/>
      </w:r>
      <w:r>
        <w:rPr>
          <w:rFonts w:ascii="Times New Roman"/>
          <w:b w:val="false"/>
          <w:i w:val="false"/>
          <w:color w:val="000000"/>
          <w:sz w:val="28"/>
        </w:rPr>
        <w:t>
</w:t>
      </w:r>
      <w:r>
        <w:rPr>
          <w:rFonts w:ascii="Times New Roman"/>
          <w:b w:val="false"/>
          <w:i w:val="false"/>
          <w:color w:val="000000"/>
          <w:sz w:val="28"/>
        </w:rPr>
        <w:t>
      Қолдағы активтерді жаңғыртуға салатын инвестициялардан басқа, компаниялар жаңа жобаларға да инвестициялар салады. Атап айтқанда, Оriel Resources жаңа хром және уран кеніштерін дамытуда. Ақсу ферроқорытпа зауытында (ENRC) агломерациялық цех салу жұмыстары жүргізілуде. Мұнда феррохром өндірісінің аса жаңа инновациялық технологиялары пайдаланылып, «KSP Steel» жауапкершілігі шектеулі серіктестігі, вакуумды болат қондырғысын орнатуда, Қазақстан нарығындағы сапалы құбырларға деген өспелі қажеттілікті, ескере отырып, BKV Group LLP компаниясы «Кастинг» жауапкершілігі шектеулі серіктестігінде Retainer Маndrel Мill танымал технологиясы бойынша диаметрі 60,3 - 277,2 мм болатын құбырлардың жылына 270 мың тоннасын шығаруды жоспарлап отыр. Көрсетілген құбырлар мұнай-газ саласында қаусырма құбырлар ретінде пайдаланылуы мүмкін және олар мұнай мен газды айдауға қолданылмайды. Мұнай-газ құбырлары өндірісін ұйымдастыру үшін жұмыс істеп тұрған илем станы үшін термоөңдеу учаскесін орнату қажет.</w:t>
      </w:r>
      <w:r>
        <w:br/>
      </w:r>
      <w:r>
        <w:rPr>
          <w:rFonts w:ascii="Times New Roman"/>
          <w:b w:val="false"/>
          <w:i w:val="false"/>
          <w:color w:val="000000"/>
          <w:sz w:val="28"/>
        </w:rPr>
        <w:t>
</w:t>
      </w:r>
      <w:r>
        <w:rPr>
          <w:rFonts w:ascii="Times New Roman"/>
          <w:b w:val="false"/>
          <w:i w:val="false"/>
          <w:color w:val="000000"/>
          <w:sz w:val="28"/>
        </w:rPr>
        <w:t>
      «Соколов-Сарыбай тау-кен өндірістік бірлестігі» акционерлік қоғамы (ENRC) жылына құрамында кемінде 90 % темір бар қуаты 1,4 млн. тонна металданған өнім өндірісін құруды жоспарлап отыр. Болашақта осы жоба әртүрлі маркадағы арнайы болат өндіруге мүмкіндік береді.</w:t>
      </w:r>
      <w:r>
        <w:br/>
      </w:r>
      <w:r>
        <w:rPr>
          <w:rFonts w:ascii="Times New Roman"/>
          <w:b w:val="false"/>
          <w:i w:val="false"/>
          <w:color w:val="000000"/>
          <w:sz w:val="28"/>
        </w:rPr>
        <w:t>
</w:t>
      </w:r>
      <w:r>
        <w:rPr>
          <w:rFonts w:ascii="Times New Roman"/>
          <w:b w:val="false"/>
          <w:i w:val="false"/>
          <w:color w:val="000000"/>
          <w:sz w:val="28"/>
        </w:rPr>
        <w:t>
      2007 жылғы шілдеде іске қосылған «Тараз металлургия зауыты» жауапкершілігі шектеулі серіктестігі негізгі өнімі - ферросиликомарганец, ол қоспалы элемент болып табылады және болатты қышқылсыздандырғыш ретінде қолданылады. Қазақстандық нарыққа жеткізілімнен басқа, зауыт ферроқоспаларды Ресей мен Беларусқа экспорттайды, осы өнімге Кореяның, Жапонияның және Тайваньнның металлургиялық компаниялары тарапынан қызығушылық бар.</w:t>
      </w:r>
      <w:r>
        <w:br/>
      </w:r>
      <w:r>
        <w:rPr>
          <w:rFonts w:ascii="Times New Roman"/>
          <w:b w:val="false"/>
          <w:i w:val="false"/>
          <w:color w:val="000000"/>
          <w:sz w:val="28"/>
        </w:rPr>
        <w:t>
</w:t>
      </w:r>
      <w:r>
        <w:rPr>
          <w:rFonts w:ascii="Times New Roman"/>
          <w:b w:val="false"/>
          <w:i w:val="false"/>
          <w:color w:val="000000"/>
          <w:sz w:val="28"/>
        </w:rPr>
        <w:t>
      «Қазхром» Трансұлттық компаниясы» акционерлік қоғамы Ақтөбе ферррқорытпа зауытының жаңа цехында жоғары көміртекті феррохром өндірудің инновациялық технологиялары, сондай-ақ электр жабдықтары мен автоматтандырудың жаңа жүйесі пайдаланылатын болады. Жаңа цех ферроқорытпа және электр энергиясын өндіру саласындағы соңғы техникалық жетістіктерді есепке ала отырып, салынатын болады. Ол тұрақты токпен жұмыс істейтін төрт пештен және газтурбиналық электр станциясынан тұратын болады. Осы объектіні салу және пайдалануға беру хром алуды ұлғайтуға мүмкіндік береді және қазір қолданыстағы жоғары көміртекті феррохром өндіруді ферроқорытпа газды кәдеге жарата, ескірген технологиялар бойынша ұқсас өндірісті жоя отырып, жаңа цехтарға толық көшіруге, мүмкіндік береді. Жобаны іске асыру өнімнің өзіндік құнын 25 пайызға дейін төмендетуге және тауарлық жоғары көміртекті ферхром мен электр энергиясын шығаруды арттыруға мүмкіндік береді. Пайда болған газды кәдеге жарату қуаты 50 МВт ферроқорытпа газымен жұмыс істейтін жаңа электр станциясын салу есебінен жүргізілетін болады. Жоба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жыл сайынғы көлемін 330,5 мың. тоннаға азайтуға және жылына 367,3 млн. кВт сағ электр энергиясын өндіруге мүмкіндік береді.</w:t>
      </w:r>
      <w:r>
        <w:br/>
      </w:r>
      <w:r>
        <w:rPr>
          <w:rFonts w:ascii="Times New Roman"/>
          <w:b w:val="false"/>
          <w:i w:val="false"/>
          <w:color w:val="000000"/>
          <w:sz w:val="28"/>
        </w:rPr>
        <w:t>
</w:t>
      </w:r>
      <w:r>
        <w:rPr>
          <w:rFonts w:ascii="Times New Roman"/>
          <w:b w:val="false"/>
          <w:i w:val="false"/>
          <w:color w:val="000000"/>
          <w:sz w:val="28"/>
        </w:rPr>
        <w:t>
      Жаңа инвестициялық технологияларды тарту және еңбек өнімділігінің артуын қамтамасыз ету өзекті мәселе болып табылады. Осыған байланысты Қазақстанның теміркен кен орындарын өңдеу үшін Ромелт инновациялық технологиясын қолдану неғұрлым оңтайлы және техникалық жағынан орынды болып табылады. Ромелт процесі - әлемде алғашқы өнеркәсіп ауқымында сыналған шойын қорыту үшін кокс қолдануды болдырмайтын және дайындалмаған құрамында темір бар шихтаны өңдеуге мүмкіндік беретін бір сатылы сұйық фазалы процесс. Ромелт технологиясын меңгеру Ресейде Новолипецк металлургия комбинатының және Қазақстанда «АВ Меtalls» жауапкершілігі шектеулі серіктестігі (Балқаш қаласы) базасында жүргізілді. Бұдан басқа, қазіргі уақытта Бирмада ірі тоннажды пештер салу жүргізілуде. Ромелт мына позициялар бойынша: - отынды қалпына келтіруші ретінде энергетикалық көмір пайдаланылады; - алдын ала ұсақтаусыз құрамында темірі бар шикізаттың (кендік, концентраттың, тозаңның, шламның) іс жүзінде кез-келген түрін өңдей алатын; - түсті металлургияда пайдалану үшін шартқа сәйкес сұрыпталған өнімді балқыту барысында алынатын құрамында темірі бар ұшпа металдардың (сілтінің, мырыштың, қорғасынның) мөлшері бойынша шектеулер жоқ барлық қолданыстағы әзірлемелерден тиімді ерекшеленеді. Алынатын жоғары сапалы шойын бұйымдардың алуан түрлерін құю және болат өндіруде пайдаланылуы мүмкін, бұл машина жасау мен құрылысты дамыту үшін қоспалы және арнайы болат шығаратын өндіріс салуға мүмкіндік береді.</w:t>
      </w:r>
      <w:r>
        <w:br/>
      </w:r>
      <w:r>
        <w:rPr>
          <w:rFonts w:ascii="Times New Roman"/>
          <w:b w:val="false"/>
          <w:i w:val="false"/>
          <w:color w:val="000000"/>
          <w:sz w:val="28"/>
        </w:rPr>
        <w:t>
</w:t>
      </w:r>
      <w:r>
        <w:rPr>
          <w:rFonts w:ascii="Times New Roman"/>
          <w:b w:val="false"/>
          <w:i w:val="false"/>
          <w:color w:val="000000"/>
          <w:sz w:val="28"/>
        </w:rPr>
        <w:t>
      Түсті металлургия</w:t>
      </w:r>
      <w:r>
        <w:br/>
      </w:r>
      <w:r>
        <w:rPr>
          <w:rFonts w:ascii="Times New Roman"/>
          <w:b w:val="false"/>
          <w:i w:val="false"/>
          <w:color w:val="000000"/>
          <w:sz w:val="28"/>
        </w:rPr>
        <w:t>
</w:t>
      </w:r>
      <w:r>
        <w:rPr>
          <w:rFonts w:ascii="Times New Roman"/>
          <w:b w:val="false"/>
          <w:i w:val="false"/>
          <w:color w:val="000000"/>
          <w:sz w:val="28"/>
        </w:rPr>
        <w:t>
      «Қазмырыш» жауапкершілігі шектеулі серіктестігі мыс қорытатын және жылына қуаты 70 мың тонна катодты мыс өндіретін электролиз зауытының құрылысын аяқтауда. Зауыт "IsaProcess" (Хstrata Technogy) технологиясы бойынша салынған. Өнімі Ресейдің, Еуропаның және Қытайдың нарықтарына бағдарланған. Бүгінгі күні «Қазмырыш» жауапкершілігі шектеулі серіктестігі - Өскеменде 40 жылдан астам қалыптасқан бір техногенді клинкер кенорнын өңдеуді аяқтады. 700 мың тоннадан астам қалдық өңделді және Өскеменде бір терриконға азаяды. Қазір «Қазмырыш» жауапкршілігі шектеулі серіктестігі Риддер қаласында тағы екі техногенді кенорнына өңдеу жұмысын жүргізуде.</w:t>
      </w:r>
      <w:r>
        <w:br/>
      </w:r>
      <w:r>
        <w:rPr>
          <w:rFonts w:ascii="Times New Roman"/>
          <w:b w:val="false"/>
          <w:i w:val="false"/>
          <w:color w:val="000000"/>
          <w:sz w:val="28"/>
        </w:rPr>
        <w:t>
</w:t>
      </w:r>
      <w:r>
        <w:rPr>
          <w:rFonts w:ascii="Times New Roman"/>
          <w:b w:val="false"/>
          <w:i w:val="false"/>
          <w:color w:val="000000"/>
          <w:sz w:val="28"/>
        </w:rPr>
        <w:t>
      «Өскемен титан-магний комбинаты» акционерлік қоғамда қосылған құны жоғары өнім өндіру мақсатында титан құймасы мен қорытпасын шығаратын зауыттың құрылысы жүргізілуде. Зауыт титан қорытпасынан жылына 12 мың тоннаға дейін құйма және коммерциялық таза титаннан 4 мың тоннаға дейін құйма өндіретін болады. Мұндай өнім әлемнің дамыған елдері өнеркәсібінің аэроғарыш саласына қажет.</w:t>
      </w:r>
      <w:r>
        <w:br/>
      </w:r>
      <w:r>
        <w:rPr>
          <w:rFonts w:ascii="Times New Roman"/>
          <w:b w:val="false"/>
          <w:i w:val="false"/>
          <w:color w:val="000000"/>
          <w:sz w:val="28"/>
        </w:rPr>
        <w:t>
</w:t>
      </w:r>
      <w:r>
        <w:rPr>
          <w:rFonts w:ascii="Times New Roman"/>
          <w:b w:val="false"/>
          <w:i w:val="false"/>
          <w:color w:val="000000"/>
          <w:sz w:val="28"/>
        </w:rPr>
        <w:t>
      «Қазақстанның алюминийі» акционерлік қоғамы жобалық қуатын 1,5 есе арттырып, Батыс Торғай бокситті ауданының жоғары карбонатты боксит өңдеудің өзіндік технологиясының арқасында өнім шығаруды ұлғайтады. «Казэнергокабель» ақционерлік қоғамында алюминий илемдерінің өндірісі құрылады.</w:t>
      </w:r>
      <w:r>
        <w:br/>
      </w:r>
      <w:r>
        <w:rPr>
          <w:rFonts w:ascii="Times New Roman"/>
          <w:b w:val="false"/>
          <w:i w:val="false"/>
          <w:color w:val="000000"/>
          <w:sz w:val="28"/>
        </w:rPr>
        <w:t>
</w:t>
      </w:r>
      <w:r>
        <w:rPr>
          <w:rFonts w:ascii="Times New Roman"/>
          <w:b w:val="false"/>
          <w:i w:val="false"/>
          <w:color w:val="000000"/>
          <w:sz w:val="28"/>
        </w:rPr>
        <w:t>
      «Алел» қаржы-инвестициялық корпорациясы» акционерлік қоғамы Шығыс Қазақстан облысындағы «Суздаль» кенорнын игереді. Қазақстанда өнеркәсіптік аумақта берік кендерді өңдейтін технология қолданылмайды. «Алел» қаржы-инвестициялық корпорациясы» акционерлік қоғамы Қазақстанда алғаш рет берік мышьякті құрамында алтыны бар кендерді бактериалдық шаймалау технологиясы енгізді. Тау-кен-металлургия кешенінің қуаты жылына 2 500 кг алтын өндіруге мүмкіндік береді. Суздаль кенорнында тау-кен-металлургия кешенін пайдалануға беру бұрын тоқтатылған кенорнын жаңадан бағалауға және өнеркәсіптік игеруге Қазақстанның ірі кенорындарының берік мышьякты алтынсульфидті кенінің қорын тартуға мүмкіндік береді.</w:t>
      </w:r>
      <w:r>
        <w:br/>
      </w:r>
      <w:r>
        <w:rPr>
          <w:rFonts w:ascii="Times New Roman"/>
          <w:b w:val="false"/>
          <w:i w:val="false"/>
          <w:color w:val="000000"/>
          <w:sz w:val="28"/>
        </w:rPr>
        <w:t>
</w:t>
      </w:r>
      <w:r>
        <w:rPr>
          <w:rFonts w:ascii="Times New Roman"/>
          <w:b w:val="false"/>
          <w:i w:val="false"/>
          <w:color w:val="000000"/>
          <w:sz w:val="28"/>
        </w:rPr>
        <w:t>
      Инновациялық жобалардың іске асырылуын ресурстық қамтамасыз етуді талдау.</w:t>
      </w:r>
      <w:r>
        <w:br/>
      </w:r>
      <w:r>
        <w:rPr>
          <w:rFonts w:ascii="Times New Roman"/>
          <w:b w:val="false"/>
          <w:i w:val="false"/>
          <w:color w:val="000000"/>
          <w:sz w:val="28"/>
        </w:rPr>
        <w:t>
</w:t>
      </w:r>
      <w:r>
        <w:rPr>
          <w:rFonts w:ascii="Times New Roman"/>
          <w:b w:val="false"/>
          <w:i w:val="false"/>
          <w:color w:val="000000"/>
          <w:sz w:val="28"/>
        </w:rPr>
        <w:t>
      Саланың басты проблемаларының бірі ұдайы өндіріс қарқынының пайдалы қазбалардың қорларын өтеу қарқынымен салыстырғанда артта қалу.</w:t>
      </w:r>
      <w:r>
        <w:br/>
      </w:r>
      <w:r>
        <w:rPr>
          <w:rFonts w:ascii="Times New Roman"/>
          <w:b w:val="false"/>
          <w:i w:val="false"/>
          <w:color w:val="000000"/>
          <w:sz w:val="28"/>
        </w:rPr>
        <w:t>
</w:t>
      </w:r>
      <w:r>
        <w:rPr>
          <w:rFonts w:ascii="Times New Roman"/>
          <w:b w:val="false"/>
          <w:i w:val="false"/>
          <w:color w:val="000000"/>
          <w:sz w:val="28"/>
        </w:rPr>
        <w:t>
      Соңғы 10 жылда темір кені, хромит кені мен төмен сортты бокситтің техногенді үйінділері теңгерімнен тыс өңдеуге тартылды. Қорларды 2 есе арттыруға мүмкіндік беретін хромит кендерінің кедей, өнеркәсіптік емес қорларын тарту үшін технология және тиісті аппараттық ресімдеу жасалды.</w:t>
      </w:r>
      <w:r>
        <w:br/>
      </w:r>
      <w:r>
        <w:rPr>
          <w:rFonts w:ascii="Times New Roman"/>
          <w:b w:val="false"/>
          <w:i w:val="false"/>
          <w:color w:val="000000"/>
          <w:sz w:val="28"/>
        </w:rPr>
        <w:t>
</w:t>
      </w:r>
      <w:r>
        <w:rPr>
          <w:rFonts w:ascii="Times New Roman"/>
          <w:b w:val="false"/>
          <w:i w:val="false"/>
          <w:color w:val="000000"/>
          <w:sz w:val="28"/>
        </w:rPr>
        <w:t>
      Шикізатпен қамтамасыз өтудегі қауырт жағдайға байланысты және барлаудың басынан кенді өндіргенге дейін 10-нан 20-шы жылға дейін қажет екеніне байланысты салада жобалардың белгілі бір бөлігі шикізат базасын озық дамытуға бағытталған.</w:t>
      </w:r>
      <w:r>
        <w:br/>
      </w:r>
      <w:r>
        <w:rPr>
          <w:rFonts w:ascii="Times New Roman"/>
          <w:b w:val="false"/>
          <w:i w:val="false"/>
          <w:color w:val="000000"/>
          <w:sz w:val="28"/>
        </w:rPr>
        <w:t>
</w:t>
      </w:r>
      <w:r>
        <w:rPr>
          <w:rFonts w:ascii="Times New Roman"/>
          <w:b w:val="false"/>
          <w:i w:val="false"/>
          <w:color w:val="000000"/>
          <w:sz w:val="28"/>
        </w:rPr>
        <w:t>
      Қазақстанның қара металлургиясы темір кенінің ірі қорына ие, бұл елде қара метал өндірісін дамытуға мүмкіндік береді. Баланстық қорлардың көлемі бойынша Қазақстан тәуелсіз мемлекеттер достастығында Ресей мен Украинадан кейін үшінші орын алады. Едәуір қорлардан басқа, қазақстандық темір кенінің басқа артықшылығы оның әжептәуір жоғары сапасы болып табылады. Тез балқитын кендер Қазақстанның темір кендерінің баланстық қорының 73,1 %-ын, баяу балқитындар - 20 % құрайды және 6,9 % байытуды қажет етпейтін кендер болып табылады.</w:t>
      </w:r>
      <w:r>
        <w:br/>
      </w:r>
      <w:r>
        <w:rPr>
          <w:rFonts w:ascii="Times New Roman"/>
          <w:b w:val="false"/>
          <w:i w:val="false"/>
          <w:color w:val="000000"/>
          <w:sz w:val="28"/>
        </w:rPr>
        <w:t>
      Ірі объектілерге (темір кенінің қоры 1 млрд. тоннадан астам) Қостанай облысында орналасқан Соколов, Сарыбай, Қашар және Лисаков кенорындары, Атасу кенорындар тобы жатады.</w:t>
      </w:r>
      <w:r>
        <w:br/>
      </w:r>
      <w:r>
        <w:rPr>
          <w:rFonts w:ascii="Times New Roman"/>
          <w:b w:val="false"/>
          <w:i w:val="false"/>
          <w:color w:val="000000"/>
          <w:sz w:val="28"/>
        </w:rPr>
        <w:t>
</w:t>
      </w:r>
      <w:r>
        <w:rPr>
          <w:rFonts w:ascii="Times New Roman"/>
          <w:b w:val="false"/>
          <w:i w:val="false"/>
          <w:color w:val="000000"/>
          <w:sz w:val="28"/>
        </w:rPr>
        <w:t>
      Ферроқорытпа. «Қазхром» Трансұлттық компаниясы» акционерлік қоғамы шикізат базасын толықтыру «Молодежная», «Центральная» шахталарының және «Поисковый» карьерінің қуаттарын арттыру, 2-ші ұсату-байыту фабрикасы және Дон кен байыту кешенінде хромит майдасын брикеттеу фабрикасын салу есебінен жүзеге асырылады.</w:t>
      </w:r>
      <w:r>
        <w:br/>
      </w:r>
      <w:r>
        <w:rPr>
          <w:rFonts w:ascii="Times New Roman"/>
          <w:b w:val="false"/>
          <w:i w:val="false"/>
          <w:color w:val="000000"/>
          <w:sz w:val="28"/>
        </w:rPr>
        <w:t>
</w:t>
      </w:r>
      <w:r>
        <w:rPr>
          <w:rFonts w:ascii="Times New Roman"/>
          <w:b w:val="false"/>
          <w:i w:val="false"/>
          <w:color w:val="000000"/>
          <w:sz w:val="28"/>
        </w:rPr>
        <w:t>
      Мыс «Қазақмыс» Корпорациясы» жауапкершілігі шектеулі серіктестігі 2014 жылға дейін Бозшакөл кенорнында кен-байыту кешенін, сондай-ақ Нұрқазған, Шатыркөл, Қосмұрын кеніштерінде мыс концентраттарын шығаратын байыту фабрикаларын және мыс кенін өндіретін Сарыоба кенішін салуды көздеп отыр. Келешекте 2020 жылға дейін Ақтоғай кенорнын игеру жоспарланып отыр. Қазақмыстың осы шикізат жобаларын іске асыруы мыс балқыту зауыттарының кідіріссіз жұмысын кейінгі 40 жыл бойы қамтамасыз етеді.</w:t>
      </w:r>
      <w:r>
        <w:br/>
      </w:r>
      <w:r>
        <w:rPr>
          <w:rFonts w:ascii="Times New Roman"/>
          <w:b w:val="false"/>
          <w:i w:val="false"/>
          <w:color w:val="000000"/>
          <w:sz w:val="28"/>
        </w:rPr>
        <w:t>
</w:t>
      </w:r>
      <w:r>
        <w:rPr>
          <w:rFonts w:ascii="Times New Roman"/>
          <w:b w:val="false"/>
          <w:i w:val="false"/>
          <w:color w:val="000000"/>
          <w:sz w:val="28"/>
        </w:rPr>
        <w:t>
      «Ақтөбе мыс компаниясы» жауапкершілігі шектеулі серіктестігі Ақтөбе облысында «Октябрьге 50 жыл» Көктау мыс-мырыш кенорнын ойдағыдай игеруде.</w:t>
      </w:r>
      <w:r>
        <w:br/>
      </w:r>
      <w:r>
        <w:rPr>
          <w:rFonts w:ascii="Times New Roman"/>
          <w:b w:val="false"/>
          <w:i w:val="false"/>
          <w:color w:val="000000"/>
          <w:sz w:val="28"/>
        </w:rPr>
        <w:t>
</w:t>
      </w:r>
      <w:r>
        <w:rPr>
          <w:rFonts w:ascii="Times New Roman"/>
          <w:b w:val="false"/>
          <w:i w:val="false"/>
          <w:color w:val="000000"/>
          <w:sz w:val="28"/>
        </w:rPr>
        <w:t>
      Қорғасын-мырыш. «Қазмырыш» жауапкершілігі шектеулі серіктестігі минералдық шикізат базасын арттыру үшін Риддер-Сокольное, Щубинское, Малеевское, Долинное, Обручевское кенорындарында геологиялық барлау жұмыстарын жүргізу, Малеевск кенорнының «Холодная» шоғырын іске қосу қарастырылған. Одан басқа өндіріс қалдықтарын өндіру және байыту қалдықтарынан металдарды барынша алу (қалдық қоймасының құмы, шламдар), металлургиялық қалдықтар (клинкер, мыс және қорғасын кегі, қорғасын өндірудің кірпіш сынығы, су тазарту ғимаратының шламдары) көзделге. Қорғасын өндірісінің қуат жүктемесі және қосылған құны жоғары өнім өндіру көлемін арттыру үшін Алайғыр-қорғасын кенорнын игеру жоспарланып отыр.</w:t>
      </w:r>
      <w:r>
        <w:br/>
      </w:r>
      <w:r>
        <w:rPr>
          <w:rFonts w:ascii="Times New Roman"/>
          <w:b w:val="false"/>
          <w:i w:val="false"/>
          <w:color w:val="000000"/>
          <w:sz w:val="28"/>
        </w:rPr>
        <w:t>
</w:t>
      </w:r>
      <w:r>
        <w:rPr>
          <w:rFonts w:ascii="Times New Roman"/>
          <w:b w:val="false"/>
          <w:i w:val="false"/>
          <w:color w:val="000000"/>
          <w:sz w:val="28"/>
        </w:rPr>
        <w:t>
      Алюминий. Сапалы глинозем шикізатының қорлары таусылған жағдайларда Краснооктябрь кенорны бокситінің едәуір қорын өндіріске тарту, Батыс Торғай бокситті ауданының жоғары карбонатты бокситін өңдеу технологиясын енгізу және «Қазақстан алюминийі», акционерлік қоғамы Ақмола тобы кенорнының жер қойнауын пайдалану құқығына арналған келісімшарттарға қол қоюы алюминий саласын одан әрі дамытуды қамтамасыз етеді. Бұдан басқа «Тау-Кен Самұрық» акционерлік қоғамы гидрогранатты технологиялар арқылы глинозем ала отырып сапасы нашар боксит-нифель кенорнын өңдеуге тарту бойынша жұмыс жүргізіп жатыр.</w:t>
      </w:r>
      <w:r>
        <w:br/>
      </w:r>
      <w:r>
        <w:rPr>
          <w:rFonts w:ascii="Times New Roman"/>
          <w:b w:val="false"/>
          <w:i w:val="false"/>
          <w:color w:val="000000"/>
          <w:sz w:val="28"/>
        </w:rPr>
        <w:t>
</w:t>
      </w:r>
      <w:r>
        <w:rPr>
          <w:rFonts w:ascii="Times New Roman"/>
          <w:b w:val="false"/>
          <w:i w:val="false"/>
          <w:color w:val="000000"/>
          <w:sz w:val="28"/>
        </w:rPr>
        <w:t>
      Марганец. Қазақстанда шамамен 600 миллион тоннаны құрайтын болжалды қорларды есепке ала отырып, актив қоры 426 миллион тоннадан астам марганецтің 36 кенорны және 163 кен білінуі бар.</w:t>
      </w:r>
      <w:r>
        <w:br/>
      </w:r>
      <w:r>
        <w:rPr>
          <w:rFonts w:ascii="Times New Roman"/>
          <w:b w:val="false"/>
          <w:i w:val="false"/>
          <w:color w:val="000000"/>
          <w:sz w:val="28"/>
        </w:rPr>
        <w:t>
</w:t>
      </w:r>
      <w:r>
        <w:rPr>
          <w:rFonts w:ascii="Times New Roman"/>
          <w:b w:val="false"/>
          <w:i w:val="false"/>
          <w:color w:val="000000"/>
          <w:sz w:val="28"/>
        </w:rPr>
        <w:t>
      Титан-магний. Сәтпаев кенорнындағы кенішті игеру «Өскемен титан магний комбинаты» акционерлік қоғамының ильменит концентраттарына мұқтаждығын ішінара қанағаттандыруға мүмкіндік береді.</w:t>
      </w:r>
      <w:r>
        <w:br/>
      </w:r>
      <w:r>
        <w:rPr>
          <w:rFonts w:ascii="Times New Roman"/>
          <w:b w:val="false"/>
          <w:i w:val="false"/>
          <w:color w:val="000000"/>
          <w:sz w:val="28"/>
        </w:rPr>
        <w:t>
</w:t>
      </w:r>
      <w:r>
        <w:rPr>
          <w:rFonts w:ascii="Times New Roman"/>
          <w:b w:val="false"/>
          <w:i w:val="false"/>
          <w:color w:val="000000"/>
          <w:sz w:val="28"/>
        </w:rPr>
        <w:t>
      Никель. Қазақстанда никельдің баланстық қоры 1,8 млн. тоннаны құрайды. «Тау-Кен-Самұрық» акционерлік қоғамы және басқа компаниялар нашар тотыққан никель-кобальт кендерін өңдеуге қатыстыру жөнінде инновациялық технологияларды енгізу бойынша зерттеу жүргізуде.</w:t>
      </w:r>
      <w:r>
        <w:br/>
      </w:r>
      <w:r>
        <w:rPr>
          <w:rFonts w:ascii="Times New Roman"/>
          <w:b w:val="false"/>
          <w:i w:val="false"/>
          <w:color w:val="000000"/>
          <w:sz w:val="28"/>
        </w:rPr>
        <w:t>
</w:t>
      </w:r>
      <w:r>
        <w:rPr>
          <w:rFonts w:ascii="Times New Roman"/>
          <w:b w:val="false"/>
          <w:i w:val="false"/>
          <w:color w:val="000000"/>
          <w:sz w:val="28"/>
        </w:rPr>
        <w:t>
      Алтын өндіру. Мемлекеттік теңгеріммен 293 объектіде алтын қоры есепке алынды. (235 - негізгі, 48 - шашыранды кенорындары және 10 объекті - техногенді минералдық түзілімдер) Қазақстан алтынының теңгерімдік қоры 2009 жылғы 1 қаңтардағы жағдай бойынша 2,2 мың тоннаны құрады.</w:t>
      </w:r>
      <w:r>
        <w:br/>
      </w:r>
      <w:r>
        <w:rPr>
          <w:rFonts w:ascii="Times New Roman"/>
          <w:b w:val="false"/>
          <w:i w:val="false"/>
          <w:color w:val="000000"/>
          <w:sz w:val="28"/>
        </w:rPr>
        <w:t>
</w:t>
      </w:r>
      <w:r>
        <w:rPr>
          <w:rFonts w:ascii="Times New Roman"/>
          <w:b w:val="false"/>
          <w:i w:val="false"/>
          <w:color w:val="000000"/>
          <w:sz w:val="28"/>
        </w:rPr>
        <w:t>
      Түсті металлургияға арналған шикізаттың нақты қоры олардың таяудағы 25-40 жыл бойы азды-көпті тұрақты жұмысын қамтамасыз етеді.</w:t>
      </w:r>
      <w:r>
        <w:br/>
      </w:r>
      <w:r>
        <w:rPr>
          <w:rFonts w:ascii="Times New Roman"/>
          <w:b w:val="false"/>
          <w:i w:val="false"/>
          <w:color w:val="000000"/>
          <w:sz w:val="28"/>
        </w:rPr>
        <w:t>
</w:t>
      </w:r>
      <w:r>
        <w:rPr>
          <w:rFonts w:ascii="Times New Roman"/>
          <w:b w:val="false"/>
          <w:i w:val="false"/>
          <w:color w:val="000000"/>
          <w:sz w:val="28"/>
        </w:rPr>
        <w:t>
      Сирекметал. Қазақстанда сирек металдар түсті металдарды өндіру кезінде жол-жөнекей өндіріледі. Катодты мыс өндіру кезінде рений, глинозем өндіру кезінде галлий. Индийді, таллийді, селенді қорғасын өндірісінің тозаңынан, теллурды - қара қорғасынды тазартып сілтілі қорытпа алады. Риддер металлургия алаңында құрамында қорғасын бар концентраттарды өңдеу кезінде кадмий мен таллий алады. «Қазатомөнеркәсіп» акционерлік қоғамында тантал, бериллий, ниобий және молибден, «Қазниобий» жауапкершілігі шектеулі серіктестігінде ниобий, «Өскемен титан магний комбинаты» акционерлік қоғамында ванадий. Лантаноид тобының сирек кездесетін элементтерін «Ертіс сирек кездесетін компаниясы» жауапкершілігі шектеулі серіктестігінде алады.</w:t>
      </w:r>
      <w:r>
        <w:br/>
      </w:r>
      <w:r>
        <w:rPr>
          <w:rFonts w:ascii="Times New Roman"/>
          <w:b w:val="false"/>
          <w:i w:val="false"/>
          <w:color w:val="000000"/>
          <w:sz w:val="28"/>
        </w:rPr>
        <w:t>
</w:t>
      </w:r>
      <w:r>
        <w:rPr>
          <w:rFonts w:ascii="Times New Roman"/>
          <w:b w:val="false"/>
          <w:i w:val="false"/>
          <w:color w:val="000000"/>
          <w:sz w:val="28"/>
        </w:rPr>
        <w:t>
      Қазақстанда сирек кездесетін металдарды өндіруге Қостанай облысындағы Құндыбай кенорны, ал сирек металдарды өндіруге Қарағанды облысындағы Жоғарғы Қайрақты кен орны неғұрлым перспективалы болып табылады.</w:t>
      </w:r>
      <w:r>
        <w:br/>
      </w:r>
      <w:r>
        <w:rPr>
          <w:rFonts w:ascii="Times New Roman"/>
          <w:b w:val="false"/>
          <w:i w:val="false"/>
          <w:color w:val="000000"/>
          <w:sz w:val="28"/>
        </w:rPr>
        <w:t>
</w:t>
      </w:r>
      <w:r>
        <w:rPr>
          <w:rFonts w:ascii="Times New Roman"/>
          <w:b w:val="false"/>
          <w:i w:val="false"/>
          <w:color w:val="000000"/>
          <w:sz w:val="28"/>
        </w:rPr>
        <w:t>
      «Тау-Кен-Самұрық» ұлттық тау-кен компаниясы» акционерлік қоғамы Жоғарғы Қайрақты ірі вольфрам-молибден кен орнының базасында вольфрам және молибден концентраттары мен вольфрам өнімін өндірісін құру мәселесін талқылауда. Қазақстанда вольфрам өнімін шығару болаттың жеке түрлерін өндіруді дамытуға түрткі болады.</w:t>
      </w:r>
      <w:r>
        <w:br/>
      </w:r>
      <w:r>
        <w:rPr>
          <w:rFonts w:ascii="Times New Roman"/>
          <w:b w:val="false"/>
          <w:i w:val="false"/>
          <w:color w:val="000000"/>
          <w:sz w:val="28"/>
        </w:rPr>
        <w:t>
</w:t>
      </w:r>
      <w:r>
        <w:rPr>
          <w:rFonts w:ascii="Times New Roman"/>
          <w:b w:val="false"/>
          <w:i w:val="false"/>
          <w:color w:val="000000"/>
          <w:sz w:val="28"/>
        </w:rPr>
        <w:t>
      Ірі компаниялардан басқа, жер қойнауын пайдаланушылардың орта және шағын түсті және қара металдар кен орындарын кендер немесе концентраттар шығара отырып, шикізат базасын дамытуға инвестиция салу жөнінде жұмыс жүргізіп жатқанын атап өту қажет. Кәсіпорындардың шикізат базасын дамытуға салған инвестицияларының жалпы сомасы 450 млрд. астам теңгені құрайды («Нова-цинк» жауапкершілігі шектеулі серіктестігі, «Шалқия» жауапкершілігі шектеулі серіктестігі, «Теміртау электр металлургия зауыты» жауапкершілігі шектеулі серіктестігі, «АиК» жауапкершілігі шектеулі серіктестігі және басқалары).</w:t>
      </w:r>
    </w:p>
    <w:bookmarkEnd w:id="17"/>
    <w:bookmarkStart w:name="z77" w:id="18"/>
    <w:p>
      <w:pPr>
        <w:spacing w:after="0"/>
        <w:ind w:left="0"/>
        <w:jc w:val="both"/>
      </w:pPr>
      <w:r>
        <w:rPr>
          <w:rFonts w:ascii="Times New Roman"/>
          <w:b w:val="false"/>
          <w:i w:val="false"/>
          <w:color w:val="000000"/>
          <w:sz w:val="28"/>
        </w:rPr>
        <w:t>       
Негізгі қорлардың жағдайын талдау.</w:t>
      </w:r>
      <w:r>
        <w:br/>
      </w:r>
      <w:r>
        <w:rPr>
          <w:rFonts w:ascii="Times New Roman"/>
          <w:b w:val="false"/>
          <w:i w:val="false"/>
          <w:color w:val="000000"/>
          <w:sz w:val="28"/>
        </w:rPr>
        <w:t>
</w:t>
      </w:r>
      <w:r>
        <w:rPr>
          <w:rFonts w:ascii="Times New Roman"/>
          <w:b w:val="false"/>
          <w:i w:val="false"/>
          <w:color w:val="000000"/>
          <w:sz w:val="28"/>
        </w:rPr>
        <w:t>
      Қара металлургия</w:t>
      </w:r>
      <w:r>
        <w:br/>
      </w:r>
      <w:r>
        <w:rPr>
          <w:rFonts w:ascii="Times New Roman"/>
          <w:b w:val="false"/>
          <w:i w:val="false"/>
          <w:color w:val="000000"/>
          <w:sz w:val="28"/>
        </w:rPr>
        <w:t>
</w:t>
      </w:r>
      <w:r>
        <w:rPr>
          <w:rFonts w:ascii="Times New Roman"/>
          <w:b w:val="false"/>
          <w:i w:val="false"/>
          <w:color w:val="000000"/>
          <w:sz w:val="28"/>
        </w:rPr>
        <w:t>
      Ғимараттар мен имараттардың тозуы (кен байыту фабрикасының пассив бөлігі) металлургия саласының кәсіпорындарында 40-70 %-ды құрайды.</w:t>
      </w:r>
      <w:r>
        <w:br/>
      </w:r>
      <w:r>
        <w:rPr>
          <w:rFonts w:ascii="Times New Roman"/>
          <w:b w:val="false"/>
          <w:i w:val="false"/>
          <w:color w:val="000000"/>
          <w:sz w:val="28"/>
        </w:rPr>
        <w:t>
</w:t>
      </w:r>
      <w:r>
        <w:rPr>
          <w:rFonts w:ascii="Times New Roman"/>
          <w:b w:val="false"/>
          <w:i w:val="false"/>
          <w:color w:val="000000"/>
          <w:sz w:val="28"/>
        </w:rPr>
        <w:t>
      «АрселорМиттал Теміртау» акционерлік қоғамы (пайдалану 50 жыл)</w:t>
      </w:r>
      <w:r>
        <w:br/>
      </w:r>
      <w:r>
        <w:rPr>
          <w:rFonts w:ascii="Times New Roman"/>
          <w:b w:val="false"/>
          <w:i w:val="false"/>
          <w:color w:val="000000"/>
          <w:sz w:val="28"/>
        </w:rPr>
        <w:t>
      Негізгі қорлар екі жылу электр орталығы, автокөлік цехы және көмір байыту фабрикалары ұсынған балқыту агрегаттарымен, коксхимия батареяларымен, 5 прокат цехындағы прокат стандарымен, аглоцехпен және қосалқы қызметтермен берілген. Негізгі жабдықтардың орташа амортизациясы 75%-дан аспайды. Павлодар металлургия зауыты «Кастинг» жауапкершілігі шектеулі серіктестігі Павлодар филиалы экспортқа жеткізілетін шаршы дайындама шығара отырып металлургия өндірісін бастады. Кәсіпорын жаңа, негізгі қорлардың амортизациясы 15-20 %-дан аспайды. Ақтөбе ферроқорытпа зауытында негізгі технологиялық жабдықтардың, яғни № 11, 25, 26 электр доға пештерінің тозуы 5-тен 10 %-ға, 15, 16, 39, 71 - 15 - 20 %, 13, 17, 21 - 25 - 40 %, 12, 14, 22, 23, 24 - 70 дейін және одан көп пайызды құрайды.</w:t>
      </w:r>
      <w:r>
        <w:br/>
      </w:r>
      <w:r>
        <w:rPr>
          <w:rFonts w:ascii="Times New Roman"/>
          <w:b w:val="false"/>
          <w:i w:val="false"/>
          <w:color w:val="000000"/>
          <w:sz w:val="28"/>
        </w:rPr>
        <w:t>
</w:t>
      </w:r>
      <w:r>
        <w:rPr>
          <w:rFonts w:ascii="Times New Roman"/>
          <w:b w:val="false"/>
          <w:i w:val="false"/>
          <w:color w:val="000000"/>
          <w:sz w:val="28"/>
        </w:rPr>
        <w:t>
      Түсті металлургия</w:t>
      </w:r>
      <w:r>
        <w:br/>
      </w:r>
      <w:r>
        <w:rPr>
          <w:rFonts w:ascii="Times New Roman"/>
          <w:b w:val="false"/>
          <w:i w:val="false"/>
          <w:color w:val="000000"/>
          <w:sz w:val="28"/>
        </w:rPr>
        <w:t>
</w:t>
      </w:r>
      <w:r>
        <w:rPr>
          <w:rFonts w:ascii="Times New Roman"/>
          <w:b w:val="false"/>
          <w:i w:val="false"/>
          <w:color w:val="000000"/>
          <w:sz w:val="28"/>
        </w:rPr>
        <w:t>
      «Қазмырыш» жауапкершілігі шектеулі серіктестігі кәсіпорындарында тау-кен-байыту өндірісі бойынша негізгі қорлардың тозуы бастапқы құнының 32 %-ын, металлургия өндірісі бойынша 44 %-ды құрайды. «Қазақмыс корпорациясы» жауапкершілігі шектеулі серіктестігі кәсіпорындарында таукен-байыту жабдықтарының тозуы, 42 %-ды, металлургия жабдықтары - 48%-ды құрайды. «Қазақстан алюминийі» акционерлік қоғамында (глинозем өндіру) металлургия және тау-кен-байыту өндірістерінің негізгі құралдарының тозуы 70 %-ды құрайды.</w:t>
      </w:r>
    </w:p>
    <w:bookmarkEnd w:id="18"/>
    <w:p>
      <w:pPr>
        <w:spacing w:after="0"/>
        <w:ind w:left="0"/>
        <w:jc w:val="both"/>
      </w:pPr>
      <w:r>
        <w:rPr>
          <w:rFonts w:ascii="Times New Roman"/>
          <w:b w:val="false"/>
          <w:i w:val="false"/>
          <w:color w:val="000000"/>
          <w:sz w:val="28"/>
        </w:rPr>
        <w:t>5-кесте. Тау-кен кешенді кәсіпорындарының технологиялық</w:t>
      </w:r>
      <w:r>
        <w:br/>
      </w:r>
      <w:r>
        <w:rPr>
          <w:rFonts w:ascii="Times New Roman"/>
          <w:b w:val="false"/>
          <w:i w:val="false"/>
          <w:color w:val="000000"/>
          <w:sz w:val="28"/>
        </w:rPr>
        <w:t>
жабдықтарының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409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жауапкершілігі шектеулі серіктестігі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жауапкершілігі шектеулі серіктестігі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Трансұлттық компаниясы» акционерлік қоғамы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тау-кен өндірістік бірлестігі» акционерлік қоғамы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алюминийі» акционерлік қоғамы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титан магний комбинаты» акционерлік қоғамы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83" w:id="19"/>
    <w:p>
      <w:pPr>
        <w:spacing w:after="0"/>
        <w:ind w:left="0"/>
        <w:jc w:val="both"/>
      </w:pPr>
      <w:r>
        <w:rPr>
          <w:rFonts w:ascii="Times New Roman"/>
          <w:b w:val="false"/>
          <w:i w:val="false"/>
          <w:color w:val="000000"/>
          <w:sz w:val="28"/>
        </w:rPr>
        <w:t>
      Сапаны білікті кадрлармен қамтамасыз ету</w:t>
      </w:r>
      <w:r>
        <w:br/>
      </w:r>
      <w:r>
        <w:rPr>
          <w:rFonts w:ascii="Times New Roman"/>
          <w:b w:val="false"/>
          <w:i w:val="false"/>
          <w:color w:val="000000"/>
          <w:sz w:val="28"/>
        </w:rPr>
        <w:t>
</w:t>
      </w:r>
      <w:r>
        <w:rPr>
          <w:rFonts w:ascii="Times New Roman"/>
          <w:b w:val="false"/>
          <w:i w:val="false"/>
          <w:color w:val="000000"/>
          <w:sz w:val="28"/>
        </w:rPr>
        <w:t>
      Тау-кен-металлургия саласының негізгі қызметі персонал санының динамикасы 8-кестеде келтірілген, онда көрсетілгендей 2003-2008 жылдар кезеңінде барлық металлургия саласының үлесіне 155-165 мың адам немесе өнеркәсіптегі негізгі қызмет персоналының жалпы санының 26-27%-ы келеді. Оның ішінде қара Металлургияның үлесіне өнеркәсіптегі жалпы санның 8-9 %-ы (49-56 мың адам), ал түсті металлургияға тиісінше 17-18 % (105-110 мың адам) келеді.</w:t>
      </w:r>
      <w:r>
        <w:br/>
      </w:r>
      <w:r>
        <w:rPr>
          <w:rFonts w:ascii="Times New Roman"/>
          <w:b w:val="false"/>
          <w:i w:val="false"/>
          <w:color w:val="000000"/>
          <w:sz w:val="28"/>
        </w:rPr>
        <w:t>
</w:t>
      </w:r>
      <w:r>
        <w:rPr>
          <w:rFonts w:ascii="Times New Roman"/>
          <w:b w:val="false"/>
          <w:i w:val="false"/>
          <w:color w:val="000000"/>
          <w:sz w:val="28"/>
        </w:rPr>
        <w:t>
      Қара металлургияда жұмыс істейтіндердің негізгі үлесі өнеркәсіптегі жалпы санның шамамен 5 %-ы өңдеуші өнеркәсіпке келеді, түсті металлургияда жұмыс істейтіндердің көпшілігі тиісінше 10 % астам түсті металдарды өңдеуге және өндіруге шоғырланған.</w:t>
      </w:r>
      <w:r>
        <w:br/>
      </w:r>
      <w:r>
        <w:rPr>
          <w:rFonts w:ascii="Times New Roman"/>
          <w:b w:val="false"/>
          <w:i w:val="false"/>
          <w:color w:val="000000"/>
          <w:sz w:val="28"/>
        </w:rPr>
        <w:t>
</w:t>
      </w:r>
      <w:r>
        <w:rPr>
          <w:rFonts w:ascii="Times New Roman"/>
          <w:b w:val="false"/>
          <w:i w:val="false"/>
          <w:color w:val="000000"/>
          <w:sz w:val="28"/>
        </w:rPr>
        <w:t>
      Талдау жасалған кезең ішінде қара металлургияда жұмыс істейтіндердің саны 2003 жылғы 51,9 мың адамнан 2009 жылы 55,6 мың адамға (өсім 7,1%) және дайын метал бұйымдары өндірісінде тиісінше 10,8-ден 16,3 мың адамға дейін өсу байқалды (өсім 50,9 %). Мұндай өсім өндіруші секторда негізгі персонал санын 22,5-ден 19,4 мың адамға дейін азайтуға қарамастан (13,8 %-ға азайту) өңдеуші секторда жұмыс істейтіндердің санын 29,4-тен 36,2-ға дейін көбейту есебінен (23,1 %-ға өсу) қамтамасыз етілді.</w:t>
      </w:r>
      <w:r>
        <w:br/>
      </w:r>
      <w:r>
        <w:rPr>
          <w:rFonts w:ascii="Times New Roman"/>
          <w:b w:val="false"/>
          <w:i w:val="false"/>
          <w:color w:val="000000"/>
          <w:sz w:val="28"/>
        </w:rPr>
        <w:t>
</w:t>
      </w:r>
      <w:r>
        <w:rPr>
          <w:rFonts w:ascii="Times New Roman"/>
          <w:b w:val="false"/>
          <w:i w:val="false"/>
          <w:color w:val="000000"/>
          <w:sz w:val="28"/>
        </w:rPr>
        <w:t>
      Түсті металлургияда қаралып отырған кезеңде жұмыс істейтіндердің саны 110,4-нан 108,9-ге дейін азайды (1,4 %-ға азаю). Мұндай төмендеу өңдеуші секторда жұмыс істейтіндердің санын 66,5-дан 63,9 мың адамға дейін азайтумен байланысты (3,9 %-ға төмендеу).</w:t>
      </w:r>
      <w:r>
        <w:br/>
      </w:r>
      <w:r>
        <w:rPr>
          <w:rFonts w:ascii="Times New Roman"/>
          <w:b w:val="false"/>
          <w:i w:val="false"/>
          <w:color w:val="000000"/>
          <w:sz w:val="28"/>
        </w:rPr>
        <w:t>
</w:t>
      </w:r>
      <w:r>
        <w:rPr>
          <w:rFonts w:ascii="Times New Roman"/>
          <w:b w:val="false"/>
          <w:i w:val="false"/>
          <w:color w:val="000000"/>
          <w:sz w:val="28"/>
        </w:rPr>
        <w:t>
      Тұтас сала бойынша негізінен өндірісте жұмыс істейтіндердің 2003 жылғы 162,3 мың адамнан 2009 жылы 164,5 мың адамға дейін артуы байқалады (1,4 %-ға арту).</w:t>
      </w:r>
      <w:r>
        <w:br/>
      </w:r>
      <w:r>
        <w:rPr>
          <w:rFonts w:ascii="Times New Roman"/>
          <w:b w:val="false"/>
          <w:i w:val="false"/>
          <w:color w:val="000000"/>
          <w:sz w:val="28"/>
        </w:rPr>
        <w:t>
</w:t>
      </w:r>
      <w:r>
        <w:rPr>
          <w:rFonts w:ascii="Times New Roman"/>
          <w:b w:val="false"/>
          <w:i w:val="false"/>
          <w:color w:val="000000"/>
          <w:sz w:val="28"/>
        </w:rPr>
        <w:t>
      Тау-Кен металлургия саласына кадрлар даярлау 1,9 мыңнан астам адам оқитын ТжҚБ-ңың 10 оқу орнында 5 мамандық бойынша (11 квалификация бойынша) іске асырылады. Тау-кен металлургия саласында жобаларды іске асыру үшін Ақмола, Ақтөбе, Шығыс-Қазақстан, Қарағанды, Павлодар, облыстарында кадрларға қажеттілік 16 мың адамнан астам, ал оқу орындарында 46,9 мың адам дайындалатын болады. Үдемелі индустриялды-инновациялық даму мемлекеттік бағдарламасының жобалары үшін кадрлар қажеттілігін талдау қажеттілік болмағандықтан мына мамандықтар мен біліктіліктер бойынша кадрлар даярланбайтынын көрсетеді: «Гидрометаллургия аппаратысы», «Қоюландырғыш аппаратшысы», «Жарғыш», «Отқа төзгіш», «Балқытқыш», «Футеровщик», «Вальцовщик», «Газкескіш», «Шихтовщик», «Қаңылтыршы», «Конвейер машинисті» және т.б. Осыған орай, көрсетілген мамандықтар бойынша Щучинск қаласының № 4 кәсіптік лицейі базасында, Көкшетау қаласының № 1 кәсіптік лицейі базасында, Өскемен қаласының № 2 кәсіптік лицейі базасында, Политехникалық колледж базасында, Қарағанды қаласының № 15 кәсіптік лицейі базасында, Павлодар қаласының № 3, 8 кәсіптік лицейлері базасында курстық дайындық жүргізілетін болады.</w:t>
      </w:r>
      <w:r>
        <w:br/>
      </w:r>
      <w:r>
        <w:rPr>
          <w:rFonts w:ascii="Times New Roman"/>
          <w:b w:val="false"/>
          <w:i w:val="false"/>
          <w:color w:val="000000"/>
          <w:sz w:val="28"/>
        </w:rPr>
        <w:t>
</w:t>
      </w:r>
      <w:r>
        <w:rPr>
          <w:rFonts w:ascii="Times New Roman"/>
          <w:b w:val="false"/>
          <w:i w:val="false"/>
          <w:color w:val="000000"/>
          <w:sz w:val="28"/>
        </w:rPr>
        <w:t>
      Талдау бойынша қорытындылар.</w:t>
      </w:r>
      <w:r>
        <w:br/>
      </w:r>
      <w:r>
        <w:rPr>
          <w:rFonts w:ascii="Times New Roman"/>
          <w:b w:val="false"/>
          <w:i w:val="false"/>
          <w:color w:val="000000"/>
          <w:sz w:val="28"/>
        </w:rPr>
        <w:t>
</w:t>
      </w:r>
      <w:r>
        <w:rPr>
          <w:rFonts w:ascii="Times New Roman"/>
          <w:b w:val="false"/>
          <w:i w:val="false"/>
          <w:color w:val="000000"/>
          <w:sz w:val="28"/>
        </w:rPr>
        <w:t>
      Саланы дамытудың перспективалы мүмкіндіктері:</w:t>
      </w:r>
      <w:r>
        <w:br/>
      </w:r>
      <w:r>
        <w:rPr>
          <w:rFonts w:ascii="Times New Roman"/>
          <w:b w:val="false"/>
          <w:i w:val="false"/>
          <w:color w:val="000000"/>
          <w:sz w:val="28"/>
        </w:rPr>
        <w:t>
</w:t>
      </w:r>
      <w:r>
        <w:rPr>
          <w:rFonts w:ascii="Times New Roman"/>
          <w:b w:val="false"/>
          <w:i w:val="false"/>
          <w:color w:val="000000"/>
          <w:sz w:val="28"/>
        </w:rPr>
        <w:t>
      1. Базалық металдарға шығу;</w:t>
      </w:r>
      <w:r>
        <w:br/>
      </w:r>
      <w:r>
        <w:rPr>
          <w:rFonts w:ascii="Times New Roman"/>
          <w:b w:val="false"/>
          <w:i w:val="false"/>
          <w:color w:val="000000"/>
          <w:sz w:val="28"/>
        </w:rPr>
        <w:t>
</w:t>
      </w:r>
      <w:r>
        <w:rPr>
          <w:rFonts w:ascii="Times New Roman"/>
          <w:b w:val="false"/>
          <w:i w:val="false"/>
          <w:color w:val="000000"/>
          <w:sz w:val="28"/>
        </w:rPr>
        <w:t>
      2. Жоғары қайта бөлу өндірістерін ұйымдастыру болады.</w:t>
      </w:r>
      <w:r>
        <w:br/>
      </w:r>
      <w:r>
        <w:rPr>
          <w:rFonts w:ascii="Times New Roman"/>
          <w:b w:val="false"/>
          <w:i w:val="false"/>
          <w:color w:val="000000"/>
          <w:sz w:val="28"/>
        </w:rPr>
        <w:t>
</w:t>
      </w:r>
      <w:r>
        <w:rPr>
          <w:rFonts w:ascii="Times New Roman"/>
          <w:b w:val="false"/>
          <w:i w:val="false"/>
          <w:color w:val="000000"/>
          <w:sz w:val="28"/>
        </w:rPr>
        <w:t>
      Түсті металлургияда - базалық металдар өндірісін арттыру: біріншілік алюминий, мыс, мырыш және алтын.</w:t>
      </w:r>
      <w:r>
        <w:br/>
      </w:r>
      <w:r>
        <w:rPr>
          <w:rFonts w:ascii="Times New Roman"/>
          <w:b w:val="false"/>
          <w:i w:val="false"/>
          <w:color w:val="000000"/>
          <w:sz w:val="28"/>
        </w:rPr>
        <w:t>
</w:t>
      </w:r>
      <w:r>
        <w:rPr>
          <w:rFonts w:ascii="Times New Roman"/>
          <w:b w:val="false"/>
          <w:i w:val="false"/>
          <w:color w:val="000000"/>
          <w:sz w:val="28"/>
        </w:rPr>
        <w:t>
      Сирек металл және сирек жер саласында - титан (титан кесектері және құймалары), бериллий және тантал өндіру.</w:t>
      </w:r>
      <w:r>
        <w:br/>
      </w:r>
      <w:r>
        <w:rPr>
          <w:rFonts w:ascii="Times New Roman"/>
          <w:b w:val="false"/>
          <w:i w:val="false"/>
          <w:color w:val="000000"/>
          <w:sz w:val="28"/>
        </w:rPr>
        <w:t>
</w:t>
      </w:r>
      <w:r>
        <w:rPr>
          <w:rFonts w:ascii="Times New Roman"/>
          <w:b w:val="false"/>
          <w:i w:val="false"/>
          <w:color w:val="000000"/>
          <w:sz w:val="28"/>
        </w:rPr>
        <w:t>
      Болат құю және ферроқұйма өндірісін арттыру, атап айтқанда: болат, ферросиликомарганец және феррохром өндірісін арттыру қара металлургияда негізгі жобалар болады.</w:t>
      </w:r>
      <w:r>
        <w:br/>
      </w:r>
      <w:r>
        <w:rPr>
          <w:rFonts w:ascii="Times New Roman"/>
          <w:b w:val="false"/>
          <w:i w:val="false"/>
          <w:color w:val="000000"/>
          <w:sz w:val="28"/>
        </w:rPr>
        <w:t>
</w:t>
      </w:r>
      <w:r>
        <w:rPr>
          <w:rFonts w:ascii="Times New Roman"/>
          <w:b w:val="false"/>
          <w:i w:val="false"/>
          <w:color w:val="000000"/>
          <w:sz w:val="28"/>
        </w:rPr>
        <w:t>
      2010-2014 жылдар кезеңінде беріктігі жоғары класты арматураны құрылыс саласының қажетсінушілігі 800 000 тоннаны, металлсортаментке 38 644 тоннаны, металл конструкцияға 272 354 тоннаны құрайды. Өнімдердің қажетті номенклатурасы: арматура, арматуралық торлар, бұрыштар, швеллер, тавр, екітавр, білік, екітаврлы білік, тиек арматурасы, созба, дөңгелектер, табақтар, сым, тон, бағандар, қоршаулар, баспалдақтар, қоршама, фермалар, бітеме бөлшектер.</w:t>
      </w:r>
      <w:r>
        <w:br/>
      </w:r>
      <w:r>
        <w:rPr>
          <w:rFonts w:ascii="Times New Roman"/>
          <w:b w:val="false"/>
          <w:i w:val="false"/>
          <w:color w:val="000000"/>
          <w:sz w:val="28"/>
        </w:rPr>
        <w:t>
</w:t>
      </w:r>
      <w:r>
        <w:rPr>
          <w:rFonts w:ascii="Times New Roman"/>
          <w:b w:val="false"/>
          <w:i w:val="false"/>
          <w:color w:val="000000"/>
          <w:sz w:val="28"/>
        </w:rPr>
        <w:t>
      Машина жасау саласы таяу бес жылдықта қалыңдығы 12 мм. астам прокат болаты өндірісін, (темір жол машиналарын жасау үшін) және өзге де машина жасау саласы үшін кемінде 30 мың тонна құйма өндірісін, 150 мың тонна лигерленген болат өндірісін дамытуды және қуаттылығы жылына кемінде 3 мың тонна болатын трансформаторлық болат өндірісін ұйымдастыруды қажет етеді.</w:t>
      </w:r>
      <w:r>
        <w:br/>
      </w:r>
      <w:r>
        <w:rPr>
          <w:rFonts w:ascii="Times New Roman"/>
          <w:b w:val="false"/>
          <w:i w:val="false"/>
          <w:color w:val="000000"/>
          <w:sz w:val="28"/>
        </w:rPr>
        <w:t>
</w:t>
      </w:r>
      <w:r>
        <w:rPr>
          <w:rFonts w:ascii="Times New Roman"/>
          <w:b w:val="false"/>
          <w:i w:val="false"/>
          <w:color w:val="000000"/>
          <w:sz w:val="28"/>
        </w:rPr>
        <w:t>
      Каспий теңізінің қазақстандық секторының жағалау инфрақұрылымы. Каспий теңізінің қазақстандық секторын игерудің мемлекеттік бағдарламасына сәйкес теңіз мұнайын өндіру инфрақұрылымын дамытудың бас жоспары мен және Каспий теңізінің қазақстандық секторының жағалау жолағын дамытудың кешенді жоспары әзірленді.</w:t>
      </w:r>
      <w:r>
        <w:br/>
      </w:r>
      <w:r>
        <w:rPr>
          <w:rFonts w:ascii="Times New Roman"/>
          <w:b w:val="false"/>
          <w:i w:val="false"/>
          <w:color w:val="000000"/>
          <w:sz w:val="28"/>
        </w:rPr>
        <w:t>
</w:t>
      </w:r>
      <w:r>
        <w:rPr>
          <w:rFonts w:ascii="Times New Roman"/>
          <w:b w:val="false"/>
          <w:i w:val="false"/>
          <w:color w:val="000000"/>
          <w:sz w:val="28"/>
        </w:rPr>
        <w:t>
      Қазіргі кезде Баутино кенті ауданында жағалау инфрақұрылымының мынадай объектілерін салу жүзеге асырылуда:</w:t>
      </w:r>
      <w:r>
        <w:br/>
      </w:r>
      <w:r>
        <w:rPr>
          <w:rFonts w:ascii="Times New Roman"/>
          <w:b w:val="false"/>
          <w:i w:val="false"/>
          <w:color w:val="000000"/>
          <w:sz w:val="28"/>
        </w:rPr>
        <w:t>
</w:t>
      </w:r>
      <w:r>
        <w:rPr>
          <w:rFonts w:ascii="Times New Roman"/>
          <w:b w:val="false"/>
          <w:i w:val="false"/>
          <w:color w:val="000000"/>
          <w:sz w:val="28"/>
        </w:rPr>
        <w:t>
      металл-конструкция зауытына арналған өндірістік алаң;</w:t>
      </w:r>
      <w:r>
        <w:br/>
      </w:r>
      <w:r>
        <w:rPr>
          <w:rFonts w:ascii="Times New Roman"/>
          <w:b w:val="false"/>
          <w:i w:val="false"/>
          <w:color w:val="000000"/>
          <w:sz w:val="28"/>
        </w:rPr>
        <w:t>
</w:t>
      </w:r>
      <w:r>
        <w:rPr>
          <w:rFonts w:ascii="Times New Roman"/>
          <w:b w:val="false"/>
          <w:i w:val="false"/>
          <w:color w:val="000000"/>
          <w:sz w:val="28"/>
        </w:rPr>
        <w:t>
      шағын кемелерді салу зауыты;</w:t>
      </w:r>
      <w:r>
        <w:br/>
      </w:r>
      <w:r>
        <w:rPr>
          <w:rFonts w:ascii="Times New Roman"/>
          <w:b w:val="false"/>
          <w:i w:val="false"/>
          <w:color w:val="000000"/>
          <w:sz w:val="28"/>
        </w:rPr>
        <w:t>
</w:t>
      </w:r>
      <w:r>
        <w:rPr>
          <w:rFonts w:ascii="Times New Roman"/>
          <w:b w:val="false"/>
          <w:i w:val="false"/>
          <w:color w:val="000000"/>
          <w:sz w:val="28"/>
        </w:rPr>
        <w:t>
      бұрғылау ерітінділерін өндіру зауыты.</w:t>
      </w:r>
      <w:r>
        <w:br/>
      </w:r>
      <w:r>
        <w:rPr>
          <w:rFonts w:ascii="Times New Roman"/>
          <w:b w:val="false"/>
          <w:i w:val="false"/>
          <w:color w:val="000000"/>
          <w:sz w:val="28"/>
        </w:rPr>
        <w:t>
</w:t>
      </w:r>
      <w:r>
        <w:rPr>
          <w:rFonts w:ascii="Times New Roman"/>
          <w:b w:val="false"/>
          <w:i w:val="false"/>
          <w:color w:val="000000"/>
          <w:sz w:val="28"/>
        </w:rPr>
        <w:t>
      Аташ кенті ауданында теңіз операцияларын қолдау базасын салу аяқталуда. Атырау облысы Дамба кенті ауданында Солтүстік Каспий мұнай төгінділеріне ден қою базасын салу жобасы іске асырылуда, ал онысыз Қашаған Коммерциялық Өндіру шарасы басталмайды.</w:t>
      </w:r>
      <w:r>
        <w:br/>
      </w:r>
      <w:r>
        <w:rPr>
          <w:rFonts w:ascii="Times New Roman"/>
          <w:b w:val="false"/>
          <w:i w:val="false"/>
          <w:color w:val="000000"/>
          <w:sz w:val="28"/>
        </w:rPr>
        <w:t>
</w:t>
      </w:r>
      <w:r>
        <w:rPr>
          <w:rFonts w:ascii="Times New Roman"/>
          <w:b w:val="false"/>
          <w:i w:val="false"/>
          <w:color w:val="000000"/>
          <w:sz w:val="28"/>
        </w:rPr>
        <w:t>
      Ақтау қаласының солтүстігіндегі Ақшұқыр ауданында КТҚС-дағы теңіз жобалары үшін металл-конструкциялар өндірісі бойынша Өнеркәсіп кешенін салу басталды.</w:t>
      </w:r>
      <w:r>
        <w:br/>
      </w:r>
      <w:r>
        <w:rPr>
          <w:rFonts w:ascii="Times New Roman"/>
          <w:b w:val="false"/>
          <w:i w:val="false"/>
          <w:color w:val="000000"/>
          <w:sz w:val="28"/>
        </w:rPr>
        <w:t>
</w:t>
      </w:r>
      <w:r>
        <w:rPr>
          <w:rFonts w:ascii="Times New Roman"/>
          <w:b w:val="false"/>
          <w:i w:val="false"/>
          <w:color w:val="000000"/>
          <w:sz w:val="28"/>
        </w:rPr>
        <w:t>
      Аталған жобаларды іске асыру үшін қосымша металлургия өнеркәсібі өнімін (түрлі маркалы болат, болат өнімдер, металлқұрылымдар, арматура, швеллерлер және т.б ) өндіру қажет болады.</w:t>
      </w:r>
    </w:p>
    <w:bookmarkEnd w:id="19"/>
    <w:p>
      <w:pPr>
        <w:spacing w:after="0"/>
        <w:ind w:left="0"/>
        <w:jc w:val="left"/>
      </w:pPr>
      <w:r>
        <w:rPr>
          <w:rFonts w:ascii="Times New Roman"/>
          <w:b/>
          <w:i w:val="false"/>
          <w:color w:val="000000"/>
        </w:rPr>
        <w:t xml:space="preserve"> 3.2. Тау-кен металлургия кешенінің күшті және әлсіз жақтары</w:t>
      </w:r>
    </w:p>
    <w:p>
      <w:pPr>
        <w:spacing w:after="0"/>
        <w:ind w:left="0"/>
        <w:jc w:val="both"/>
      </w:pPr>
      <w:r>
        <w:rPr>
          <w:rFonts w:ascii="Times New Roman"/>
          <w:b w:val="false"/>
          <w:i w:val="false"/>
          <w:color w:val="000000"/>
          <w:sz w:val="28"/>
        </w:rPr>
        <w:t>Металлургия өнеркәсібін SWOT -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5693"/>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Өзінің минералдық шикізат базасының болуы.</w:t>
            </w:r>
            <w:r>
              <w:br/>
            </w:r>
            <w:r>
              <w:rPr>
                <w:rFonts w:ascii="Times New Roman"/>
                <w:b w:val="false"/>
                <w:i w:val="false"/>
                <w:color w:val="000000"/>
                <w:sz w:val="20"/>
              </w:rPr>
              <w:t>
</w:t>
            </w:r>
            <w:r>
              <w:rPr>
                <w:rFonts w:ascii="Times New Roman"/>
                <w:b w:val="false"/>
                <w:i w:val="false"/>
                <w:color w:val="000000"/>
                <w:sz w:val="20"/>
              </w:rPr>
              <w:t>2. Қосылған құны жоғары өнім алуға</w:t>
            </w:r>
            <w:r>
              <w:br/>
            </w:r>
            <w:r>
              <w:rPr>
                <w:rFonts w:ascii="Times New Roman"/>
                <w:b w:val="false"/>
                <w:i w:val="false"/>
                <w:color w:val="000000"/>
                <w:sz w:val="20"/>
              </w:rPr>
              <w:t>
</w:t>
            </w:r>
            <w:r>
              <w:rPr>
                <w:rFonts w:ascii="Times New Roman"/>
                <w:b w:val="false"/>
                <w:i w:val="false"/>
                <w:color w:val="000000"/>
                <w:sz w:val="20"/>
              </w:rPr>
              <w:t>мүмкіндік беретін шикізатты терең</w:t>
            </w:r>
            <w:r>
              <w:br/>
            </w:r>
            <w:r>
              <w:rPr>
                <w:rFonts w:ascii="Times New Roman"/>
                <w:b w:val="false"/>
                <w:i w:val="false"/>
                <w:color w:val="000000"/>
                <w:sz w:val="20"/>
              </w:rPr>
              <w:t>
</w:t>
            </w:r>
            <w:r>
              <w:rPr>
                <w:rFonts w:ascii="Times New Roman"/>
                <w:b w:val="false"/>
                <w:i w:val="false"/>
                <w:color w:val="000000"/>
                <w:sz w:val="20"/>
              </w:rPr>
              <w:t>және кешенді өңдейтін өндірістерді ұйымдастыру үшін отандық ғылыми-техникалық әзірлемелердің болуы.</w:t>
            </w:r>
            <w:r>
              <w:br/>
            </w:r>
            <w:r>
              <w:rPr>
                <w:rFonts w:ascii="Times New Roman"/>
                <w:b w:val="false"/>
                <w:i w:val="false"/>
                <w:color w:val="000000"/>
                <w:sz w:val="20"/>
              </w:rPr>
              <w:t>
</w:t>
            </w:r>
            <w:r>
              <w:rPr>
                <w:rFonts w:ascii="Times New Roman"/>
                <w:b w:val="false"/>
                <w:i w:val="false"/>
                <w:color w:val="000000"/>
                <w:sz w:val="20"/>
              </w:rPr>
              <w:t>3. Қазақстанда металды тұтынатын сабақтас салаларды дамыту үрдісі (машина жасау, құрылыс, теміржол көлігі және т.б.).</w:t>
            </w:r>
            <w:r>
              <w:br/>
            </w:r>
            <w:r>
              <w:rPr>
                <w:rFonts w:ascii="Times New Roman"/>
                <w:b w:val="false"/>
                <w:i w:val="false"/>
                <w:color w:val="000000"/>
                <w:sz w:val="20"/>
              </w:rPr>
              <w:t>
</w:t>
            </w:r>
            <w:r>
              <w:rPr>
                <w:rFonts w:ascii="Times New Roman"/>
                <w:b w:val="false"/>
                <w:i w:val="false"/>
                <w:color w:val="000000"/>
                <w:sz w:val="20"/>
              </w:rPr>
              <w:t>4. Қазақстанда әлемдік нарықта сұранысқа ие негізгі металдарды өндіретін және жасап шығаратын жетекші компаниялардың болуы.</w:t>
            </w:r>
            <w:r>
              <w:br/>
            </w:r>
            <w:r>
              <w:rPr>
                <w:rFonts w:ascii="Times New Roman"/>
                <w:b w:val="false"/>
                <w:i w:val="false"/>
                <w:color w:val="000000"/>
                <w:sz w:val="20"/>
              </w:rPr>
              <w:t>
</w:t>
            </w:r>
            <w:r>
              <w:rPr>
                <w:rFonts w:ascii="Times New Roman"/>
                <w:b w:val="false"/>
                <w:i w:val="false"/>
                <w:color w:val="000000"/>
                <w:sz w:val="20"/>
              </w:rPr>
              <w:t>5. Жаңа салаларды (сирек металды, радио техникалық, нанотехнология және басқалары) дамытуға мүмкіндік беретін сапалы металдарды өңдеу мен алудың қазіргі заманғы жоғары технологиялық сызбасын енгізуге дайын болу.</w:t>
            </w:r>
            <w:r>
              <w:br/>
            </w:r>
            <w:r>
              <w:rPr>
                <w:rFonts w:ascii="Times New Roman"/>
                <w:b w:val="false"/>
                <w:i w:val="false"/>
                <w:color w:val="000000"/>
                <w:sz w:val="20"/>
              </w:rPr>
              <w:t>
</w:t>
            </w:r>
            <w:r>
              <w:rPr>
                <w:rFonts w:ascii="Times New Roman"/>
                <w:b w:val="false"/>
                <w:i w:val="false"/>
                <w:color w:val="000000"/>
                <w:sz w:val="20"/>
              </w:rPr>
              <w:t>6. Өндірілетін базалық және сирек кездесетін металдардың негізінде қосылған құны жоғары жаңа өндірістерді құру бойынша әлеуетті мүмкіндіктер бар.</w:t>
            </w:r>
            <w:r>
              <w:br/>
            </w:r>
            <w:r>
              <w:rPr>
                <w:rFonts w:ascii="Times New Roman"/>
                <w:b w:val="false"/>
                <w:i w:val="false"/>
                <w:color w:val="000000"/>
                <w:sz w:val="20"/>
              </w:rPr>
              <w:t>
</w:t>
            </w:r>
            <w:r>
              <w:rPr>
                <w:rFonts w:ascii="Times New Roman"/>
                <w:b w:val="false"/>
                <w:i w:val="false"/>
                <w:color w:val="000000"/>
                <w:sz w:val="20"/>
              </w:rPr>
              <w:t>7. Игеруге әлеуетті кенорындардың болуы</w:t>
            </w:r>
            <w:r>
              <w:br/>
            </w:r>
            <w:r>
              <w:rPr>
                <w:rFonts w:ascii="Times New Roman"/>
                <w:b w:val="false"/>
                <w:i w:val="false"/>
                <w:color w:val="000000"/>
                <w:sz w:val="20"/>
              </w:rPr>
              <w:t>
</w:t>
            </w:r>
            <w:r>
              <w:rPr>
                <w:rFonts w:ascii="Times New Roman"/>
                <w:b w:val="false"/>
                <w:i w:val="false"/>
                <w:color w:val="000000"/>
                <w:sz w:val="20"/>
              </w:rPr>
              <w:t>8. Қазақстан сирек кездесетін металдар мен элементтердің тұтас гаммасын өндіретін технологияға ие және өз шикізаты бар (теллурді, церийді, европиді, лантанды, самариді, гадолйнийді, иттрийді және басқа металдарды өндіру үшін перспектива бар, әсіресе олардың көбі ұзақ уақыт шығарылды).</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Металлургия өнеркәсібінің шикізаты мен өнімдерінің 80 % - дан астамы экспортталады.</w:t>
            </w:r>
            <w:r>
              <w:br/>
            </w:r>
            <w:r>
              <w:rPr>
                <w:rFonts w:ascii="Times New Roman"/>
                <w:b w:val="false"/>
                <w:i w:val="false"/>
                <w:color w:val="000000"/>
                <w:sz w:val="20"/>
              </w:rPr>
              <w:t>
</w:t>
            </w:r>
            <w:r>
              <w:rPr>
                <w:rFonts w:ascii="Times New Roman"/>
                <w:b w:val="false"/>
                <w:i w:val="false"/>
                <w:color w:val="000000"/>
                <w:sz w:val="20"/>
              </w:rPr>
              <w:t>2. Қайта бөлудің төмен деңгейі және металл бұйымдарының аз номенклатурасы.</w:t>
            </w:r>
            <w:r>
              <w:br/>
            </w:r>
            <w:r>
              <w:rPr>
                <w:rFonts w:ascii="Times New Roman"/>
                <w:b w:val="false"/>
                <w:i w:val="false"/>
                <w:color w:val="000000"/>
                <w:sz w:val="20"/>
              </w:rPr>
              <w:t>
</w:t>
            </w:r>
            <w:r>
              <w:rPr>
                <w:rFonts w:ascii="Times New Roman"/>
                <w:b w:val="false"/>
                <w:i w:val="false"/>
                <w:color w:val="000000"/>
                <w:sz w:val="20"/>
              </w:rPr>
              <w:t>3. Негізгі қорлардың, оның ішінде машиналар мен жабдықтардың, құрылыс конструкцияларының, өндірістік ғимараттар мен үй-жайлардың тозуының жоғары деңгейінің сақталуы (40-60%).</w:t>
            </w:r>
            <w:r>
              <w:br/>
            </w:r>
            <w:r>
              <w:rPr>
                <w:rFonts w:ascii="Times New Roman"/>
                <w:b w:val="false"/>
                <w:i w:val="false"/>
                <w:color w:val="000000"/>
                <w:sz w:val="20"/>
              </w:rPr>
              <w:t>
</w:t>
            </w:r>
            <w:r>
              <w:rPr>
                <w:rFonts w:ascii="Times New Roman"/>
                <w:b w:val="false"/>
                <w:i w:val="false"/>
                <w:color w:val="000000"/>
                <w:sz w:val="20"/>
              </w:rPr>
              <w:t>4. Қара (хром мен марганецтен басқа) және түсті металдардың көпшілігі бойынша әлемдік жетекші өндірушілердің минералдық-шикізат базасымен салыстырғанда олардың төмен мөлшерімен де кен өндірудің тау-кен-геологиялық және тау-кен-техникалық жағдайына да негізделген нашар бәсекелі шикізат базасы.</w:t>
            </w:r>
            <w:r>
              <w:br/>
            </w:r>
            <w:r>
              <w:rPr>
                <w:rFonts w:ascii="Times New Roman"/>
                <w:b w:val="false"/>
                <w:i w:val="false"/>
                <w:color w:val="000000"/>
                <w:sz w:val="20"/>
              </w:rPr>
              <w:t>
</w:t>
            </w:r>
            <w:r>
              <w:rPr>
                <w:rFonts w:ascii="Times New Roman"/>
                <w:b w:val="false"/>
                <w:i w:val="false"/>
                <w:color w:val="000000"/>
                <w:sz w:val="20"/>
              </w:rPr>
              <w:t>5. Игеру экономикалық жағынан тиімсіз кенорындарының теңгерімнен тыс қорларының едәуір мөлшері.</w:t>
            </w:r>
            <w:r>
              <w:br/>
            </w:r>
            <w:r>
              <w:rPr>
                <w:rFonts w:ascii="Times New Roman"/>
                <w:b w:val="false"/>
                <w:i w:val="false"/>
                <w:color w:val="000000"/>
                <w:sz w:val="20"/>
              </w:rPr>
              <w:t>
</w:t>
            </w:r>
            <w:r>
              <w:rPr>
                <w:rFonts w:ascii="Times New Roman"/>
                <w:b w:val="false"/>
                <w:i w:val="false"/>
                <w:color w:val="000000"/>
                <w:sz w:val="20"/>
              </w:rPr>
              <w:t>6. Шикізатты табудың төмен деңгейі және оны өңдеудің жеткіліксіз жинақтылығы.</w:t>
            </w:r>
            <w:r>
              <w:br/>
            </w:r>
            <w:r>
              <w:rPr>
                <w:rFonts w:ascii="Times New Roman"/>
                <w:b w:val="false"/>
                <w:i w:val="false"/>
                <w:color w:val="000000"/>
                <w:sz w:val="20"/>
              </w:rPr>
              <w:t>
</w:t>
            </w:r>
            <w:r>
              <w:rPr>
                <w:rFonts w:ascii="Times New Roman"/>
                <w:b w:val="false"/>
                <w:i w:val="false"/>
                <w:color w:val="000000"/>
                <w:sz w:val="20"/>
              </w:rPr>
              <w:t>7. Шетелдік ұқсас кәсіпорындармен салыстырғанда өнімдердің көпшілігінің жоғары ресурстық және энергияны қажетсінуі.</w:t>
            </w:r>
            <w:r>
              <w:br/>
            </w:r>
            <w:r>
              <w:rPr>
                <w:rFonts w:ascii="Times New Roman"/>
                <w:b w:val="false"/>
                <w:i w:val="false"/>
                <w:color w:val="000000"/>
                <w:sz w:val="20"/>
              </w:rPr>
              <w:t>
</w:t>
            </w:r>
            <w:r>
              <w:rPr>
                <w:rFonts w:ascii="Times New Roman"/>
                <w:b w:val="false"/>
                <w:i w:val="false"/>
                <w:color w:val="000000"/>
                <w:sz w:val="20"/>
              </w:rPr>
              <w:t>8. Отандық ғылымның өндіріспен тығыз байланыстың жоқтығы.</w:t>
            </w:r>
            <w:r>
              <w:br/>
            </w:r>
            <w:r>
              <w:rPr>
                <w:rFonts w:ascii="Times New Roman"/>
                <w:b w:val="false"/>
                <w:i w:val="false"/>
                <w:color w:val="000000"/>
                <w:sz w:val="20"/>
              </w:rPr>
              <w:t>
</w:t>
            </w:r>
            <w:r>
              <w:rPr>
                <w:rFonts w:ascii="Times New Roman"/>
                <w:b w:val="false"/>
                <w:i w:val="false"/>
                <w:color w:val="000000"/>
                <w:sz w:val="20"/>
              </w:rPr>
              <w:t>9. Еңбек өнімділігінің төмен деңгейі.</w:t>
            </w:r>
            <w:r>
              <w:br/>
            </w:r>
            <w:r>
              <w:rPr>
                <w:rFonts w:ascii="Times New Roman"/>
                <w:b w:val="false"/>
                <w:i w:val="false"/>
                <w:color w:val="000000"/>
                <w:sz w:val="20"/>
              </w:rPr>
              <w:t>
</w:t>
            </w:r>
            <w:r>
              <w:rPr>
                <w:rFonts w:ascii="Times New Roman"/>
                <w:b w:val="false"/>
                <w:i w:val="false"/>
                <w:color w:val="000000"/>
                <w:sz w:val="20"/>
              </w:rPr>
              <w:t>10. Өндірістік процестерді автоматтандыру мен механикаландырудың төмен деңгейі.</w:t>
            </w:r>
            <w:r>
              <w:br/>
            </w:r>
            <w:r>
              <w:rPr>
                <w:rFonts w:ascii="Times New Roman"/>
                <w:b w:val="false"/>
                <w:i w:val="false"/>
                <w:color w:val="000000"/>
                <w:sz w:val="20"/>
              </w:rPr>
              <w:t>
</w:t>
            </w:r>
            <w:r>
              <w:rPr>
                <w:rFonts w:ascii="Times New Roman"/>
                <w:b w:val="false"/>
                <w:i w:val="false"/>
                <w:color w:val="000000"/>
                <w:sz w:val="20"/>
              </w:rPr>
              <w:t>11. Кендерді байыту, қалдықтарды өңдеу, шикізаттың кешенділігін арттыруға, технологиялық процестерді жетілдіру жөніндегі инновациялық технологияларды игеруге бағытталған ҒЗТКЖ-ды жеткіліксіз қаржыландыру.</w:t>
            </w:r>
            <w:r>
              <w:br/>
            </w:r>
            <w:r>
              <w:rPr>
                <w:rFonts w:ascii="Times New Roman"/>
                <w:b w:val="false"/>
                <w:i w:val="false"/>
                <w:color w:val="000000"/>
                <w:sz w:val="20"/>
              </w:rPr>
              <w:t>
</w:t>
            </w:r>
            <w:r>
              <w:rPr>
                <w:rFonts w:ascii="Times New Roman"/>
                <w:b w:val="false"/>
                <w:i w:val="false"/>
                <w:color w:val="000000"/>
                <w:sz w:val="20"/>
              </w:rPr>
              <w:t>12. Саланың кәсіпорындарын қамтамасыз ету үшін білікті кадрлардың тапшылығы. Жас кадрлардың жеткіліксіз келуі.</w:t>
            </w:r>
            <w:r>
              <w:br/>
            </w:r>
            <w:r>
              <w:rPr>
                <w:rFonts w:ascii="Times New Roman"/>
                <w:b w:val="false"/>
                <w:i w:val="false"/>
                <w:color w:val="000000"/>
                <w:sz w:val="20"/>
              </w:rPr>
              <w:t>
</w:t>
            </w:r>
            <w:r>
              <w:rPr>
                <w:rFonts w:ascii="Times New Roman"/>
                <w:b w:val="false"/>
                <w:i w:val="false"/>
                <w:color w:val="000000"/>
                <w:sz w:val="20"/>
              </w:rPr>
              <w:t xml:space="preserve">13. Көлік инфрақұрылымының дамымағандығы. Өнімдердің жоғары технологиялық және ғылымды қажет ететін түрлерін өндірудің төмен үлесі.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бұйымдарын, ғылымды көп қажет ететін, функционалдық материалдарды, арнайы қорытпаларды шығару көлемін арттыру.</w:t>
            </w:r>
            <w:r>
              <w:br/>
            </w:r>
            <w:r>
              <w:rPr>
                <w:rFonts w:ascii="Times New Roman"/>
                <w:b w:val="false"/>
                <w:i w:val="false"/>
                <w:color w:val="000000"/>
                <w:sz w:val="20"/>
              </w:rPr>
              <w:t>
</w:t>
            </w:r>
            <w:r>
              <w:rPr>
                <w:rFonts w:ascii="Times New Roman"/>
                <w:b w:val="false"/>
                <w:i w:val="false"/>
                <w:color w:val="000000"/>
                <w:sz w:val="20"/>
              </w:rPr>
              <w:t>2. Металлургия өнеркәсібінің Технологиялық әлеуетіне сәйкес металл бұйымдары мен функционалдық материалдардың сұрыптамасы мен номенклатурасын кеңейту.</w:t>
            </w:r>
            <w:r>
              <w:br/>
            </w:r>
            <w:r>
              <w:rPr>
                <w:rFonts w:ascii="Times New Roman"/>
                <w:b w:val="false"/>
                <w:i w:val="false"/>
                <w:color w:val="000000"/>
                <w:sz w:val="20"/>
              </w:rPr>
              <w:t>
</w:t>
            </w:r>
            <w:r>
              <w:rPr>
                <w:rFonts w:ascii="Times New Roman"/>
                <w:b w:val="false"/>
                <w:i w:val="false"/>
                <w:color w:val="000000"/>
                <w:sz w:val="20"/>
              </w:rPr>
              <w:t>3. Ішкі металл тұтынуды экономиканың металды тұтынатын салаларында өндіру мен инвестицияны өсіру саланың негізгі қорларын жаңарту, ішкі метал нарығын дамытуды белсенді мемлекеттік ынталандыру есебінен арттырудың келешегі бар.</w:t>
            </w:r>
            <w:r>
              <w:br/>
            </w:r>
            <w:r>
              <w:rPr>
                <w:rFonts w:ascii="Times New Roman"/>
                <w:b w:val="false"/>
                <w:i w:val="false"/>
                <w:color w:val="000000"/>
                <w:sz w:val="20"/>
              </w:rPr>
              <w:t>
</w:t>
            </w:r>
            <w:r>
              <w:rPr>
                <w:rFonts w:ascii="Times New Roman"/>
                <w:b w:val="false"/>
                <w:i w:val="false"/>
                <w:color w:val="000000"/>
                <w:sz w:val="20"/>
              </w:rPr>
              <w:t>4. Сирек металды өнеркәсіпті дамыту мен қорытпаларды алу, қосылған құны жоғары металл өнімдерінің үлесін арттыру басым бағыт болып қалады.</w:t>
            </w:r>
            <w:r>
              <w:br/>
            </w:r>
            <w:r>
              <w:rPr>
                <w:rFonts w:ascii="Times New Roman"/>
                <w:b w:val="false"/>
                <w:i w:val="false"/>
                <w:color w:val="000000"/>
                <w:sz w:val="20"/>
              </w:rPr>
              <w:t>
</w:t>
            </w:r>
            <w:r>
              <w:rPr>
                <w:rFonts w:ascii="Times New Roman"/>
                <w:b w:val="false"/>
                <w:i w:val="false"/>
                <w:color w:val="000000"/>
                <w:sz w:val="20"/>
              </w:rPr>
              <w:t>5. Қайталама техногенді түзілімдерді пайдалану.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Таукен-металлургия саласы өнімі экспортының шикізаттық бағытының сақталу қауіп-қатері.</w:t>
            </w:r>
            <w:r>
              <w:br/>
            </w:r>
            <w:r>
              <w:rPr>
                <w:rFonts w:ascii="Times New Roman"/>
                <w:b w:val="false"/>
                <w:i w:val="false"/>
                <w:color w:val="000000"/>
                <w:sz w:val="20"/>
              </w:rPr>
              <w:t>
</w:t>
            </w:r>
            <w:r>
              <w:rPr>
                <w:rFonts w:ascii="Times New Roman"/>
                <w:b w:val="false"/>
                <w:i w:val="false"/>
                <w:color w:val="000000"/>
                <w:sz w:val="20"/>
              </w:rPr>
              <w:t>2. Металл және метал өнімдерінің дүниежүзілік нарықтарында Оңтүстік Шығыс Азия елдері, әсіресе Қытай тарапынан жоғары бәсекелестік.</w:t>
            </w:r>
            <w:r>
              <w:br/>
            </w:r>
            <w:r>
              <w:rPr>
                <w:rFonts w:ascii="Times New Roman"/>
                <w:b w:val="false"/>
                <w:i w:val="false"/>
                <w:color w:val="000000"/>
                <w:sz w:val="20"/>
              </w:rPr>
              <w:t>
</w:t>
            </w:r>
            <w:r>
              <w:rPr>
                <w:rFonts w:ascii="Times New Roman"/>
                <w:b w:val="false"/>
                <w:i w:val="false"/>
                <w:color w:val="000000"/>
                <w:sz w:val="20"/>
              </w:rPr>
              <w:t>3. Қуат көздеріне ішкі бағаның өсуі, бұл саланың шығарылатын өнімінің бәсекеге қабілеттілігіне әсер етеді.</w:t>
            </w:r>
            <w:r>
              <w:br/>
            </w:r>
            <w:r>
              <w:rPr>
                <w:rFonts w:ascii="Times New Roman"/>
                <w:b w:val="false"/>
                <w:i w:val="false"/>
                <w:color w:val="000000"/>
                <w:sz w:val="20"/>
              </w:rPr>
              <w:t>
</w:t>
            </w:r>
            <w:r>
              <w:rPr>
                <w:rFonts w:ascii="Times New Roman"/>
                <w:b w:val="false"/>
                <w:i w:val="false"/>
                <w:color w:val="000000"/>
                <w:sz w:val="20"/>
              </w:rPr>
              <w:t>4. Машиналардың, жабдықтардың, механизмдердің импортының жоғары көлемі, бұл металл және металл өнімдерінің негізгі тұтынушысы машина жасау және аспап жасау саласының дамуын тежейді.</w:t>
            </w:r>
            <w:r>
              <w:br/>
            </w:r>
            <w:r>
              <w:rPr>
                <w:rFonts w:ascii="Times New Roman"/>
                <w:b w:val="false"/>
                <w:i w:val="false"/>
                <w:color w:val="000000"/>
                <w:sz w:val="20"/>
              </w:rPr>
              <w:t>
</w:t>
            </w:r>
            <w:r>
              <w:rPr>
                <w:rFonts w:ascii="Times New Roman"/>
                <w:b w:val="false"/>
                <w:i w:val="false"/>
                <w:color w:val="000000"/>
                <w:sz w:val="20"/>
              </w:rPr>
              <w:t>5. Халықтың тіршілік деңгейі мен әлеуметтік қорғалуы деңгейі бойынша әлеуметтік бірыңғай еместігінің асқынуы.</w:t>
            </w:r>
            <w:r>
              <w:br/>
            </w:r>
            <w:r>
              <w:rPr>
                <w:rFonts w:ascii="Times New Roman"/>
                <w:b w:val="false"/>
                <w:i w:val="false"/>
                <w:color w:val="000000"/>
                <w:sz w:val="20"/>
              </w:rPr>
              <w:t>
</w:t>
            </w:r>
            <w:r>
              <w:rPr>
                <w:rFonts w:ascii="Times New Roman"/>
                <w:b w:val="false"/>
                <w:i w:val="false"/>
                <w:color w:val="000000"/>
                <w:sz w:val="20"/>
              </w:rPr>
              <w:t>6. ҚР тау-кен-металлургия саласының жүйе құрушы жетекші кәсіпорындарының резидент емес меншік иелерінің үлесін арттыру.</w:t>
            </w:r>
            <w:r>
              <w:br/>
            </w:r>
            <w:r>
              <w:rPr>
                <w:rFonts w:ascii="Times New Roman"/>
                <w:b w:val="false"/>
                <w:i w:val="false"/>
                <w:color w:val="000000"/>
                <w:sz w:val="20"/>
              </w:rPr>
              <w:t>
</w:t>
            </w:r>
            <w:r>
              <w:rPr>
                <w:rFonts w:ascii="Times New Roman"/>
                <w:b w:val="false"/>
                <w:i w:val="false"/>
                <w:color w:val="000000"/>
                <w:sz w:val="20"/>
              </w:rPr>
              <w:t>7. Тауарлық кендерді іріктемелі өндіру және метал сынығы экспорты</w:t>
            </w:r>
            <w:r>
              <w:br/>
            </w:r>
            <w:r>
              <w:rPr>
                <w:rFonts w:ascii="Times New Roman"/>
                <w:b w:val="false"/>
                <w:i w:val="false"/>
                <w:color w:val="000000"/>
                <w:sz w:val="20"/>
              </w:rPr>
              <w:t>
</w:t>
            </w:r>
            <w:r>
              <w:rPr>
                <w:rFonts w:ascii="Times New Roman"/>
                <w:b w:val="false"/>
                <w:i w:val="false"/>
                <w:color w:val="000000"/>
                <w:sz w:val="20"/>
              </w:rPr>
              <w:t>болғандықтан ҚР шикізат қоры мен металл қорының таусылу қаупі.</w:t>
            </w:r>
          </w:p>
        </w:tc>
      </w:tr>
    </w:tbl>
    <w:bookmarkStart w:name="z107" w:id="20"/>
    <w:p>
      <w:pPr>
        <w:spacing w:after="0"/>
        <w:ind w:left="0"/>
        <w:jc w:val="left"/>
      </w:pPr>
      <w:r>
        <w:rPr>
          <w:rFonts w:ascii="Times New Roman"/>
          <w:b/>
          <w:i w:val="false"/>
          <w:color w:val="000000"/>
        </w:rPr>
        <w:t xml:space="preserve"> 
3.3. Тау-кен металлургия саласының проблемалары</w:t>
      </w:r>
    </w:p>
    <w:bookmarkEnd w:id="20"/>
    <w:p>
      <w:pPr>
        <w:spacing w:after="0"/>
        <w:ind w:left="0"/>
        <w:jc w:val="both"/>
      </w:pPr>
      <w:r>
        <w:rPr>
          <w:rFonts w:ascii="Times New Roman"/>
          <w:b w:val="false"/>
          <w:i w:val="false"/>
          <w:color w:val="ff0000"/>
          <w:sz w:val="28"/>
        </w:rPr>
        <w:t xml:space="preserve">      Ескерту. 3.3-кіші бөлімге өзгеріс енгізілді - ҚР Үкіметінің 31.12.2013 </w:t>
      </w:r>
      <w:r>
        <w:rPr>
          <w:rFonts w:ascii="Times New Roman"/>
          <w:b w:val="false"/>
          <w:i w:val="false"/>
          <w:color w:val="ff0000"/>
          <w:sz w:val="28"/>
        </w:rPr>
        <w:t>№ 1523</w:t>
      </w:r>
      <w:r>
        <w:rPr>
          <w:rFonts w:ascii="Times New Roman"/>
          <w:b w:val="false"/>
          <w:i w:val="false"/>
          <w:color w:val="ff0000"/>
          <w:sz w:val="28"/>
        </w:rPr>
        <w:t xml:space="preserve"> қаулысымен.</w:t>
      </w:r>
    </w:p>
    <w:bookmarkStart w:name="z108" w:id="21"/>
    <w:p>
      <w:pPr>
        <w:spacing w:after="0"/>
        <w:ind w:left="0"/>
        <w:jc w:val="both"/>
      </w:pPr>
      <w:r>
        <w:rPr>
          <w:rFonts w:ascii="Times New Roman"/>
          <w:b w:val="false"/>
          <w:i w:val="false"/>
          <w:color w:val="000000"/>
          <w:sz w:val="28"/>
        </w:rPr>
        <w:t>
      Саланы дамытудың негізгі үрдістері мен ірі кәсіпорындар.</w:t>
      </w:r>
      <w:r>
        <w:br/>
      </w:r>
      <w:r>
        <w:rPr>
          <w:rFonts w:ascii="Times New Roman"/>
          <w:b w:val="false"/>
          <w:i w:val="false"/>
          <w:color w:val="000000"/>
          <w:sz w:val="28"/>
        </w:rPr>
        <w:t>
</w:t>
      </w:r>
      <w:r>
        <w:rPr>
          <w:rFonts w:ascii="Times New Roman"/>
          <w:b w:val="false"/>
          <w:i w:val="false"/>
          <w:color w:val="000000"/>
          <w:sz w:val="28"/>
        </w:rPr>
        <w:t>
      Тау-кен металлургия кешенінің негізгі проблемалары мыналар: шикізат базасының сарқылуы, пайдаланылатын шикізаттың кешенділігінің төмендігі, негізгі өндірістік қорлар тозуының жоғары дәрежесі, қоршаған орта ластануының жоғары дәрежесі және технологиялық артта қалу, өндірістің толық циклы бар интеграцияланған кешендердің (өндіруден бастап тауарлық дайындығы жоғары дәрежедегі өнім шығаруға дейін) болмауы, ішкі нарық сыйымдылығының аздығы және шашыраңқылығы, өнімнің жоғары энергия, еңбек және материал сыйымдылығы, жылжымалы мүкәммалдық құрылымдардың өткір жетіспеушілігі болып табылады.</w:t>
      </w:r>
      <w:r>
        <w:br/>
      </w:r>
      <w:r>
        <w:rPr>
          <w:rFonts w:ascii="Times New Roman"/>
          <w:b w:val="false"/>
          <w:i w:val="false"/>
          <w:color w:val="000000"/>
          <w:sz w:val="28"/>
        </w:rPr>
        <w:t>
</w:t>
      </w:r>
      <w:r>
        <w:rPr>
          <w:rFonts w:ascii="Times New Roman"/>
          <w:b w:val="false"/>
          <w:i w:val="false"/>
          <w:color w:val="000000"/>
          <w:sz w:val="28"/>
        </w:rPr>
        <w:t>
      Қазақстанда тәуелсіздік орнағаннан кейін салаға капитал салымдарын тарту мақсатында тау-кен металлургия өнеркәсібінің көптеген активтері жекешелендірілді, ал кейбіреулері шетелдік стратегиялық инвесторларға сатылып кетті.</w:t>
      </w:r>
      <w:r>
        <w:br/>
      </w:r>
      <w:r>
        <w:rPr>
          <w:rFonts w:ascii="Times New Roman"/>
          <w:b w:val="false"/>
          <w:i w:val="false"/>
          <w:color w:val="000000"/>
          <w:sz w:val="28"/>
        </w:rPr>
        <w:t>
</w:t>
      </w:r>
      <w:r>
        <w:rPr>
          <w:rFonts w:ascii="Times New Roman"/>
          <w:b w:val="false"/>
          <w:i w:val="false"/>
          <w:color w:val="000000"/>
          <w:sz w:val="28"/>
        </w:rPr>
        <w:t>
      Қара металлургия</w:t>
      </w:r>
      <w:r>
        <w:br/>
      </w:r>
      <w:r>
        <w:rPr>
          <w:rFonts w:ascii="Times New Roman"/>
          <w:b w:val="false"/>
          <w:i w:val="false"/>
          <w:color w:val="000000"/>
          <w:sz w:val="28"/>
        </w:rPr>
        <w:t>
</w:t>
      </w:r>
      <w:r>
        <w:rPr>
          <w:rFonts w:ascii="Times New Roman"/>
          <w:b w:val="false"/>
          <w:i w:val="false"/>
          <w:color w:val="000000"/>
          <w:sz w:val="28"/>
        </w:rPr>
        <w:t>
      «АрселорМиттал Теміртау» акционерлік қоғамы толық металлургиялық циклі бар республиканың аса ірі болат балқыту кәсіпорны болып табылады. Бүгінде кәсіпорынның негізгі өнімі құйылған және қайта жасалған шойын, болат және қатардағы маркалы прокаттар, жабыны бар прокаттар болып табылады. Алайда, арнайы болаттан және метизден жасалған өнім шығармайды.</w:t>
      </w:r>
      <w:r>
        <w:br/>
      </w:r>
      <w:r>
        <w:rPr>
          <w:rFonts w:ascii="Times New Roman"/>
          <w:b w:val="false"/>
          <w:i w:val="false"/>
          <w:color w:val="000000"/>
          <w:sz w:val="28"/>
        </w:rPr>
        <w:t>
</w:t>
      </w:r>
      <w:r>
        <w:rPr>
          <w:rFonts w:ascii="Times New Roman"/>
          <w:b w:val="false"/>
          <w:i w:val="false"/>
          <w:color w:val="000000"/>
          <w:sz w:val="28"/>
        </w:rPr>
        <w:t>
      Кәсіпорынның дамуына келеңсіз әсер ететін үрдіске мыналар жатады:</w:t>
      </w:r>
      <w:r>
        <w:br/>
      </w:r>
      <w:r>
        <w:rPr>
          <w:rFonts w:ascii="Times New Roman"/>
          <w:b w:val="false"/>
          <w:i w:val="false"/>
          <w:color w:val="000000"/>
          <w:sz w:val="28"/>
        </w:rPr>
        <w:t>
</w:t>
      </w:r>
      <w:r>
        <w:rPr>
          <w:rFonts w:ascii="Times New Roman"/>
          <w:b w:val="false"/>
          <w:i w:val="false"/>
          <w:color w:val="000000"/>
          <w:sz w:val="28"/>
        </w:rPr>
        <w:t>
      Лисаковск және Аятск кен орындарының құрамында фосфор жоғары темір кенін пайдаланумен байланысты кен базасының проблемалары;</w:t>
      </w:r>
      <w:r>
        <w:br/>
      </w:r>
      <w:r>
        <w:rPr>
          <w:rFonts w:ascii="Times New Roman"/>
          <w:b w:val="false"/>
          <w:i w:val="false"/>
          <w:color w:val="000000"/>
          <w:sz w:val="28"/>
        </w:rPr>
        <w:t>
</w:t>
      </w:r>
      <w:r>
        <w:rPr>
          <w:rFonts w:ascii="Times New Roman"/>
          <w:b w:val="false"/>
          <w:i w:val="false"/>
          <w:color w:val="000000"/>
          <w:sz w:val="28"/>
        </w:rPr>
        <w:t>
      Қарағанды бассейнінің кокстелетін көмірді ұтымды емес пайдалану;</w:t>
      </w:r>
      <w:r>
        <w:br/>
      </w:r>
      <w:r>
        <w:rPr>
          <w:rFonts w:ascii="Times New Roman"/>
          <w:b w:val="false"/>
          <w:i w:val="false"/>
          <w:color w:val="000000"/>
          <w:sz w:val="28"/>
        </w:rPr>
        <w:t>
</w:t>
      </w:r>
      <w:r>
        <w:rPr>
          <w:rFonts w:ascii="Times New Roman"/>
          <w:b w:val="false"/>
          <w:i w:val="false"/>
          <w:color w:val="000000"/>
          <w:sz w:val="28"/>
        </w:rPr>
        <w:t>
      кокс-химия өндірісінің моральдық және физикалық тозуы, ол-қоршаған ортаға елеулі экологиялық нұқсан келтіреді;</w:t>
      </w:r>
      <w:r>
        <w:br/>
      </w:r>
      <w:r>
        <w:rPr>
          <w:rFonts w:ascii="Times New Roman"/>
          <w:b w:val="false"/>
          <w:i w:val="false"/>
          <w:color w:val="000000"/>
          <w:sz w:val="28"/>
        </w:rPr>
        <w:t>
</w:t>
      </w:r>
      <w:r>
        <w:rPr>
          <w:rFonts w:ascii="Times New Roman"/>
          <w:b w:val="false"/>
          <w:i w:val="false"/>
          <w:color w:val="000000"/>
          <w:sz w:val="28"/>
        </w:rPr>
        <w:t>
      кәсіпорынның домен цехында алдын ала кремнийсіздендіре отырып, қайта бөлінген шойынды фосфорсыздандыру және сульфитсіздендіру бойынша проблемалар.</w:t>
      </w:r>
      <w:r>
        <w:br/>
      </w:r>
      <w:r>
        <w:rPr>
          <w:rFonts w:ascii="Times New Roman"/>
          <w:b w:val="false"/>
          <w:i w:val="false"/>
          <w:color w:val="000000"/>
          <w:sz w:val="28"/>
        </w:rPr>
        <w:t>
</w:t>
      </w:r>
      <w:r>
        <w:rPr>
          <w:rFonts w:ascii="Times New Roman"/>
          <w:b w:val="false"/>
          <w:i w:val="false"/>
          <w:color w:val="000000"/>
          <w:sz w:val="28"/>
        </w:rPr>
        <w:t>
      Мынадай шаралар жүргізу қажет:</w:t>
      </w:r>
      <w:r>
        <w:br/>
      </w:r>
      <w:r>
        <w:rPr>
          <w:rFonts w:ascii="Times New Roman"/>
          <w:b w:val="false"/>
          <w:i w:val="false"/>
          <w:color w:val="000000"/>
          <w:sz w:val="28"/>
        </w:rPr>
        <w:t>
</w:t>
      </w:r>
      <w:r>
        <w:rPr>
          <w:rFonts w:ascii="Times New Roman"/>
          <w:b w:val="false"/>
          <w:i w:val="false"/>
          <w:color w:val="000000"/>
          <w:sz w:val="28"/>
        </w:rPr>
        <w:t>
      Лисаковск және Аятск кен орындарының құрамында темір бар кендерді фосфорсыздандыру бойынша ҒЗТКӘ жүргізу;</w:t>
      </w:r>
      <w:r>
        <w:br/>
      </w:r>
      <w:r>
        <w:rPr>
          <w:rFonts w:ascii="Times New Roman"/>
          <w:b w:val="false"/>
          <w:i w:val="false"/>
          <w:color w:val="000000"/>
          <w:sz w:val="28"/>
        </w:rPr>
        <w:t>
</w:t>
      </w:r>
      <w:r>
        <w:rPr>
          <w:rFonts w:ascii="Times New Roman"/>
          <w:b w:val="false"/>
          <w:i w:val="false"/>
          <w:color w:val="000000"/>
          <w:sz w:val="28"/>
        </w:rPr>
        <w:t>
      Қарағанды бассейнінің кокстелетін көмірді барынша ұтымды пайдалану;</w:t>
      </w:r>
      <w:r>
        <w:br/>
      </w:r>
      <w:r>
        <w:rPr>
          <w:rFonts w:ascii="Times New Roman"/>
          <w:b w:val="false"/>
          <w:i w:val="false"/>
          <w:color w:val="000000"/>
          <w:sz w:val="28"/>
        </w:rPr>
        <w:t>
</w:t>
      </w:r>
      <w:r>
        <w:rPr>
          <w:rFonts w:ascii="Times New Roman"/>
          <w:b w:val="false"/>
          <w:i w:val="false"/>
          <w:color w:val="000000"/>
          <w:sz w:val="28"/>
        </w:rPr>
        <w:t>
      болатты құюдың тепе-тең сапасын және жоғары жылдамдығын қамтамасыз ету үшін БҮҚҚ (болатты үзіліссіз құюы қондырғысы) сатып алу және монтаждау қажет болады;</w:t>
      </w:r>
      <w:r>
        <w:br/>
      </w:r>
      <w:r>
        <w:rPr>
          <w:rFonts w:ascii="Times New Roman"/>
          <w:b w:val="false"/>
          <w:i w:val="false"/>
          <w:color w:val="000000"/>
          <w:sz w:val="28"/>
        </w:rPr>
        <w:t>
</w:t>
      </w:r>
      <w:r>
        <w:rPr>
          <w:rFonts w:ascii="Times New Roman"/>
          <w:b w:val="false"/>
          <w:i w:val="false"/>
          <w:color w:val="000000"/>
          <w:sz w:val="28"/>
        </w:rPr>
        <w:t>
      сұрыпты прокат өндірісін ұйымдастыру үшін сұрыпты ДҮҚМ (дайындамаларды үзіліссіз құю машинасы) сатып алу және орнату қажет болады;</w:t>
      </w:r>
      <w:r>
        <w:br/>
      </w:r>
      <w:r>
        <w:rPr>
          <w:rFonts w:ascii="Times New Roman"/>
          <w:b w:val="false"/>
          <w:i w:val="false"/>
          <w:color w:val="000000"/>
          <w:sz w:val="28"/>
        </w:rPr>
        <w:t>
</w:t>
      </w:r>
      <w:r>
        <w:rPr>
          <w:rFonts w:ascii="Times New Roman"/>
          <w:b w:val="false"/>
          <w:i w:val="false"/>
          <w:color w:val="000000"/>
          <w:sz w:val="28"/>
        </w:rPr>
        <w:t>
      арнайы болат алу үшін күкірт сутегі коррозиясына төзімді, құрамында ванадий, ниобий және титан бар болатты лигерлеу, тарту және термо өңдеу үдерісін ұйымдастыру бойынша ҒЗТКӘ жүргізу қажет. Бұдан өзге мұнай-газ мақсатындағы құбырлар үшін беріктігі X 80 сыныпты болат алу технологиясын игеру бойынша ғылыми-зерттеу әзірлемелерін мақсатты қаржыландыру қажет;</w:t>
      </w:r>
      <w:r>
        <w:br/>
      </w:r>
      <w:r>
        <w:rPr>
          <w:rFonts w:ascii="Times New Roman"/>
          <w:b w:val="false"/>
          <w:i w:val="false"/>
          <w:color w:val="000000"/>
          <w:sz w:val="28"/>
        </w:rPr>
        <w:t>
</w:t>
      </w:r>
      <w:r>
        <w:rPr>
          <w:rFonts w:ascii="Times New Roman"/>
          <w:b w:val="false"/>
          <w:i w:val="false"/>
          <w:color w:val="000000"/>
          <w:sz w:val="28"/>
        </w:rPr>
        <w:t>
      үлкен диаметрлі жіксіз құбырларды алу үшін прокат станын сатып алу және орнату қажет - 5 000;</w:t>
      </w:r>
      <w:r>
        <w:br/>
      </w:r>
      <w:r>
        <w:rPr>
          <w:rFonts w:ascii="Times New Roman"/>
          <w:b w:val="false"/>
          <w:i w:val="false"/>
          <w:color w:val="000000"/>
          <w:sz w:val="28"/>
        </w:rPr>
        <w:t>
</w:t>
      </w:r>
      <w:r>
        <w:rPr>
          <w:rFonts w:ascii="Times New Roman"/>
          <w:b w:val="false"/>
          <w:i w:val="false"/>
          <w:color w:val="000000"/>
          <w:sz w:val="28"/>
        </w:rPr>
        <w:t>
      металлургия кешенінің пештері үшін кәсіпорынды отқа төзімді құралдармен қамтамасыз ету.</w:t>
      </w:r>
      <w:r>
        <w:br/>
      </w:r>
      <w:r>
        <w:rPr>
          <w:rFonts w:ascii="Times New Roman"/>
          <w:b w:val="false"/>
          <w:i w:val="false"/>
          <w:color w:val="000000"/>
          <w:sz w:val="28"/>
        </w:rPr>
        <w:t>
</w:t>
      </w:r>
      <w:r>
        <w:rPr>
          <w:rFonts w:ascii="Times New Roman"/>
          <w:b w:val="false"/>
          <w:i w:val="false"/>
          <w:color w:val="000000"/>
          <w:sz w:val="28"/>
        </w:rPr>
        <w:t>
      Қазақстандық кәсіпкерлер бақылайтын және акциялардың мемлекеттік пакеттері бар ірі холдингтер - жетекші мыс өндірушінің «Қазақмыс корпорациясы» жауапкершілігі шектеулі серіктестігі және жетекші ферроқорытпалар, шөкемтастар, тауарлық темір кенері мен алюминий өндірушісі - Eurasian National Resource Corp (ЕNRC).</w:t>
      </w:r>
      <w:r>
        <w:br/>
      </w:r>
      <w:r>
        <w:rPr>
          <w:rFonts w:ascii="Times New Roman"/>
          <w:b w:val="false"/>
          <w:i w:val="false"/>
          <w:color w:val="000000"/>
          <w:sz w:val="28"/>
        </w:rPr>
        <w:t>
</w:t>
      </w:r>
      <w:r>
        <w:rPr>
          <w:rFonts w:ascii="Times New Roman"/>
          <w:b w:val="false"/>
          <w:i w:val="false"/>
          <w:color w:val="000000"/>
          <w:sz w:val="28"/>
        </w:rPr>
        <w:t>
      Eurasian National Resource Corp (ЕNRC) өзінің энергетикалық және көлік бөлімшелері бар пайдалы қазбаларды өндіру және байыту саласындағы толықтай ықпалдасқан топ болып табылады. ЕNRC-ге «Қазхром» Трансұлттық компаниясы» акционерлік қоғамы, Жайрем тау-кен байыту комбинаты, Соколов-Сарыбай кен байыту өндірістік бірлестігі (ССБӨБ), Еуразия энергетика корпорациясы, сондай-ақ ЕNRC Logistics және ЕNRC Маrketing &amp; Sales сияқты кәсіпорындар кіреді. ЕNRC ферроқорытпа көлемі бойынша әлемде екінші орында, темір және хром кенін өндіру және өңдеу саласында тәуелсіз мемлекеттер достастығы елдері ішінде көшбасшы, әлемде өндірілетін галлийдің бестен екісінің жеткізушісі болып табылады. Топ әлем бойынша хром қорының төртінші елі және бұл ретте Қазақстанда аса ірі энергия жеткізушісі болып табылады.</w:t>
      </w:r>
      <w:r>
        <w:br/>
      </w:r>
      <w:r>
        <w:rPr>
          <w:rFonts w:ascii="Times New Roman"/>
          <w:b w:val="false"/>
          <w:i w:val="false"/>
          <w:color w:val="000000"/>
          <w:sz w:val="28"/>
        </w:rPr>
        <w:t>
</w:t>
      </w:r>
      <w:r>
        <w:rPr>
          <w:rFonts w:ascii="Times New Roman"/>
          <w:b w:val="false"/>
          <w:i w:val="false"/>
          <w:color w:val="000000"/>
          <w:sz w:val="28"/>
        </w:rPr>
        <w:t>
      Компания дамуына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өндірісті табиғи газбен қамтамасыз ету мәселелері;</w:t>
      </w:r>
      <w:r>
        <w:br/>
      </w:r>
      <w:r>
        <w:rPr>
          <w:rFonts w:ascii="Times New Roman"/>
          <w:b w:val="false"/>
          <w:i w:val="false"/>
          <w:color w:val="000000"/>
          <w:sz w:val="28"/>
        </w:rPr>
        <w:t>
</w:t>
      </w:r>
      <w:r>
        <w:rPr>
          <w:rFonts w:ascii="Times New Roman"/>
          <w:b w:val="false"/>
          <w:i w:val="false"/>
          <w:color w:val="000000"/>
          <w:sz w:val="28"/>
        </w:rPr>
        <w:t>
      өндірістік жабдықтың төмен технологиялық және техникалық дәрежесі.</w:t>
      </w:r>
      <w:r>
        <w:br/>
      </w:r>
      <w:r>
        <w:rPr>
          <w:rFonts w:ascii="Times New Roman"/>
          <w:b w:val="false"/>
          <w:i w:val="false"/>
          <w:color w:val="000000"/>
          <w:sz w:val="28"/>
        </w:rPr>
        <w:t>
</w:t>
      </w:r>
      <w:r>
        <w:rPr>
          <w:rFonts w:ascii="Times New Roman"/>
          <w:b w:val="false"/>
          <w:i w:val="false"/>
          <w:color w:val="000000"/>
          <w:sz w:val="28"/>
        </w:rPr>
        <w:t>
      Мынадай шаралар жүргізу қажет:</w:t>
      </w:r>
      <w:r>
        <w:br/>
      </w:r>
      <w:r>
        <w:rPr>
          <w:rFonts w:ascii="Times New Roman"/>
          <w:b w:val="false"/>
          <w:i w:val="false"/>
          <w:color w:val="000000"/>
          <w:sz w:val="28"/>
        </w:rPr>
        <w:t>
</w:t>
      </w:r>
      <w:r>
        <w:rPr>
          <w:rFonts w:ascii="Times New Roman"/>
          <w:b w:val="false"/>
          <w:i w:val="false"/>
          <w:color w:val="000000"/>
          <w:sz w:val="28"/>
        </w:rPr>
        <w:t>
      Оңтүстік-Сарыбай және Сор кен орындарында темір кенінің шикізат</w:t>
      </w:r>
      <w:r>
        <w:br/>
      </w:r>
      <w:r>
        <w:rPr>
          <w:rFonts w:ascii="Times New Roman"/>
          <w:b w:val="false"/>
          <w:i w:val="false"/>
          <w:color w:val="000000"/>
          <w:sz w:val="28"/>
        </w:rPr>
        <w:t>
базасын ұлғайту;</w:t>
      </w:r>
      <w:r>
        <w:br/>
      </w:r>
      <w:r>
        <w:rPr>
          <w:rFonts w:ascii="Times New Roman"/>
          <w:b w:val="false"/>
          <w:i w:val="false"/>
          <w:color w:val="000000"/>
          <w:sz w:val="28"/>
        </w:rPr>
        <w:t>
</w:t>
      </w:r>
      <w:r>
        <w:rPr>
          <w:rFonts w:ascii="Times New Roman"/>
          <w:b w:val="false"/>
          <w:i w:val="false"/>
          <w:color w:val="000000"/>
          <w:sz w:val="28"/>
        </w:rPr>
        <w:t>
      ішкі нарықта ыстықтай брикеттелген темірді жеткізуді ынталандыру;</w:t>
      </w:r>
      <w:r>
        <w:br/>
      </w:r>
      <w:r>
        <w:rPr>
          <w:rFonts w:ascii="Times New Roman"/>
          <w:b w:val="false"/>
          <w:i w:val="false"/>
          <w:color w:val="000000"/>
          <w:sz w:val="28"/>
        </w:rPr>
        <w:t>
</w:t>
      </w:r>
      <w:r>
        <w:rPr>
          <w:rFonts w:ascii="Times New Roman"/>
          <w:b w:val="false"/>
          <w:i w:val="false"/>
          <w:color w:val="000000"/>
          <w:sz w:val="28"/>
        </w:rPr>
        <w:t>
      өндірістік жабдықты одан әрі технологиялық және техникалық жаңғыртуды ынталандыру;</w:t>
      </w:r>
      <w:r>
        <w:br/>
      </w:r>
      <w:r>
        <w:rPr>
          <w:rFonts w:ascii="Times New Roman"/>
          <w:b w:val="false"/>
          <w:i w:val="false"/>
          <w:color w:val="000000"/>
          <w:sz w:val="28"/>
        </w:rPr>
        <w:t>
</w:t>
      </w:r>
      <w:r>
        <w:rPr>
          <w:rFonts w:ascii="Times New Roman"/>
          <w:b w:val="false"/>
          <w:i w:val="false"/>
          <w:color w:val="000000"/>
          <w:sz w:val="28"/>
        </w:rPr>
        <w:t>
      металлургия өнеркәсібін дамытудың басым бағыты Соколов-Сарыбай тау-кен өндірістік бірлестігі металданған брикеттерден жасалған (құрамында кемінде 90 % темір бар) сапалы конструкторлық болат шығаруға бағдарланған болат құю өндірісін құю болып табылады, жобаны іске асыру және кәсіпорын жұмысының тұрақтылығын қамтамасыз ету үшін энергия ресурстармен (су, электр энергиясы газ т.б.), білікті отандық кадрлармен және инфрақұрылыммен (көлік және коммуникация) қамтамасыз ету қажет.</w:t>
      </w:r>
      <w:r>
        <w:br/>
      </w:r>
      <w:r>
        <w:rPr>
          <w:rFonts w:ascii="Times New Roman"/>
          <w:b w:val="false"/>
          <w:i w:val="false"/>
          <w:color w:val="000000"/>
          <w:sz w:val="28"/>
        </w:rPr>
        <w:t>
</w:t>
      </w:r>
      <w:r>
        <w:rPr>
          <w:rFonts w:ascii="Times New Roman"/>
          <w:b w:val="false"/>
          <w:i w:val="false"/>
          <w:color w:val="000000"/>
          <w:sz w:val="28"/>
        </w:rPr>
        <w:t>
      «Тараз металлургия зауыты» жауапкершілігі шектеулі серіктестігі ферросиликомарганец шығару бойынша экспортқа бағдарланған кәсіпорын. Зауытта шығарылатын ферросиликомарганец МЕСТ-4756-91 (ISO 5447-80) стандарттарына сәйкес келеді, ол бәсекелес зауыттардың осыған ұқсас өнімінен құрамында фосфордың төмен болуымен ерекшеленеді, бұл сапаның негізгі және өзекті көрсеткіштерінің бірі болып табылады.</w:t>
      </w:r>
      <w:r>
        <w:br/>
      </w:r>
      <w:r>
        <w:rPr>
          <w:rFonts w:ascii="Times New Roman"/>
          <w:b w:val="false"/>
          <w:i w:val="false"/>
          <w:color w:val="000000"/>
          <w:sz w:val="28"/>
        </w:rPr>
        <w:t>
</w:t>
      </w:r>
      <w:r>
        <w:rPr>
          <w:rFonts w:ascii="Times New Roman"/>
          <w:b w:val="false"/>
          <w:i w:val="false"/>
          <w:color w:val="000000"/>
          <w:sz w:val="28"/>
        </w:rPr>
        <w:t>
      Компания дамуына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өндірісті электр энергиясымен қамтамасыз ету проблемасы;</w:t>
      </w:r>
      <w:r>
        <w:br/>
      </w:r>
      <w:r>
        <w:rPr>
          <w:rFonts w:ascii="Times New Roman"/>
          <w:b w:val="false"/>
          <w:i w:val="false"/>
          <w:color w:val="000000"/>
          <w:sz w:val="28"/>
        </w:rPr>
        <w:t>
</w:t>
      </w:r>
      <w:r>
        <w:rPr>
          <w:rFonts w:ascii="Times New Roman"/>
          <w:b w:val="false"/>
          <w:i w:val="false"/>
          <w:color w:val="000000"/>
          <w:sz w:val="28"/>
        </w:rPr>
        <w:t>
      теміржол бойынша жүктерді тасымалдаудың жоғары тарифтері, бұл өнімнің өзіндік құнына және тиісінше бәсекеге қабілетіне әсер етеді;</w:t>
      </w:r>
      <w:r>
        <w:br/>
      </w:r>
      <w:r>
        <w:rPr>
          <w:rFonts w:ascii="Times New Roman"/>
          <w:b w:val="false"/>
          <w:i w:val="false"/>
          <w:color w:val="000000"/>
          <w:sz w:val="28"/>
        </w:rPr>
        <w:t>
</w:t>
      </w:r>
      <w:r>
        <w:rPr>
          <w:rFonts w:ascii="Times New Roman"/>
          <w:b w:val="false"/>
          <w:i w:val="false"/>
          <w:color w:val="000000"/>
          <w:sz w:val="28"/>
        </w:rPr>
        <w:t>
      кен базасымен байланысты проблемалар, өндірісті сапалы шикізатпен қамтамасыз ету.</w:t>
      </w:r>
      <w:r>
        <w:br/>
      </w:r>
      <w:r>
        <w:rPr>
          <w:rFonts w:ascii="Times New Roman"/>
          <w:b w:val="false"/>
          <w:i w:val="false"/>
          <w:color w:val="000000"/>
          <w:sz w:val="28"/>
        </w:rPr>
        <w:t>
</w:t>
      </w:r>
      <w:r>
        <w:rPr>
          <w:rFonts w:ascii="Times New Roman"/>
          <w:b w:val="false"/>
          <w:i w:val="false"/>
          <w:color w:val="000000"/>
          <w:sz w:val="28"/>
        </w:rPr>
        <w:t>
      Мынадай шараларды жүргізу қажет:</w:t>
      </w:r>
      <w:r>
        <w:br/>
      </w:r>
      <w:r>
        <w:rPr>
          <w:rFonts w:ascii="Times New Roman"/>
          <w:b w:val="false"/>
          <w:i w:val="false"/>
          <w:color w:val="000000"/>
          <w:sz w:val="28"/>
        </w:rPr>
        <w:t>
</w:t>
      </w:r>
      <w:r>
        <w:rPr>
          <w:rFonts w:ascii="Times New Roman"/>
          <w:b w:val="false"/>
          <w:i w:val="false"/>
          <w:color w:val="000000"/>
          <w:sz w:val="28"/>
        </w:rPr>
        <w:t>
      электр энергиясын жеткізуге ұзақ мерзімді келісімшарт жасасу жолымен Екібастұз 1,2-ші мемлекеттік таратушы электростанциясында, Ермаков электро станциясы (солтүстік бастау көз) және Жамбыл мемлекеттік таратушы электростанциясынан (оңтүстік бастау-көз) электр энергиясы өндірісін үздіксіз қамтамасыз ету, сондай-ақ Солтүстік бастау көздер квоталарын күзгі-қысқы уақытта 80 %-ға дейін ұлғайту;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 көрсететін қызметтерге уақытша төмендету коэффициентін ұсыну, атап айтқанда жүктерді тасымалдау бойынша тарифтерді азайту;</w:t>
      </w:r>
      <w:r>
        <w:br/>
      </w:r>
      <w:r>
        <w:rPr>
          <w:rFonts w:ascii="Times New Roman"/>
          <w:b w:val="false"/>
          <w:i w:val="false"/>
          <w:color w:val="000000"/>
          <w:sz w:val="28"/>
        </w:rPr>
        <w:t>
</w:t>
      </w:r>
      <w:r>
        <w:rPr>
          <w:rFonts w:ascii="Times New Roman"/>
          <w:b w:val="false"/>
          <w:i w:val="false"/>
          <w:color w:val="000000"/>
          <w:sz w:val="28"/>
        </w:rPr>
        <w:t>
      2 жұмыс істеп тұрған пештердің үздіксіз жұмысын қамтамасыз ету үшін және РКО-25 жаңа пештерін, пайдалануға бере отырып, кен базасы «Западный Қамыс» жауапкершілігі шектеулі серіктестігі «Арман-100», «Туебай - Сюртысу», «Сары-Арка mining» жауапкершілігі шектеулі серіктестігі, «Айткокше», «Каruan» жауапкершілігі шектеулі серіктестігі кен орындары болып табылатын ферросиликомарганец өндіру талаптарына сәйкес келетін марганец шикізатын алу мүмкіндігі болу үшін марганец және хром кен орындарына арналған жер қойнауын пайдалану құқығын алуға жәрдем көрсету қажет.</w:t>
      </w:r>
      <w:r>
        <w:br/>
      </w:r>
      <w:r>
        <w:rPr>
          <w:rFonts w:ascii="Times New Roman"/>
          <w:b w:val="false"/>
          <w:i w:val="false"/>
          <w:color w:val="000000"/>
          <w:sz w:val="28"/>
        </w:rPr>
        <w:t>
</w:t>
      </w:r>
      <w:r>
        <w:rPr>
          <w:rFonts w:ascii="Times New Roman"/>
          <w:b w:val="false"/>
          <w:i w:val="false"/>
          <w:color w:val="000000"/>
          <w:sz w:val="28"/>
        </w:rPr>
        <w:t>
      «Silicium Kazakhstan» компаниясы 30 000 тонна халықаралық стандарттардың талаптарына сәйкес Қарағанды облысындағы өндірістік алаңда Орталық Қазақстанның кварцты алабының өзекті кварцынан металлургия кремнийі мен 12 000 тонна кремний тозаңын өндіру бойынша металлургия зауытын салуды бастады.</w:t>
      </w:r>
    </w:p>
    <w:bookmarkEnd w:id="21"/>
    <w:bookmarkStart w:name="z145" w:id="22"/>
    <w:p>
      <w:pPr>
        <w:spacing w:after="0"/>
        <w:ind w:left="0"/>
        <w:jc w:val="both"/>
      </w:pPr>
      <w:r>
        <w:rPr>
          <w:rFonts w:ascii="Times New Roman"/>
          <w:b w:val="false"/>
          <w:i w:val="false"/>
          <w:color w:val="000000"/>
          <w:sz w:val="28"/>
        </w:rPr>
        <w:t>
      Компания дамуына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өндірісті электр энергиясымен қамтамасыз ету проблемалары;</w:t>
      </w:r>
      <w:r>
        <w:br/>
      </w:r>
      <w:r>
        <w:rPr>
          <w:rFonts w:ascii="Times New Roman"/>
          <w:b w:val="false"/>
          <w:i w:val="false"/>
          <w:color w:val="000000"/>
          <w:sz w:val="28"/>
        </w:rPr>
        <w:t>
</w:t>
      </w:r>
      <w:r>
        <w:rPr>
          <w:rFonts w:ascii="Times New Roman"/>
          <w:b w:val="false"/>
          <w:i w:val="false"/>
          <w:color w:val="000000"/>
          <w:sz w:val="28"/>
        </w:rPr>
        <w:t>
      зауыттың кейінгі кезектерін іске асыру үшін инфрақұрылымдық қамтамасыз етумен байланысты проблемалар;</w:t>
      </w:r>
      <w:r>
        <w:br/>
      </w:r>
      <w:r>
        <w:rPr>
          <w:rFonts w:ascii="Times New Roman"/>
          <w:b w:val="false"/>
          <w:i w:val="false"/>
          <w:color w:val="000000"/>
          <w:sz w:val="28"/>
        </w:rPr>
        <w:t>
</w:t>
      </w:r>
      <w:r>
        <w:rPr>
          <w:rFonts w:ascii="Times New Roman"/>
          <w:b w:val="false"/>
          <w:i w:val="false"/>
          <w:color w:val="000000"/>
          <w:sz w:val="28"/>
        </w:rPr>
        <w:t>
      даму институттарындағы кредиттер бойынша берешекті қайта құрылымдау мәселелерін шешу.</w:t>
      </w:r>
    </w:p>
    <w:bookmarkEnd w:id="22"/>
    <w:bookmarkStart w:name="z149" w:id="23"/>
    <w:p>
      <w:pPr>
        <w:spacing w:after="0"/>
        <w:ind w:left="0"/>
        <w:jc w:val="both"/>
      </w:pPr>
      <w:r>
        <w:rPr>
          <w:rFonts w:ascii="Times New Roman"/>
          <w:b w:val="false"/>
          <w:i w:val="false"/>
          <w:color w:val="000000"/>
          <w:sz w:val="28"/>
        </w:rPr>
        <w:t>
      Мынадай шараларды жүргізу қажет:</w:t>
      </w:r>
      <w:r>
        <w:br/>
      </w:r>
      <w:r>
        <w:rPr>
          <w:rFonts w:ascii="Times New Roman"/>
          <w:b w:val="false"/>
          <w:i w:val="false"/>
          <w:color w:val="000000"/>
          <w:sz w:val="28"/>
        </w:rPr>
        <w:t>
</w:t>
      </w:r>
      <w:r>
        <w:rPr>
          <w:rFonts w:ascii="Times New Roman"/>
          <w:b w:val="false"/>
          <w:i w:val="false"/>
          <w:color w:val="000000"/>
          <w:sz w:val="28"/>
        </w:rPr>
        <w:t>
      өндірісті жоспарлау және энергияға баға конъюнктурасын сақтандыру үшін кемінде 5 жыл мерзімге электр энергиясын жеңілдікті және тұрақты тарифтер бойынша жеткізуге арналған ұзақ мерзімді келісімшарт жасасуға жәрдем көрсету, бұл 40 %-ға дейін жететін дайын өнімнің өзіндік құнындағы электр энергиясына кететін шығындардың елеулі үлесімен байланысты болып отыр;</w:t>
      </w:r>
      <w:r>
        <w:br/>
      </w:r>
      <w:r>
        <w:rPr>
          <w:rFonts w:ascii="Times New Roman"/>
          <w:b w:val="false"/>
          <w:i w:val="false"/>
          <w:color w:val="000000"/>
          <w:sz w:val="28"/>
        </w:rPr>
        <w:t>
</w:t>
      </w:r>
      <w:r>
        <w:rPr>
          <w:rFonts w:ascii="Times New Roman"/>
          <w:b w:val="false"/>
          <w:i w:val="false"/>
          <w:color w:val="000000"/>
          <w:sz w:val="28"/>
        </w:rPr>
        <w:t>
      қажетті қамтамасыз ету ресурстарын (сумен жабдықтау, электрмен</w:t>
      </w:r>
      <w:r>
        <w:br/>
      </w:r>
      <w:r>
        <w:rPr>
          <w:rFonts w:ascii="Times New Roman"/>
          <w:b w:val="false"/>
          <w:i w:val="false"/>
          <w:color w:val="000000"/>
          <w:sz w:val="28"/>
        </w:rPr>
        <w:t>
жабдықтау, логистика т.б.) әкелуге жәрдем көрсетумен байланысты,</w:t>
      </w:r>
      <w:r>
        <w:br/>
      </w:r>
      <w:r>
        <w:rPr>
          <w:rFonts w:ascii="Times New Roman"/>
          <w:b w:val="false"/>
          <w:i w:val="false"/>
          <w:color w:val="000000"/>
          <w:sz w:val="28"/>
        </w:rPr>
        <w:t>
зауыттың жалғаспалы кезектерін іске асыру үшін мемлекеттің инфрақұрылымдық қолдауы;</w:t>
      </w:r>
      <w:r>
        <w:br/>
      </w:r>
      <w:r>
        <w:rPr>
          <w:rFonts w:ascii="Times New Roman"/>
          <w:b w:val="false"/>
          <w:i w:val="false"/>
          <w:color w:val="000000"/>
          <w:sz w:val="28"/>
        </w:rPr>
        <w:t>
</w:t>
      </w:r>
      <w:r>
        <w:rPr>
          <w:rFonts w:ascii="Times New Roman"/>
          <w:b w:val="false"/>
          <w:i w:val="false"/>
          <w:color w:val="000000"/>
          <w:sz w:val="28"/>
        </w:rPr>
        <w:t>
      Шетелдік портфелдік инвесторлар мен қазақстандық кәсіпорындар бақылайтын қара металлургия орта компаниялары мыналар болып табылады: Oriel Resources PLC, «Теміртау электрлік-металлургия комбинаты» жауапкершілігі шектеулі серіктестігі, «Ақтау құю зауыты» жауапкершілігі шектеулі серіктестігі, «АиК» жауапкершілігі шектеулі серіктестігі. Қазіргі кезде «Мечел» Ресей металлургия гиганты Лондонда бас офисі бар Oriel Resources PLс - алтын, хром, никель, сондай-ақ бұл металдардың қорытпаларын шығару және өндіру саласындағы жобаларды басқару компаниясының жалғыз акционері болып табылады. Бүгінде инвестор өз алдына тек кендерді қайта өңдеу және концентраттарды өндіру, сондай-ақ бұл өнімді экспорттау жөнінде міндеттер қояды, металлургия өндірісін салу бойынша мәселе инвесторлардың жоспарында жоқ.</w:t>
      </w:r>
      <w:r>
        <w:br/>
      </w:r>
      <w:r>
        <w:rPr>
          <w:rFonts w:ascii="Times New Roman"/>
          <w:b w:val="false"/>
          <w:i w:val="false"/>
          <w:color w:val="000000"/>
          <w:sz w:val="28"/>
        </w:rPr>
        <w:t>
</w:t>
      </w:r>
      <w:r>
        <w:rPr>
          <w:rFonts w:ascii="Times New Roman"/>
          <w:b w:val="false"/>
          <w:i w:val="false"/>
          <w:color w:val="000000"/>
          <w:sz w:val="28"/>
        </w:rPr>
        <w:t>
      Жылына 90 мың тонна болат дайындамалар шығаратын «Ақтау құю зауыты» жауапкершілігі шектеулі серіктестігі Қазақстанның батыс өңіріндегі бірінші металлургия өндірісі болып табылады. 2009 жылы жобаның екінші кезеңі - жылына 400 мың тонна қуаттылығы бар прокат зауыты (сұрыпты прокат) іске қосылды. Жылына 600 мың тонна дайындама өндіру қуаттылығы бар екінші электрлі-болат балқыту кешенін салу жоспарлануда.</w:t>
      </w:r>
      <w:r>
        <w:br/>
      </w:r>
      <w:r>
        <w:rPr>
          <w:rFonts w:ascii="Times New Roman"/>
          <w:b w:val="false"/>
          <w:i w:val="false"/>
          <w:color w:val="000000"/>
          <w:sz w:val="28"/>
        </w:rPr>
        <w:t>
</w:t>
      </w:r>
      <w:r>
        <w:rPr>
          <w:rFonts w:ascii="Times New Roman"/>
          <w:b w:val="false"/>
          <w:i w:val="false"/>
          <w:color w:val="000000"/>
          <w:sz w:val="28"/>
        </w:rPr>
        <w:t>
      Ферроқорытпа өндірісіне қатысты «Теміртау электрлік-металлургия комбинаты» жауапкершілігі шектеулі серіктестігі мен ферросиликоалюминий өндіру зауыты «АиК» жауапкершілігі шектеулі серіктестігін атап өтуге болады, олардың өнімі сұранысқа ие және Қазақстан мен Ресейде өз өткізу нарығы бар.</w:t>
      </w:r>
      <w:r>
        <w:br/>
      </w:r>
      <w:r>
        <w:rPr>
          <w:rFonts w:ascii="Times New Roman"/>
          <w:b w:val="false"/>
          <w:i w:val="false"/>
          <w:color w:val="000000"/>
          <w:sz w:val="28"/>
        </w:rPr>
        <w:t>
</w:t>
      </w:r>
      <w:r>
        <w:rPr>
          <w:rFonts w:ascii="Times New Roman"/>
          <w:b w:val="false"/>
          <w:i w:val="false"/>
          <w:color w:val="000000"/>
          <w:sz w:val="28"/>
        </w:rPr>
        <w:t>
      Кәсіпорын дамуына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техникалық артта қалушылық және үдерістердің техникалық-экономикалық көрсеткіштерін арттыру және қоршаған ортаға зиянды техногендік әсер етуді шектеу үшін балқыту агрегаттарын жаңғырту қажеттігі;</w:t>
      </w:r>
      <w:r>
        <w:br/>
      </w:r>
      <w:r>
        <w:rPr>
          <w:rFonts w:ascii="Times New Roman"/>
          <w:b w:val="false"/>
          <w:i w:val="false"/>
          <w:color w:val="000000"/>
          <w:sz w:val="28"/>
        </w:rPr>
        <w:t>
</w:t>
      </w:r>
      <w:r>
        <w:rPr>
          <w:rFonts w:ascii="Times New Roman"/>
          <w:b w:val="false"/>
          <w:i w:val="false"/>
          <w:color w:val="000000"/>
          <w:sz w:val="28"/>
        </w:rPr>
        <w:t>
      өндірісті механикаландыру және автоматтандыру деңгейінің төмендігі.</w:t>
      </w:r>
      <w:r>
        <w:br/>
      </w:r>
      <w:r>
        <w:rPr>
          <w:rFonts w:ascii="Times New Roman"/>
          <w:b w:val="false"/>
          <w:i w:val="false"/>
          <w:color w:val="000000"/>
          <w:sz w:val="28"/>
        </w:rPr>
        <w:t>
</w:t>
      </w:r>
      <w:r>
        <w:rPr>
          <w:rFonts w:ascii="Times New Roman"/>
          <w:b w:val="false"/>
          <w:i w:val="false"/>
          <w:color w:val="000000"/>
          <w:sz w:val="28"/>
        </w:rPr>
        <w:t>
      Мынадай шараларды жүргізу қажет:</w:t>
      </w:r>
      <w:r>
        <w:br/>
      </w:r>
      <w:r>
        <w:rPr>
          <w:rFonts w:ascii="Times New Roman"/>
          <w:b w:val="false"/>
          <w:i w:val="false"/>
          <w:color w:val="000000"/>
          <w:sz w:val="28"/>
        </w:rPr>
        <w:t>
</w:t>
      </w:r>
      <w:r>
        <w:rPr>
          <w:rFonts w:ascii="Times New Roman"/>
          <w:b w:val="false"/>
          <w:i w:val="false"/>
          <w:color w:val="000000"/>
          <w:sz w:val="28"/>
        </w:rPr>
        <w:t>
      өңірлік шикізаттан жасалатын ферроқорытпалардың, лигатуралардың, модификаторлардың және флюстердің кең ассортиментін балқытудың тиімді технологияларын әзірлеу, өйткені тұтынушылардың зиянды және жанама қоспалардан тазалау бойынша ферроқорытпа сапасына талабы қатайды;</w:t>
      </w:r>
      <w:r>
        <w:br/>
      </w:r>
      <w:r>
        <w:rPr>
          <w:rFonts w:ascii="Times New Roman"/>
          <w:b w:val="false"/>
          <w:i w:val="false"/>
          <w:color w:val="000000"/>
          <w:sz w:val="28"/>
        </w:rPr>
        <w:t>
</w:t>
      </w:r>
      <w:r>
        <w:rPr>
          <w:rFonts w:ascii="Times New Roman"/>
          <w:b w:val="false"/>
          <w:i w:val="false"/>
          <w:color w:val="000000"/>
          <w:sz w:val="28"/>
        </w:rPr>
        <w:t>
      тауар концентраттарын ала отырып, әртүрлі кен орындарының кендерін өндіру және байытудың әртүрлі схемаларын әзірлеумен шикізат ресурстарын ұтымды пайдалануды ұйымдастыру;</w:t>
      </w:r>
      <w:r>
        <w:br/>
      </w:r>
      <w:r>
        <w:rPr>
          <w:rFonts w:ascii="Times New Roman"/>
          <w:b w:val="false"/>
          <w:i w:val="false"/>
          <w:color w:val="000000"/>
          <w:sz w:val="28"/>
        </w:rPr>
        <w:t>
</w:t>
      </w:r>
      <w:r>
        <w:rPr>
          <w:rFonts w:ascii="Times New Roman"/>
          <w:b w:val="false"/>
          <w:i w:val="false"/>
          <w:color w:val="000000"/>
          <w:sz w:val="28"/>
        </w:rPr>
        <w:t>
      өнеркәсіп қажеттіліктері мен сыртқы нарық экспорты үшін тот баспайтын және легирленген болаттардың, қорытпалар пен лигатуралардың кең ауқымын шығаруды ұйымдастыру үшін титаннан, никель, кобальт, марганец, ванадий, ниобий, волвфрам, молибден және басқа да жерде сирек кездесетін элементтерден жасалған отандық лигерлеуші элементтермен қамтамасыз ете отырып, ферроқорытпа өндірісін құру орынды, тиісті өндірістерді құру үшін кешенді іс-шаралар қажет;</w:t>
      </w:r>
      <w:r>
        <w:br/>
      </w:r>
      <w:r>
        <w:rPr>
          <w:rFonts w:ascii="Times New Roman"/>
          <w:b w:val="false"/>
          <w:i w:val="false"/>
          <w:color w:val="000000"/>
          <w:sz w:val="28"/>
        </w:rPr>
        <w:t>
</w:t>
      </w:r>
      <w:r>
        <w:rPr>
          <w:rFonts w:ascii="Times New Roman"/>
          <w:b w:val="false"/>
          <w:i w:val="false"/>
          <w:color w:val="000000"/>
          <w:sz w:val="28"/>
        </w:rPr>
        <w:t>
      арзан көміртекті қалпына келтірушілерді, балама коксын технологиялық іздестіру;</w:t>
      </w:r>
      <w:r>
        <w:br/>
      </w:r>
      <w:r>
        <w:rPr>
          <w:rFonts w:ascii="Times New Roman"/>
          <w:b w:val="false"/>
          <w:i w:val="false"/>
          <w:color w:val="000000"/>
          <w:sz w:val="28"/>
        </w:rPr>
        <w:t>
</w:t>
      </w:r>
      <w:r>
        <w:rPr>
          <w:rFonts w:ascii="Times New Roman"/>
          <w:b w:val="false"/>
          <w:i w:val="false"/>
          <w:color w:val="000000"/>
          <w:sz w:val="28"/>
        </w:rPr>
        <w:t>
      өндіріс қалдықтарын кәдеге жарату.</w:t>
      </w:r>
      <w:r>
        <w:br/>
      </w:r>
      <w:r>
        <w:rPr>
          <w:rFonts w:ascii="Times New Roman"/>
          <w:b w:val="false"/>
          <w:i w:val="false"/>
          <w:color w:val="000000"/>
          <w:sz w:val="28"/>
        </w:rPr>
        <w:t>
</w:t>
      </w:r>
      <w:r>
        <w:rPr>
          <w:rFonts w:ascii="Times New Roman"/>
          <w:b w:val="false"/>
          <w:i w:val="false"/>
          <w:color w:val="000000"/>
          <w:sz w:val="28"/>
        </w:rPr>
        <w:t>
      Түсті металлургия.</w:t>
      </w:r>
      <w:r>
        <w:br/>
      </w:r>
      <w:r>
        <w:rPr>
          <w:rFonts w:ascii="Times New Roman"/>
          <w:b w:val="false"/>
          <w:i w:val="false"/>
          <w:color w:val="000000"/>
          <w:sz w:val="28"/>
        </w:rPr>
        <w:t>
</w:t>
      </w:r>
      <w:r>
        <w:rPr>
          <w:rFonts w:ascii="Times New Roman"/>
          <w:b w:val="false"/>
          <w:i w:val="false"/>
          <w:color w:val="000000"/>
          <w:sz w:val="28"/>
        </w:rPr>
        <w:t>
      Қазақстандық кәсіпорындар бақылайтын және мемлекеттік акциялар</w:t>
      </w:r>
      <w:r>
        <w:br/>
      </w:r>
      <w:r>
        <w:rPr>
          <w:rFonts w:ascii="Times New Roman"/>
          <w:b w:val="false"/>
          <w:i w:val="false"/>
          <w:color w:val="000000"/>
          <w:sz w:val="28"/>
        </w:rPr>
        <w:t>
пакеттері бар ірі холдингтер -  «Қазақмыс корпорациясы» жауапкершілігі шектеулі серіктестігі ірі мыс өндірушісі және Eurasian National Resource Corp. (ENRC) ірі алюминий өндірушісі.</w:t>
      </w:r>
      <w:r>
        <w:br/>
      </w:r>
      <w:r>
        <w:rPr>
          <w:rFonts w:ascii="Times New Roman"/>
          <w:b w:val="false"/>
          <w:i w:val="false"/>
          <w:color w:val="000000"/>
          <w:sz w:val="28"/>
        </w:rPr>
        <w:t>
</w:t>
      </w:r>
      <w:r>
        <w:rPr>
          <w:rFonts w:ascii="Times New Roman"/>
          <w:b w:val="false"/>
          <w:i w:val="false"/>
          <w:color w:val="000000"/>
          <w:sz w:val="28"/>
        </w:rPr>
        <w:t>
      ENRC алюминий бөлімшесін «Қазақстан алюминийі» акционерлік қоғамы білдіреді, ол әлемдегі ірі жербалшық өндірушісі болып табылады. «Қазақстан электролиз зауыты» акционерлік қоғамында қазіргі кезде 125 000 тонна бастапқы алюминий өндіріледі. 2010 жылғы шілдеде зауыттың екінші кезеңін іске қосу және қуаттылығын жылына 250 мың тонна бастапқы алюминийге дейін жеткізу жоспарлануда.</w:t>
      </w:r>
      <w:r>
        <w:br/>
      </w:r>
      <w:r>
        <w:rPr>
          <w:rFonts w:ascii="Times New Roman"/>
          <w:b w:val="false"/>
          <w:i w:val="false"/>
          <w:color w:val="000000"/>
          <w:sz w:val="28"/>
        </w:rPr>
        <w:t>
</w:t>
      </w:r>
      <w:r>
        <w:rPr>
          <w:rFonts w:ascii="Times New Roman"/>
          <w:b w:val="false"/>
          <w:i w:val="false"/>
          <w:color w:val="000000"/>
          <w:sz w:val="28"/>
        </w:rPr>
        <w:t>
      Компанияның дамуына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электр энергиясындағы тарифтердің жоғарылығы, бұл өнімнің өзіндік құнының өсуіне әсер етеді;</w:t>
      </w:r>
      <w:r>
        <w:br/>
      </w:r>
      <w:r>
        <w:rPr>
          <w:rFonts w:ascii="Times New Roman"/>
          <w:b w:val="false"/>
          <w:i w:val="false"/>
          <w:color w:val="000000"/>
          <w:sz w:val="28"/>
        </w:rPr>
        <w:t>
</w:t>
      </w:r>
      <w:r>
        <w:rPr>
          <w:rFonts w:ascii="Times New Roman"/>
          <w:b w:val="false"/>
          <w:i w:val="false"/>
          <w:color w:val="000000"/>
          <w:sz w:val="28"/>
        </w:rPr>
        <w:t>
      дайын өнімді үзіліссіз тиеп-түсіру үшін көлікпен қамтамасыз ету мәселесін шешу.</w:t>
      </w:r>
      <w:r>
        <w:br/>
      </w:r>
      <w:r>
        <w:rPr>
          <w:rFonts w:ascii="Times New Roman"/>
          <w:b w:val="false"/>
          <w:i w:val="false"/>
          <w:color w:val="000000"/>
          <w:sz w:val="28"/>
        </w:rPr>
        <w:t>
</w:t>
      </w:r>
      <w:r>
        <w:rPr>
          <w:rFonts w:ascii="Times New Roman"/>
          <w:b w:val="false"/>
          <w:i w:val="false"/>
          <w:color w:val="000000"/>
          <w:sz w:val="28"/>
        </w:rPr>
        <w:t>
      Мынадай шараларды өткізу қажет:</w:t>
      </w:r>
      <w:r>
        <w:br/>
      </w:r>
      <w:r>
        <w:rPr>
          <w:rFonts w:ascii="Times New Roman"/>
          <w:b w:val="false"/>
          <w:i w:val="false"/>
          <w:color w:val="000000"/>
          <w:sz w:val="28"/>
        </w:rPr>
        <w:t>
</w:t>
      </w:r>
      <w:r>
        <w:rPr>
          <w:rFonts w:ascii="Times New Roman"/>
          <w:b w:val="false"/>
          <w:i w:val="false"/>
          <w:color w:val="000000"/>
          <w:sz w:val="28"/>
        </w:rPr>
        <w:t>
      2010-2012 жылдар кезеңіне табиғи монополиялар субъектілері көрсететін қызметтерге (электр энергиясы) арналған уақытша төмендету коэффициентін ұсыну;</w:t>
      </w:r>
      <w:r>
        <w:br/>
      </w:r>
      <w:r>
        <w:rPr>
          <w:rFonts w:ascii="Times New Roman"/>
          <w:b w:val="false"/>
          <w:i w:val="false"/>
          <w:color w:val="000000"/>
          <w:sz w:val="28"/>
        </w:rPr>
        <w:t>
</w:t>
      </w:r>
      <w:r>
        <w:rPr>
          <w:rFonts w:ascii="Times New Roman"/>
          <w:b w:val="false"/>
          <w:i w:val="false"/>
          <w:color w:val="000000"/>
          <w:sz w:val="28"/>
        </w:rPr>
        <w:t>
      «Қазақстан темір жолы» ұлттық компаниясының тауар өнімін тиеп-түсіруге арналған жылжымалы құрамын техникалық ақаусыз жағдайда ұсыну;</w:t>
      </w:r>
      <w:r>
        <w:br/>
      </w:r>
      <w:r>
        <w:rPr>
          <w:rFonts w:ascii="Times New Roman"/>
          <w:b w:val="false"/>
          <w:i w:val="false"/>
          <w:color w:val="000000"/>
          <w:sz w:val="28"/>
        </w:rPr>
        <w:t>
</w:t>
      </w:r>
      <w:r>
        <w:rPr>
          <w:rFonts w:ascii="Times New Roman"/>
          <w:b w:val="false"/>
          <w:i w:val="false"/>
          <w:color w:val="000000"/>
          <w:sz w:val="28"/>
        </w:rPr>
        <w:t>
      қосылған құны жоғары алюминий өнімінің шағын тоннажды өндірістерін (созба, прокат, профиль, қорытпа, құбырлар, түтіктер) ұйымдастыру, өндірісті ұйымдастыруды ынталандыру бойынша шаралар кешенін бастау қажет;</w:t>
      </w:r>
      <w:r>
        <w:br/>
      </w:r>
      <w:r>
        <w:rPr>
          <w:rFonts w:ascii="Times New Roman"/>
          <w:b w:val="false"/>
          <w:i w:val="false"/>
          <w:color w:val="000000"/>
          <w:sz w:val="28"/>
        </w:rPr>
        <w:t>
</w:t>
      </w:r>
      <w:r>
        <w:rPr>
          <w:rFonts w:ascii="Times New Roman"/>
          <w:b w:val="false"/>
          <w:i w:val="false"/>
          <w:color w:val="000000"/>
          <w:sz w:val="28"/>
        </w:rPr>
        <w:t>
      Жәйрем кен орнының минералдық шикізаты кешенділігін, қорғасын-мырыш кеніші бөлігінде ұлғайту.</w:t>
      </w:r>
      <w:r>
        <w:br/>
      </w:r>
      <w:r>
        <w:rPr>
          <w:rFonts w:ascii="Times New Roman"/>
          <w:b w:val="false"/>
          <w:i w:val="false"/>
          <w:color w:val="000000"/>
          <w:sz w:val="28"/>
        </w:rPr>
        <w:t>
</w:t>
      </w:r>
      <w:r>
        <w:rPr>
          <w:rFonts w:ascii="Times New Roman"/>
          <w:b w:val="false"/>
          <w:i w:val="false"/>
          <w:color w:val="000000"/>
          <w:sz w:val="28"/>
        </w:rPr>
        <w:t>
      «Қазақмыс корпорациясы» жауапкершілігі шектеулі серіктестігі мыс өндіру кәсіпорнының 20 карьер мен жерасты кеніштерін, 10 байыту фабрикаларын, мырыш-зауыты мен екі мыс балқыту кешенін қоса алғанда, Қазақстан бойынша көптеген өндіріс алаңдары бар. Қазақмыс кірістердің шамамен 77%-ын мыс өндірісінен ала отырып, басқа металдардың, атап айтқанда мырыш, күміс және алтынның елеулі көлемін шығарады.</w:t>
      </w:r>
      <w:r>
        <w:br/>
      </w:r>
      <w:r>
        <w:rPr>
          <w:rFonts w:ascii="Times New Roman"/>
          <w:b w:val="false"/>
          <w:i w:val="false"/>
          <w:color w:val="000000"/>
          <w:sz w:val="28"/>
        </w:rPr>
        <w:t>
</w:t>
      </w:r>
      <w:r>
        <w:rPr>
          <w:rFonts w:ascii="Times New Roman"/>
          <w:b w:val="false"/>
          <w:i w:val="false"/>
          <w:color w:val="000000"/>
          <w:sz w:val="28"/>
        </w:rPr>
        <w:t>
      Кәсіпорынды дамытуға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минералдық шикізатты кешенді қайта өңдеудің жеткіліксіздігі;</w:t>
      </w:r>
      <w:r>
        <w:br/>
      </w:r>
      <w:r>
        <w:rPr>
          <w:rFonts w:ascii="Times New Roman"/>
          <w:b w:val="false"/>
          <w:i w:val="false"/>
          <w:color w:val="000000"/>
          <w:sz w:val="28"/>
        </w:rPr>
        <w:t>
</w:t>
      </w:r>
      <w:r>
        <w:rPr>
          <w:rFonts w:ascii="Times New Roman"/>
          <w:b w:val="false"/>
          <w:i w:val="false"/>
          <w:color w:val="000000"/>
          <w:sz w:val="28"/>
        </w:rPr>
        <w:t>
      өндірістік жабдықтың технологиялық және техникалық жаңғырту қажеттігі.</w:t>
      </w:r>
      <w:r>
        <w:br/>
      </w:r>
      <w:r>
        <w:rPr>
          <w:rFonts w:ascii="Times New Roman"/>
          <w:b w:val="false"/>
          <w:i w:val="false"/>
          <w:color w:val="000000"/>
          <w:sz w:val="28"/>
        </w:rPr>
        <w:t>
</w:t>
      </w:r>
      <w:r>
        <w:rPr>
          <w:rFonts w:ascii="Times New Roman"/>
          <w:b w:val="false"/>
          <w:i w:val="false"/>
          <w:color w:val="000000"/>
          <w:sz w:val="28"/>
        </w:rPr>
        <w:t>
      Мынадай шараларды өткізу қажет:</w:t>
      </w:r>
      <w:r>
        <w:br/>
      </w:r>
      <w:r>
        <w:rPr>
          <w:rFonts w:ascii="Times New Roman"/>
          <w:b w:val="false"/>
          <w:i w:val="false"/>
          <w:color w:val="000000"/>
          <w:sz w:val="28"/>
        </w:rPr>
        <w:t>
</w:t>
      </w:r>
      <w:r>
        <w:rPr>
          <w:rFonts w:ascii="Times New Roman"/>
          <w:b w:val="false"/>
          <w:i w:val="false"/>
          <w:color w:val="000000"/>
          <w:sz w:val="28"/>
        </w:rPr>
        <w:t>
      пайдалы қазбаларды алудың және шикізатты тиімді кешенді пайдаланудың бұрын қол жеткізілген деңгейіне жеткізу (оның ішінде металл сапасын ЛБМ деңгейіне жеткізу), Балқаш мырыш зауыты өндірісін қалпына келтіру қажет;</w:t>
      </w:r>
      <w:r>
        <w:br/>
      </w:r>
      <w:r>
        <w:rPr>
          <w:rFonts w:ascii="Times New Roman"/>
          <w:b w:val="false"/>
          <w:i w:val="false"/>
          <w:color w:val="000000"/>
          <w:sz w:val="28"/>
        </w:rPr>
        <w:t>
</w:t>
      </w:r>
      <w:r>
        <w:rPr>
          <w:rFonts w:ascii="Times New Roman"/>
          <w:b w:val="false"/>
          <w:i w:val="false"/>
          <w:color w:val="000000"/>
          <w:sz w:val="28"/>
        </w:rPr>
        <w:t>
      Балқаш және Жезқазған мыс балқыту зауыттарын технологиялық және</w:t>
      </w:r>
      <w:r>
        <w:br/>
      </w:r>
      <w:r>
        <w:rPr>
          <w:rFonts w:ascii="Times New Roman"/>
          <w:b w:val="false"/>
          <w:i w:val="false"/>
          <w:color w:val="000000"/>
          <w:sz w:val="28"/>
        </w:rPr>
        <w:t>
техникалық жаңғырту қажет;</w:t>
      </w:r>
      <w:r>
        <w:br/>
      </w:r>
      <w:r>
        <w:rPr>
          <w:rFonts w:ascii="Times New Roman"/>
          <w:b w:val="false"/>
          <w:i w:val="false"/>
          <w:color w:val="000000"/>
          <w:sz w:val="28"/>
        </w:rPr>
        <w:t>
</w:t>
      </w:r>
      <w:r>
        <w:rPr>
          <w:rFonts w:ascii="Times New Roman"/>
          <w:b w:val="false"/>
          <w:i w:val="false"/>
          <w:color w:val="000000"/>
          <w:sz w:val="28"/>
        </w:rPr>
        <w:t>
      «Жезқазғансирекмет» республикалық мемлекеттік кәсіпорнына аммоний перенаты өндірісін жуылмалы көмір қышқылымен, сондай-ақ өндіру қалдықтарымен және қоқыстарымен қамтамасыз ету, байыту және металлургиялық қайта бөлу (металлургиялық тозаң). Бұл ретте металлургиялық қайта бөлу қалдықтарында ренийді жоғалту 63 %-ды құрайды;</w:t>
      </w:r>
      <w:r>
        <w:br/>
      </w:r>
      <w:r>
        <w:rPr>
          <w:rFonts w:ascii="Times New Roman"/>
          <w:b w:val="false"/>
          <w:i w:val="false"/>
          <w:color w:val="000000"/>
          <w:sz w:val="28"/>
        </w:rPr>
        <w:t>
</w:t>
      </w:r>
      <w:r>
        <w:rPr>
          <w:rFonts w:ascii="Times New Roman"/>
          <w:b w:val="false"/>
          <w:i w:val="false"/>
          <w:color w:val="000000"/>
          <w:sz w:val="28"/>
        </w:rPr>
        <w:t>
      тазартылған мыстан жасалған қосылған құны жоғары өнімді (созба, сымдар, құбырлар, түтіктер) щығаратын шағын тонналық өндірістерді ұйымдастыру.</w:t>
      </w:r>
      <w:r>
        <w:br/>
      </w:r>
      <w:r>
        <w:rPr>
          <w:rFonts w:ascii="Times New Roman"/>
          <w:b w:val="false"/>
          <w:i w:val="false"/>
          <w:color w:val="000000"/>
          <w:sz w:val="28"/>
        </w:rPr>
        <w:t>
</w:t>
      </w:r>
      <w:r>
        <w:rPr>
          <w:rFonts w:ascii="Times New Roman"/>
          <w:b w:val="false"/>
          <w:i w:val="false"/>
          <w:color w:val="000000"/>
          <w:sz w:val="28"/>
        </w:rPr>
        <w:t>
      «Қазмырыш» жауапкершілігі шектеулі серіктестігі - жанама мыс, қымбат бағалы металдар мен қорғасын шығарудың үлкен үлесі бар біріктірілген ірі мырыш өндірушісі. Кәсіпорынның дамуына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минералдық шикізатты кешенді қайта өңдеудің жеткіліксіздігі;</w:t>
      </w:r>
      <w:r>
        <w:br/>
      </w:r>
      <w:r>
        <w:rPr>
          <w:rFonts w:ascii="Times New Roman"/>
          <w:b w:val="false"/>
          <w:i w:val="false"/>
          <w:color w:val="000000"/>
          <w:sz w:val="28"/>
        </w:rPr>
        <w:t>
</w:t>
      </w:r>
      <w:r>
        <w:rPr>
          <w:rFonts w:ascii="Times New Roman"/>
          <w:b w:val="false"/>
          <w:i w:val="false"/>
          <w:color w:val="000000"/>
          <w:sz w:val="28"/>
        </w:rPr>
        <w:t>
      өндіріс жабдығының одан әрі технологиялық және техникалық</w:t>
      </w:r>
      <w:r>
        <w:br/>
      </w:r>
      <w:r>
        <w:rPr>
          <w:rFonts w:ascii="Times New Roman"/>
          <w:b w:val="false"/>
          <w:i w:val="false"/>
          <w:color w:val="000000"/>
          <w:sz w:val="28"/>
        </w:rPr>
        <w:t>
жаңғыртуы қажеттігі.</w:t>
      </w:r>
      <w:r>
        <w:br/>
      </w:r>
      <w:r>
        <w:rPr>
          <w:rFonts w:ascii="Times New Roman"/>
          <w:b w:val="false"/>
          <w:i w:val="false"/>
          <w:color w:val="000000"/>
          <w:sz w:val="28"/>
        </w:rPr>
        <w:t>
</w:t>
      </w:r>
      <w:r>
        <w:rPr>
          <w:rFonts w:ascii="Times New Roman"/>
          <w:b w:val="false"/>
          <w:i w:val="false"/>
          <w:color w:val="000000"/>
          <w:sz w:val="28"/>
        </w:rPr>
        <w:t>
      Мынадай шараларды жүргізу қажет:</w:t>
      </w:r>
      <w:r>
        <w:br/>
      </w:r>
      <w:r>
        <w:rPr>
          <w:rFonts w:ascii="Times New Roman"/>
          <w:b w:val="false"/>
          <w:i w:val="false"/>
          <w:color w:val="000000"/>
          <w:sz w:val="28"/>
        </w:rPr>
        <w:t>
</w:t>
      </w:r>
      <w:r>
        <w:rPr>
          <w:rFonts w:ascii="Times New Roman"/>
          <w:b w:val="false"/>
          <w:i w:val="false"/>
          <w:color w:val="000000"/>
          <w:sz w:val="28"/>
        </w:rPr>
        <w:t>
      пайдалы қазбаларды алуды және шикізатты тиімді кешенді пайдаланудың бұрын қол жеткізілген деңгейіне жеткізу (оның ішінде металл сапасын ЛБМ деңгейіне жеткізу), балқаш мырыш зауыты өндірісін қалпына келтіру қажет;</w:t>
      </w:r>
      <w:r>
        <w:br/>
      </w:r>
      <w:r>
        <w:rPr>
          <w:rFonts w:ascii="Times New Roman"/>
          <w:b w:val="false"/>
          <w:i w:val="false"/>
          <w:color w:val="000000"/>
          <w:sz w:val="28"/>
        </w:rPr>
        <w:t>
</w:t>
      </w:r>
      <w:r>
        <w:rPr>
          <w:rFonts w:ascii="Times New Roman"/>
          <w:b w:val="false"/>
          <w:i w:val="false"/>
          <w:color w:val="000000"/>
          <w:sz w:val="28"/>
        </w:rPr>
        <w:t>
      жұмыс істеп тұрған кәсіпорында мырыш өнімін шығару көлемін ұлғайту, вельцерлеу цехын жаңғыртуды жүзеге асыру қажет;</w:t>
      </w:r>
      <w:r>
        <w:br/>
      </w:r>
      <w:r>
        <w:rPr>
          <w:rFonts w:ascii="Times New Roman"/>
          <w:b w:val="false"/>
          <w:i w:val="false"/>
          <w:color w:val="000000"/>
          <w:sz w:val="28"/>
        </w:rPr>
        <w:t>
</w:t>
      </w:r>
      <w:r>
        <w:rPr>
          <w:rFonts w:ascii="Times New Roman"/>
          <w:b w:val="false"/>
          <w:i w:val="false"/>
          <w:color w:val="000000"/>
          <w:sz w:val="28"/>
        </w:rPr>
        <w:t>
      Өскемен қаласындағы қорғасын зауытының балқыту қайта бөлуін технологиялық жаңғырту;</w:t>
      </w:r>
      <w:r>
        <w:br/>
      </w:r>
      <w:r>
        <w:rPr>
          <w:rFonts w:ascii="Times New Roman"/>
          <w:b w:val="false"/>
          <w:i w:val="false"/>
          <w:color w:val="000000"/>
          <w:sz w:val="28"/>
        </w:rPr>
        <w:t>
</w:t>
      </w:r>
      <w:r>
        <w:rPr>
          <w:rFonts w:ascii="Times New Roman"/>
          <w:b w:val="false"/>
          <w:i w:val="false"/>
          <w:color w:val="000000"/>
          <w:sz w:val="28"/>
        </w:rPr>
        <w:t>
      тазартылған мырыштан жасалған металл өнімдерін (табақтар, жолақтар, ұнтақтар т.б.), сондай-ақ қорытпалар өндіру зауытын салу, технико-экономикалық негіздемені пысықтау қажет;</w:t>
      </w:r>
      <w:r>
        <w:br/>
      </w:r>
      <w:r>
        <w:rPr>
          <w:rFonts w:ascii="Times New Roman"/>
          <w:b w:val="false"/>
          <w:i w:val="false"/>
          <w:color w:val="000000"/>
          <w:sz w:val="28"/>
        </w:rPr>
        <w:t>
</w:t>
      </w:r>
      <w:r>
        <w:rPr>
          <w:rFonts w:ascii="Times New Roman"/>
          <w:b w:val="false"/>
          <w:i w:val="false"/>
          <w:color w:val="000000"/>
          <w:sz w:val="28"/>
        </w:rPr>
        <w:t>
      металл висмуті мен оның қосылыстарын (қорытпа, тұздар т.б.) өндіруді ұлғайту, жұмыс істеп тұрған өндірістерді қайта жаңалау, технологияларды жаңалау шикізатпен қамтамасыз ету қажет.</w:t>
      </w:r>
      <w:r>
        <w:br/>
      </w:r>
      <w:r>
        <w:rPr>
          <w:rFonts w:ascii="Times New Roman"/>
          <w:b w:val="false"/>
          <w:i w:val="false"/>
          <w:color w:val="000000"/>
          <w:sz w:val="28"/>
        </w:rPr>
        <w:t>
</w:t>
      </w:r>
      <w:r>
        <w:rPr>
          <w:rFonts w:ascii="Times New Roman"/>
          <w:b w:val="false"/>
          <w:i w:val="false"/>
          <w:color w:val="000000"/>
          <w:sz w:val="28"/>
        </w:rPr>
        <w:t>
      «Өскемен титан-магний комбинаты» акционерлік қоғамы</w:t>
      </w:r>
      <w:r>
        <w:br/>
      </w:r>
      <w:r>
        <w:rPr>
          <w:rFonts w:ascii="Times New Roman"/>
          <w:b w:val="false"/>
          <w:i w:val="false"/>
          <w:color w:val="000000"/>
          <w:sz w:val="28"/>
        </w:rPr>
        <w:t>
</w:t>
      </w:r>
      <w:r>
        <w:rPr>
          <w:rFonts w:ascii="Times New Roman"/>
          <w:b w:val="false"/>
          <w:i w:val="false"/>
          <w:color w:val="000000"/>
          <w:sz w:val="28"/>
        </w:rPr>
        <w:t>
      «Өскемен титан магний комбинаты» акционерлік қоғамы кеуекті титанның 7 әлемдік өндірушілерінің бірі болып табылады, ол 1965 жылы құрылған. Негізгі өнімі - легирленген болатқа арналған маркадан бастап аэроғарыш мақсаттарына арналған маркаларға дейін әртүрлі мақсаттағы 15 сұрыпты кеуекті титан; құймалардағы металл магнийі; магний ұнтағы; ванадий бес тотығы.</w:t>
      </w:r>
      <w:r>
        <w:br/>
      </w:r>
      <w:r>
        <w:rPr>
          <w:rFonts w:ascii="Times New Roman"/>
          <w:b w:val="false"/>
          <w:i w:val="false"/>
          <w:color w:val="000000"/>
          <w:sz w:val="28"/>
        </w:rPr>
        <w:t>
</w:t>
      </w:r>
      <w:r>
        <w:rPr>
          <w:rFonts w:ascii="Times New Roman"/>
          <w:b w:val="false"/>
          <w:i w:val="false"/>
          <w:color w:val="000000"/>
          <w:sz w:val="28"/>
        </w:rPr>
        <w:t>
      Кәсіпорынның дамуына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кәсіпорынның сапалы шикізатпен қамтамасыз етілмеуі;</w:t>
      </w:r>
      <w:r>
        <w:br/>
      </w:r>
      <w:r>
        <w:rPr>
          <w:rFonts w:ascii="Times New Roman"/>
          <w:b w:val="false"/>
          <w:i w:val="false"/>
          <w:color w:val="000000"/>
          <w:sz w:val="28"/>
        </w:rPr>
        <w:t>
</w:t>
      </w:r>
      <w:r>
        <w:rPr>
          <w:rFonts w:ascii="Times New Roman"/>
          <w:b w:val="false"/>
          <w:i w:val="false"/>
          <w:color w:val="000000"/>
          <w:sz w:val="28"/>
        </w:rPr>
        <w:t>
      өндірісті электр энергиясымен қамтамасыз ету проблемасы.</w:t>
      </w:r>
      <w:r>
        <w:br/>
      </w:r>
      <w:r>
        <w:rPr>
          <w:rFonts w:ascii="Times New Roman"/>
          <w:b w:val="false"/>
          <w:i w:val="false"/>
          <w:color w:val="000000"/>
          <w:sz w:val="28"/>
        </w:rPr>
        <w:t>
</w:t>
      </w:r>
      <w:r>
        <w:rPr>
          <w:rFonts w:ascii="Times New Roman"/>
          <w:b w:val="false"/>
          <w:i w:val="false"/>
          <w:color w:val="000000"/>
          <w:sz w:val="28"/>
        </w:rPr>
        <w:t>
      Мынадай шараларды жүргізу қажет:</w:t>
      </w:r>
      <w:r>
        <w:br/>
      </w:r>
      <w:r>
        <w:rPr>
          <w:rFonts w:ascii="Times New Roman"/>
          <w:b w:val="false"/>
          <w:i w:val="false"/>
          <w:color w:val="000000"/>
          <w:sz w:val="28"/>
        </w:rPr>
        <w:t>
</w:t>
      </w:r>
      <w:r>
        <w:rPr>
          <w:rFonts w:ascii="Times New Roman"/>
          <w:b w:val="false"/>
          <w:i w:val="false"/>
          <w:color w:val="000000"/>
          <w:sz w:val="28"/>
        </w:rPr>
        <w:t>
      титан өндірісі үшін меншікті шикізатпен қамтамасыз ету (негізгі бөлігі - 70%-дан астамы шетелдерден: Украина, Канада, Қытай, Ресей, Израильден әкелінеді; 30%-ы Сатпаев кен орнынан қамтамасыз етіледі), Обухов және Шакаш кен орындарынан шикізат жеткізуді ұйымдастыру қажет;</w:t>
      </w:r>
      <w:r>
        <w:br/>
      </w:r>
      <w:r>
        <w:rPr>
          <w:rFonts w:ascii="Times New Roman"/>
          <w:b w:val="false"/>
          <w:i w:val="false"/>
          <w:color w:val="000000"/>
          <w:sz w:val="28"/>
        </w:rPr>
        <w:t>
</w:t>
      </w:r>
      <w:r>
        <w:rPr>
          <w:rFonts w:ascii="Times New Roman"/>
          <w:b w:val="false"/>
          <w:i w:val="false"/>
          <w:color w:val="000000"/>
          <w:sz w:val="28"/>
        </w:rPr>
        <w:t>
      кәсіпорындарды электр энергиясымен тұрақты қамтамасыз ету, Бұқтырма гидро электро станциясынан энергия жеткізуді және тарифтік саясатты реттеу қажет;</w:t>
      </w:r>
      <w:r>
        <w:br/>
      </w:r>
      <w:r>
        <w:rPr>
          <w:rFonts w:ascii="Times New Roman"/>
          <w:b w:val="false"/>
          <w:i w:val="false"/>
          <w:color w:val="000000"/>
          <w:sz w:val="28"/>
        </w:rPr>
        <w:t>
</w:t>
      </w:r>
      <w:r>
        <w:rPr>
          <w:rFonts w:ascii="Times New Roman"/>
          <w:b w:val="false"/>
          <w:i w:val="false"/>
          <w:color w:val="000000"/>
          <w:sz w:val="28"/>
        </w:rPr>
        <w:t>
      жылына 20 мың тонна өндірістік қуаттылығы бар сульфатты тәсілмен, диоксид-титан, күкірт-қышқылды сілтілендіру өндірісін ұйымдастыру, гидрометаллургия өндірісін ұйымдастыру қажет;</w:t>
      </w:r>
      <w:r>
        <w:br/>
      </w:r>
      <w:r>
        <w:rPr>
          <w:rFonts w:ascii="Times New Roman"/>
          <w:b w:val="false"/>
          <w:i w:val="false"/>
          <w:color w:val="000000"/>
          <w:sz w:val="28"/>
        </w:rPr>
        <w:t>
</w:t>
      </w:r>
      <w:r>
        <w:rPr>
          <w:rFonts w:ascii="Times New Roman"/>
          <w:b w:val="false"/>
          <w:i w:val="false"/>
          <w:color w:val="000000"/>
          <w:sz w:val="28"/>
        </w:rPr>
        <w:t>
      титан прокат өндірісін ұйымдастыру, созу және прокат станмен қамтамасыз ету;</w:t>
      </w:r>
      <w:r>
        <w:br/>
      </w:r>
      <w:r>
        <w:rPr>
          <w:rFonts w:ascii="Times New Roman"/>
          <w:b w:val="false"/>
          <w:i w:val="false"/>
          <w:color w:val="000000"/>
          <w:sz w:val="28"/>
        </w:rPr>
        <w:t>
</w:t>
      </w:r>
      <w:r>
        <w:rPr>
          <w:rFonts w:ascii="Times New Roman"/>
          <w:b w:val="false"/>
          <w:i w:val="false"/>
          <w:color w:val="000000"/>
          <w:sz w:val="28"/>
        </w:rPr>
        <w:t>
      шығарылатын өнім номенклатурасын (титан жолақтары, шыбықтар) ұлғайту есебінен өндірістік қуаттарды ұлғайту.</w:t>
      </w:r>
      <w:r>
        <w:br/>
      </w:r>
      <w:r>
        <w:rPr>
          <w:rFonts w:ascii="Times New Roman"/>
          <w:b w:val="false"/>
          <w:i w:val="false"/>
          <w:color w:val="000000"/>
          <w:sz w:val="28"/>
        </w:rPr>
        <w:t>
</w:t>
      </w:r>
      <w:r>
        <w:rPr>
          <w:rFonts w:ascii="Times New Roman"/>
          <w:b w:val="false"/>
          <w:i w:val="false"/>
          <w:color w:val="000000"/>
          <w:sz w:val="28"/>
        </w:rPr>
        <w:t>
      «Үлбі металлургия зауыты» акционерлік қоғамы</w:t>
      </w:r>
      <w:r>
        <w:br/>
      </w:r>
      <w:r>
        <w:rPr>
          <w:rFonts w:ascii="Times New Roman"/>
          <w:b w:val="false"/>
          <w:i w:val="false"/>
          <w:color w:val="000000"/>
          <w:sz w:val="28"/>
        </w:rPr>
        <w:t>
</w:t>
      </w:r>
      <w:r>
        <w:rPr>
          <w:rFonts w:ascii="Times New Roman"/>
          <w:b w:val="false"/>
          <w:i w:val="false"/>
          <w:color w:val="000000"/>
          <w:sz w:val="28"/>
        </w:rPr>
        <w:t>
      Кәсіпорын «Қазатомөнеркәсібі» ұлттық атом компаниясы» акционерлік қоғамының құрамына кіреді, бериллий және тантал өнімінің ірі өндірушісі болып табылады. «Үлбі металлургия зауыты» акционерлік қоғамының құрамында тантал, ниобий және балқымалы қышқыл (металлургиялық сұрыпты тантал ұнтағы, тантал құймалары, конденсат сұрыпының тантал ұнтағы, ниобий, феррониобий, таза ниобий бестотығы құймалары) шығаруға маманданған тантал-ниобий өндірісі бар.</w:t>
      </w:r>
      <w:r>
        <w:br/>
      </w:r>
      <w:r>
        <w:rPr>
          <w:rFonts w:ascii="Times New Roman"/>
          <w:b w:val="false"/>
          <w:i w:val="false"/>
          <w:color w:val="000000"/>
          <w:sz w:val="28"/>
        </w:rPr>
        <w:t>
</w:t>
      </w:r>
      <w:r>
        <w:rPr>
          <w:rFonts w:ascii="Times New Roman"/>
          <w:b w:val="false"/>
          <w:i w:val="false"/>
          <w:color w:val="000000"/>
          <w:sz w:val="28"/>
        </w:rPr>
        <w:t>
      Кәсіпорынның дамуына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Кәсіпорындардың сапалы шикізатпен қамтамасыз етілмеушілігі;</w:t>
      </w:r>
      <w:r>
        <w:br/>
      </w:r>
      <w:r>
        <w:rPr>
          <w:rFonts w:ascii="Times New Roman"/>
          <w:b w:val="false"/>
          <w:i w:val="false"/>
          <w:color w:val="000000"/>
          <w:sz w:val="28"/>
        </w:rPr>
        <w:t>
</w:t>
      </w:r>
      <w:r>
        <w:rPr>
          <w:rFonts w:ascii="Times New Roman"/>
          <w:b w:val="false"/>
          <w:i w:val="false"/>
          <w:color w:val="000000"/>
          <w:sz w:val="28"/>
        </w:rPr>
        <w:t>
      көлік шығындарының жоғарылығы;</w:t>
      </w:r>
      <w:r>
        <w:br/>
      </w:r>
      <w:r>
        <w:rPr>
          <w:rFonts w:ascii="Times New Roman"/>
          <w:b w:val="false"/>
          <w:i w:val="false"/>
          <w:color w:val="000000"/>
          <w:sz w:val="28"/>
        </w:rPr>
        <w:t>
</w:t>
      </w:r>
      <w:r>
        <w:rPr>
          <w:rFonts w:ascii="Times New Roman"/>
          <w:b w:val="false"/>
          <w:i w:val="false"/>
          <w:color w:val="000000"/>
          <w:sz w:val="28"/>
        </w:rPr>
        <w:t>
      өндіріс жабдығын одан әрі технологиялық және техникалық жаңғырту қажеттілігі.</w:t>
      </w:r>
      <w:r>
        <w:br/>
      </w:r>
      <w:r>
        <w:rPr>
          <w:rFonts w:ascii="Times New Roman"/>
          <w:b w:val="false"/>
          <w:i w:val="false"/>
          <w:color w:val="000000"/>
          <w:sz w:val="28"/>
        </w:rPr>
        <w:t>
</w:t>
      </w:r>
      <w:r>
        <w:rPr>
          <w:rFonts w:ascii="Times New Roman"/>
          <w:b w:val="false"/>
          <w:i w:val="false"/>
          <w:color w:val="000000"/>
          <w:sz w:val="28"/>
        </w:rPr>
        <w:t>
      Мынадай шараларды жүргізу қажет:</w:t>
      </w:r>
      <w:r>
        <w:br/>
      </w:r>
      <w:r>
        <w:rPr>
          <w:rFonts w:ascii="Times New Roman"/>
          <w:b w:val="false"/>
          <w:i w:val="false"/>
          <w:color w:val="000000"/>
          <w:sz w:val="28"/>
        </w:rPr>
        <w:t>
</w:t>
      </w:r>
      <w:r>
        <w:rPr>
          <w:rFonts w:ascii="Times New Roman"/>
          <w:b w:val="false"/>
          <w:i w:val="false"/>
          <w:color w:val="000000"/>
          <w:sz w:val="28"/>
        </w:rPr>
        <w:t>
      шетелде шикізат кен орындарын (Австралия, Бразилия, Ресей) сатып алу жолымен шикізат базасын ұлғайту;</w:t>
      </w:r>
      <w:r>
        <w:br/>
      </w:r>
      <w:r>
        <w:rPr>
          <w:rFonts w:ascii="Times New Roman"/>
          <w:b w:val="false"/>
          <w:i w:val="false"/>
          <w:color w:val="000000"/>
          <w:sz w:val="28"/>
        </w:rPr>
        <w:t>
</w:t>
      </w:r>
      <w:r>
        <w:rPr>
          <w:rFonts w:ascii="Times New Roman"/>
          <w:b w:val="false"/>
          <w:i w:val="false"/>
          <w:color w:val="000000"/>
          <w:sz w:val="28"/>
        </w:rPr>
        <w:t>
      бериллий өніміне экспорттық рұқсат беру кұжаттарын беру мерзімін азайту;</w:t>
      </w:r>
      <w:r>
        <w:br/>
      </w:r>
      <w:r>
        <w:rPr>
          <w:rFonts w:ascii="Times New Roman"/>
          <w:b w:val="false"/>
          <w:i w:val="false"/>
          <w:color w:val="000000"/>
          <w:sz w:val="28"/>
        </w:rPr>
        <w:t>
</w:t>
      </w:r>
      <w:r>
        <w:rPr>
          <w:rFonts w:ascii="Times New Roman"/>
          <w:b w:val="false"/>
          <w:i w:val="false"/>
          <w:color w:val="000000"/>
          <w:sz w:val="28"/>
        </w:rPr>
        <w:t>
      құрамында 90%-дан кем берилий бар берилий өнімін қосарлы мақсаттағы өнім тізімінен алып тастау;</w:t>
      </w:r>
      <w:r>
        <w:br/>
      </w:r>
      <w:r>
        <w:rPr>
          <w:rFonts w:ascii="Times New Roman"/>
          <w:b w:val="false"/>
          <w:i w:val="false"/>
          <w:color w:val="000000"/>
          <w:sz w:val="28"/>
        </w:rPr>
        <w:t>
</w:t>
      </w:r>
      <w:r>
        <w:rPr>
          <w:rFonts w:ascii="Times New Roman"/>
          <w:b w:val="false"/>
          <w:i w:val="false"/>
          <w:color w:val="000000"/>
          <w:sz w:val="28"/>
        </w:rPr>
        <w:t>
      бериллий және ниобий-тантал өндірісін қалпына келтіру;</w:t>
      </w:r>
      <w:r>
        <w:br/>
      </w:r>
      <w:r>
        <w:rPr>
          <w:rFonts w:ascii="Times New Roman"/>
          <w:b w:val="false"/>
          <w:i w:val="false"/>
          <w:color w:val="000000"/>
          <w:sz w:val="28"/>
        </w:rPr>
        <w:t>
</w:t>
      </w:r>
      <w:r>
        <w:rPr>
          <w:rFonts w:ascii="Times New Roman"/>
          <w:b w:val="false"/>
          <w:i w:val="false"/>
          <w:color w:val="000000"/>
          <w:sz w:val="28"/>
        </w:rPr>
        <w:t>
      Тантал өндірісінің негізгі бәсекелестік кемшілігі — географиялық жағдайы, шикізаттың негізгі өндірушілері мен өнім тұтынушыларынан қашықтық көлік шығындарының жоғары болуына әкеледі;</w:t>
      </w:r>
      <w:r>
        <w:br/>
      </w:r>
      <w:r>
        <w:rPr>
          <w:rFonts w:ascii="Times New Roman"/>
          <w:b w:val="false"/>
          <w:i w:val="false"/>
          <w:color w:val="000000"/>
          <w:sz w:val="28"/>
        </w:rPr>
        <w:t>
</w:t>
      </w:r>
      <w:r>
        <w:rPr>
          <w:rFonts w:ascii="Times New Roman"/>
          <w:b w:val="false"/>
          <w:i w:val="false"/>
          <w:color w:val="000000"/>
          <w:sz w:val="28"/>
        </w:rPr>
        <w:t>
      гидрометаллургия бөлімшесінің жабдығын жаңғырту, бұл өзіндік құнды төмендетуге және бас қайта бөлу өнімінің де тауар өнімдерінің барлық түрлерінің де сапалық сипатын жақсартуға мүмкіндік береді. Бұдан өзге жабдықтардың бір бөлігі резервте жоқ, бұл жұмыс уақытын жоғалтуға және штаттан тыс тоқтаулар мен жұмыстағы ақаулықтарға орай жұмыстың тоқтаушылығына әкеледі.</w:t>
      </w:r>
      <w:r>
        <w:br/>
      </w:r>
      <w:r>
        <w:rPr>
          <w:rFonts w:ascii="Times New Roman"/>
          <w:b w:val="false"/>
          <w:i w:val="false"/>
          <w:color w:val="000000"/>
          <w:sz w:val="28"/>
        </w:rPr>
        <w:t>
</w:t>
      </w:r>
      <w:r>
        <w:rPr>
          <w:rFonts w:ascii="Times New Roman"/>
          <w:b w:val="false"/>
          <w:i w:val="false"/>
          <w:color w:val="000000"/>
          <w:sz w:val="28"/>
        </w:rPr>
        <w:t>
      «Балқаш түсті металдарды өңдеу зауыты» акционерлік қоғамы (мыс прокаты мен мыс негізіндегі қорытпалар) «Кастинг» жауапкершілігі шектеулі серіктестігі, «Ақтөбе мыс компаниясы» жауапкершілігі шектеулі серіктестігі (мыс концентраты), басқа да жер қойнауын пайдаланушылар (мыс кені мен мыс концентраттары), «Қазэнергокабель» акционерлік қоғамы, «Интелкабель» жауапкершілігі шектеулі серіктестігі (мыс негізіндегі кабелдер, мыс сымдар) мыс өнімінің өндірушілері болып табылады. Қорғасын-мырыш кіші саласын «Нова-цинк» жауапкершілігі шектеулі серіктестігі, «Шалкия» жауапкершілігі шектеулі серіктестігі жүргізеді.</w:t>
      </w:r>
      <w:r>
        <w:br/>
      </w:r>
      <w:r>
        <w:rPr>
          <w:rFonts w:ascii="Times New Roman"/>
          <w:b w:val="false"/>
          <w:i w:val="false"/>
          <w:color w:val="000000"/>
          <w:sz w:val="28"/>
        </w:rPr>
        <w:t>
</w:t>
      </w:r>
      <w:r>
        <w:rPr>
          <w:rFonts w:ascii="Times New Roman"/>
          <w:b w:val="false"/>
          <w:i w:val="false"/>
          <w:color w:val="000000"/>
          <w:sz w:val="28"/>
        </w:rPr>
        <w:t>
      Кәсіпорынның дамуына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жаңа кен орындарын өндіруге дайындау және байыту қуаттылықтарын салуда артта қалушылық және кендердегі мыс құрамының аз болуы;</w:t>
      </w:r>
      <w:r>
        <w:br/>
      </w:r>
      <w:r>
        <w:rPr>
          <w:rFonts w:ascii="Times New Roman"/>
          <w:b w:val="false"/>
          <w:i w:val="false"/>
          <w:color w:val="000000"/>
          <w:sz w:val="28"/>
        </w:rPr>
        <w:t>
</w:t>
      </w:r>
      <w:r>
        <w:rPr>
          <w:rFonts w:ascii="Times New Roman"/>
          <w:b w:val="false"/>
          <w:i w:val="false"/>
          <w:color w:val="000000"/>
          <w:sz w:val="28"/>
        </w:rPr>
        <w:t>
      ішкі нарықта мыстан, қорғасыннан жасалған қосылған құны жоғары бұйымдарды тұтыну деңгейінің жоғары болмауы;</w:t>
      </w:r>
      <w:r>
        <w:br/>
      </w:r>
      <w:r>
        <w:rPr>
          <w:rFonts w:ascii="Times New Roman"/>
          <w:b w:val="false"/>
          <w:i w:val="false"/>
          <w:color w:val="000000"/>
          <w:sz w:val="28"/>
        </w:rPr>
        <w:t>
</w:t>
      </w:r>
      <w:r>
        <w:rPr>
          <w:rFonts w:ascii="Times New Roman"/>
          <w:b w:val="false"/>
          <w:i w:val="false"/>
          <w:color w:val="000000"/>
          <w:sz w:val="28"/>
        </w:rPr>
        <w:t>
      қорғасын-мырыш кендерінің қорлармен қамтамасыз етілушілігінің жоғары еместігі (25 жылға);</w:t>
      </w:r>
      <w:r>
        <w:br/>
      </w:r>
      <w:r>
        <w:rPr>
          <w:rFonts w:ascii="Times New Roman"/>
          <w:b w:val="false"/>
          <w:i w:val="false"/>
          <w:color w:val="000000"/>
          <w:sz w:val="28"/>
        </w:rPr>
        <w:t>
</w:t>
      </w:r>
      <w:r>
        <w:rPr>
          <w:rFonts w:ascii="Times New Roman"/>
          <w:b w:val="false"/>
          <w:i w:val="false"/>
          <w:color w:val="000000"/>
          <w:sz w:val="28"/>
        </w:rPr>
        <w:t>
      шикізатты кешенді қайта өңдеудің жеткіліксіздігі;</w:t>
      </w:r>
      <w:r>
        <w:br/>
      </w:r>
      <w:r>
        <w:rPr>
          <w:rFonts w:ascii="Times New Roman"/>
          <w:b w:val="false"/>
          <w:i w:val="false"/>
          <w:color w:val="000000"/>
          <w:sz w:val="28"/>
        </w:rPr>
        <w:t>
</w:t>
      </w:r>
      <w:r>
        <w:rPr>
          <w:rFonts w:ascii="Times New Roman"/>
          <w:b w:val="false"/>
          <w:i w:val="false"/>
          <w:color w:val="000000"/>
          <w:sz w:val="28"/>
        </w:rPr>
        <w:t>
      қорғасын өндірісін өндірудің дәстүрлі тәсілін пайдалану қорғасын және күкірт диоксиді шығарындысына арналған экологиялық стандарттарға жауап бермейді;</w:t>
      </w:r>
      <w:r>
        <w:br/>
      </w:r>
      <w:r>
        <w:rPr>
          <w:rFonts w:ascii="Times New Roman"/>
          <w:b w:val="false"/>
          <w:i w:val="false"/>
          <w:color w:val="000000"/>
          <w:sz w:val="28"/>
        </w:rPr>
        <w:t>
</w:t>
      </w:r>
      <w:r>
        <w:rPr>
          <w:rFonts w:ascii="Times New Roman"/>
          <w:b w:val="false"/>
          <w:i w:val="false"/>
          <w:color w:val="000000"/>
          <w:sz w:val="28"/>
        </w:rPr>
        <w:t>
      Ресейден келетін металлургия коксқа арналған бағаның өсуіне және оны Қытайдан жеткізудің тоқтатылуына орай қорғасынның өзіндік құнының ұлғаюы.</w:t>
      </w:r>
      <w:r>
        <w:br/>
      </w:r>
      <w:r>
        <w:rPr>
          <w:rFonts w:ascii="Times New Roman"/>
          <w:b w:val="false"/>
          <w:i w:val="false"/>
          <w:color w:val="000000"/>
          <w:sz w:val="28"/>
        </w:rPr>
        <w:t>
</w:t>
      </w:r>
      <w:r>
        <w:rPr>
          <w:rFonts w:ascii="Times New Roman"/>
          <w:b w:val="false"/>
          <w:i w:val="false"/>
          <w:color w:val="000000"/>
          <w:sz w:val="28"/>
        </w:rPr>
        <w:t>
      Мынадай шараларды жүргізу қажеті:</w:t>
      </w:r>
      <w:r>
        <w:br/>
      </w:r>
      <w:r>
        <w:rPr>
          <w:rFonts w:ascii="Times New Roman"/>
          <w:b w:val="false"/>
          <w:i w:val="false"/>
          <w:color w:val="000000"/>
          <w:sz w:val="28"/>
        </w:rPr>
        <w:t>
</w:t>
      </w:r>
      <w:r>
        <w:rPr>
          <w:rFonts w:ascii="Times New Roman"/>
          <w:b w:val="false"/>
          <w:i w:val="false"/>
          <w:color w:val="000000"/>
          <w:sz w:val="28"/>
        </w:rPr>
        <w:t>
      құрамында мыс бар кендерден мыс алу кешенділігі бойынша ҒЗТКӘ жүргізу;</w:t>
      </w:r>
      <w:r>
        <w:br/>
      </w:r>
      <w:r>
        <w:rPr>
          <w:rFonts w:ascii="Times New Roman"/>
          <w:b w:val="false"/>
          <w:i w:val="false"/>
          <w:color w:val="000000"/>
          <w:sz w:val="28"/>
        </w:rPr>
        <w:t>
</w:t>
      </w:r>
      <w:r>
        <w:rPr>
          <w:rFonts w:ascii="Times New Roman"/>
          <w:b w:val="false"/>
          <w:i w:val="false"/>
          <w:color w:val="000000"/>
          <w:sz w:val="28"/>
        </w:rPr>
        <w:t>
      қорғасын-мырыш кені кен орындарын қосымша барлау;</w:t>
      </w:r>
      <w:r>
        <w:br/>
      </w:r>
      <w:r>
        <w:rPr>
          <w:rFonts w:ascii="Times New Roman"/>
          <w:b w:val="false"/>
          <w:i w:val="false"/>
          <w:color w:val="000000"/>
          <w:sz w:val="28"/>
        </w:rPr>
        <w:t>
</w:t>
      </w:r>
      <w:r>
        <w:rPr>
          <w:rFonts w:ascii="Times New Roman"/>
          <w:b w:val="false"/>
          <w:i w:val="false"/>
          <w:color w:val="000000"/>
          <w:sz w:val="28"/>
        </w:rPr>
        <w:t>
      тиісті экологиялық нормаларға сәйкес қорғасын өндірісі бойынша</w:t>
      </w:r>
      <w:r>
        <w:br/>
      </w:r>
      <w:r>
        <w:rPr>
          <w:rFonts w:ascii="Times New Roman"/>
          <w:b w:val="false"/>
          <w:i w:val="false"/>
          <w:color w:val="000000"/>
          <w:sz w:val="28"/>
        </w:rPr>
        <w:t>
қазіргі заманғы технологияларды енгізу.</w:t>
      </w:r>
      <w:r>
        <w:br/>
      </w:r>
      <w:r>
        <w:rPr>
          <w:rFonts w:ascii="Times New Roman"/>
          <w:b w:val="false"/>
          <w:i w:val="false"/>
          <w:color w:val="000000"/>
          <w:sz w:val="28"/>
        </w:rPr>
        <w:t>
</w:t>
      </w:r>
      <w:r>
        <w:rPr>
          <w:rFonts w:ascii="Times New Roman"/>
          <w:b w:val="false"/>
          <w:i w:val="false"/>
          <w:color w:val="000000"/>
          <w:sz w:val="28"/>
        </w:rPr>
        <w:t>
      Алтын өндіретін кіші саланың орта компанияларына мыналарды: «Алтыналмас» акционерлік қоғамы, «Андас Алтын» акционерлік қоғамы, «Алел» қаржы инвестициялық корпорациясы, «Қазақалтын» кен байыту комбинаты» акционерлік қоғамы, «Майқайыналтын» акционерлік қоғамы және «Васильковск» кен байыту комбинаты» акционерлік қоғамы тағы басқаларын жатқызуға болады. Олар өздерінің алтын шығаратын кен орындарында жұмыс істейді. Қазіргі кезде Қазақстанда алтын шығаратын барлық базалық кен орындарының барлығына дерлігі шетел компанияларына тиесілі. Соңғы он жыл ішінде өңделмеген алтын өндіру - 18 - 20 тонна, тазартылған - 9 - 16 тонна шегінде болды. Алтын экспорты 25 тоннаны құрайды. Алтын өндіретін компаниялардан көпшілігі аффинажды дайын алтынды Батыс Еуропадағы аффинаждау кәсіпорындарында қайта өңдеуді жөн көреді. Қазақстанда өндірістік-техникалық мақсаттағы өнімге арналған алтынды қайта өңдеу бойынша барынша жоғары қайта бөлу жоқ. Негізгі экспорт өнімі өңделмеген алтын болып табылады.</w:t>
      </w:r>
      <w:r>
        <w:br/>
      </w:r>
      <w:r>
        <w:rPr>
          <w:rFonts w:ascii="Times New Roman"/>
          <w:b w:val="false"/>
          <w:i w:val="false"/>
          <w:color w:val="000000"/>
          <w:sz w:val="28"/>
        </w:rPr>
        <w:t>
</w:t>
      </w:r>
      <w:r>
        <w:rPr>
          <w:rFonts w:ascii="Times New Roman"/>
          <w:b w:val="false"/>
          <w:i w:val="false"/>
          <w:color w:val="000000"/>
          <w:sz w:val="28"/>
        </w:rPr>
        <w:t>
      Кәсіпорынның дамуына келеңсіз әсер ететін үрдістерге мыналар жатады:</w:t>
      </w:r>
      <w:r>
        <w:br/>
      </w:r>
      <w:r>
        <w:rPr>
          <w:rFonts w:ascii="Times New Roman"/>
          <w:b w:val="false"/>
          <w:i w:val="false"/>
          <w:color w:val="000000"/>
          <w:sz w:val="28"/>
        </w:rPr>
        <w:t>
</w:t>
      </w:r>
      <w:r>
        <w:rPr>
          <w:rFonts w:ascii="Times New Roman"/>
          <w:b w:val="false"/>
          <w:i w:val="false"/>
          <w:color w:val="000000"/>
          <w:sz w:val="28"/>
        </w:rPr>
        <w:t>
      басқа түсті металдармен салыстырғанда алтын бойынша шикізат базасы аз игерілген, ірі және орта кен орындарын игеру баланс қорларының 5%-ынан аспайды.</w:t>
      </w:r>
      <w:r>
        <w:br/>
      </w:r>
      <w:r>
        <w:rPr>
          <w:rFonts w:ascii="Times New Roman"/>
          <w:b w:val="false"/>
          <w:i w:val="false"/>
          <w:color w:val="000000"/>
          <w:sz w:val="28"/>
        </w:rPr>
        <w:t>
</w:t>
      </w:r>
      <w:r>
        <w:rPr>
          <w:rFonts w:ascii="Times New Roman"/>
          <w:b w:val="false"/>
          <w:i w:val="false"/>
          <w:color w:val="000000"/>
          <w:sz w:val="28"/>
        </w:rPr>
        <w:t>
      қорлардың елеулі бөлігі (қорлардың 60 %-ы) судьфитті кендерге тиесілігі алтын өнеркәсібі шикізат базасының негізгі проблемасы болып табылады, оның құрамында күшәлә, сурьма және көміртегі көп болады;</w:t>
      </w:r>
      <w:r>
        <w:br/>
      </w:r>
      <w:r>
        <w:rPr>
          <w:rFonts w:ascii="Times New Roman"/>
          <w:b w:val="false"/>
          <w:i w:val="false"/>
          <w:color w:val="000000"/>
          <w:sz w:val="28"/>
        </w:rPr>
        <w:t>
</w:t>
      </w:r>
      <w:r>
        <w:rPr>
          <w:rFonts w:ascii="Times New Roman"/>
          <w:b w:val="false"/>
          <w:i w:val="false"/>
          <w:color w:val="000000"/>
          <w:sz w:val="28"/>
        </w:rPr>
        <w:t>
      сульфидті кендерден алтын алу технологиясының жоқтығы (Бақыршы кен орны үшін тиімді технология әлі әзірленген жоқ);</w:t>
      </w:r>
      <w:r>
        <w:br/>
      </w:r>
      <w:r>
        <w:rPr>
          <w:rFonts w:ascii="Times New Roman"/>
          <w:b w:val="false"/>
          <w:i w:val="false"/>
          <w:color w:val="000000"/>
          <w:sz w:val="28"/>
        </w:rPr>
        <w:t>
</w:t>
      </w:r>
      <w:r>
        <w:rPr>
          <w:rFonts w:ascii="Times New Roman"/>
          <w:b w:val="false"/>
          <w:i w:val="false"/>
          <w:color w:val="000000"/>
          <w:sz w:val="28"/>
        </w:rPr>
        <w:t>
      алтын кенді кен орындарынан алтын өндіру көлемінің төмендігі (негізінен өндіру шашыратпа кен орындарынан, тотыққан кені бар кен орындарынан топтық сілтілеу және полиметалл кендерінен жанама алу әдісімен жүргізіледі);</w:t>
      </w:r>
      <w:r>
        <w:br/>
      </w:r>
      <w:r>
        <w:rPr>
          <w:rFonts w:ascii="Times New Roman"/>
          <w:b w:val="false"/>
          <w:i w:val="false"/>
          <w:color w:val="000000"/>
          <w:sz w:val="28"/>
        </w:rPr>
        <w:t>
</w:t>
      </w:r>
      <w:r>
        <w:rPr>
          <w:rFonts w:ascii="Times New Roman"/>
          <w:b w:val="false"/>
          <w:i w:val="false"/>
          <w:color w:val="000000"/>
          <w:sz w:val="28"/>
        </w:rPr>
        <w:t>
      шығындардың жоғары деңгейі (түпкілікті өнім өндірісінің жалпы шығындарының 50-70 %-ы) тау-кен байыту қайта өңдеуі, үлесіне жатады.</w:t>
      </w:r>
      <w:r>
        <w:br/>
      </w:r>
      <w:r>
        <w:rPr>
          <w:rFonts w:ascii="Times New Roman"/>
          <w:b w:val="false"/>
          <w:i w:val="false"/>
          <w:color w:val="000000"/>
          <w:sz w:val="28"/>
        </w:rPr>
        <w:t>
</w:t>
      </w:r>
      <w:r>
        <w:rPr>
          <w:rFonts w:ascii="Times New Roman"/>
          <w:b w:val="false"/>
          <w:i w:val="false"/>
          <w:color w:val="000000"/>
          <w:sz w:val="28"/>
        </w:rPr>
        <w:t>
      Мынадай шараларды жүргізу қажет:</w:t>
      </w:r>
      <w:r>
        <w:br/>
      </w:r>
      <w:r>
        <w:rPr>
          <w:rFonts w:ascii="Times New Roman"/>
          <w:b w:val="false"/>
          <w:i w:val="false"/>
          <w:color w:val="000000"/>
          <w:sz w:val="28"/>
        </w:rPr>
        <w:t>
</w:t>
      </w:r>
      <w:r>
        <w:rPr>
          <w:rFonts w:ascii="Times New Roman"/>
          <w:b w:val="false"/>
          <w:i w:val="false"/>
          <w:color w:val="000000"/>
          <w:sz w:val="28"/>
        </w:rPr>
        <w:t>
      ірі және орта алтын кенді кен орындарын игеру бойынша іс-шаралар жүргізу;</w:t>
      </w:r>
      <w:r>
        <w:br/>
      </w:r>
      <w:r>
        <w:rPr>
          <w:rFonts w:ascii="Times New Roman"/>
          <w:b w:val="false"/>
          <w:i w:val="false"/>
          <w:color w:val="000000"/>
          <w:sz w:val="28"/>
        </w:rPr>
        <w:t>
</w:t>
      </w:r>
      <w:r>
        <w:rPr>
          <w:rFonts w:ascii="Times New Roman"/>
          <w:b w:val="false"/>
          <w:i w:val="false"/>
          <w:color w:val="000000"/>
          <w:sz w:val="28"/>
        </w:rPr>
        <w:t>
      қиын байытылатын сульфидті кендерден алтын алудың тиімді технологияларын енгізу бойынша ҒЗТКӘ жүргізу;</w:t>
      </w:r>
      <w:r>
        <w:br/>
      </w:r>
      <w:r>
        <w:rPr>
          <w:rFonts w:ascii="Times New Roman"/>
          <w:b w:val="false"/>
          <w:i w:val="false"/>
          <w:color w:val="000000"/>
          <w:sz w:val="28"/>
        </w:rPr>
        <w:t>
</w:t>
      </w:r>
      <w:r>
        <w:rPr>
          <w:rFonts w:ascii="Times New Roman"/>
          <w:b w:val="false"/>
          <w:i w:val="false"/>
          <w:color w:val="000000"/>
          <w:sz w:val="28"/>
        </w:rPr>
        <w:t>
      жаңа кен орындарын іздеу және барлау, сондай-ақ барланған кен орындарының қорларын нақтылау.</w:t>
      </w:r>
      <w:r>
        <w:br/>
      </w:r>
      <w:r>
        <w:rPr>
          <w:rFonts w:ascii="Times New Roman"/>
          <w:b w:val="false"/>
          <w:i w:val="false"/>
          <w:color w:val="000000"/>
          <w:sz w:val="28"/>
        </w:rPr>
        <w:t>
</w:t>
      </w:r>
      <w:r>
        <w:rPr>
          <w:rFonts w:ascii="Times New Roman"/>
          <w:b w:val="false"/>
          <w:i w:val="false"/>
          <w:color w:val="000000"/>
          <w:sz w:val="28"/>
        </w:rPr>
        <w:t>
      Сирек кездесетін металдар өнеркәсібіне қатысты жағдай мынадай: Қазақстанда сирек металдар түсті Металдарды өндіру кезінде жанама өндіріледі. «Жезқазғансирекмет» республикалық мемлекеттік кәсіпорнында рений катод мысын өндіру кезінде «Қазақмыс» корпорациясы» жауапкершілігі шектеулі серіктестігі металлургия өндірісінің қайтпа газдарынан, «Қазақстан алюминийі» ақционерлік қоғамында жербалшық өдірісі кезінде галийден алынады. Өскемен металлургия алаңында «Қазмырыш» жауапкершілігі шектеулі серіктестігі қорғасын, мырыш, кадмий негізгі өндірістерімен қатар қорғасын өндірісінің тозаңынан алынатын индий, таллий, селен, тазартылған қара қорғасын сілті қорытпасынан теллур алады. Риддер металлургия алаңында құрамында қорғасын бар концентраттарды қайта өңдеу кезінде кадмий мен таллий, мырыш концентраттарын қайта өңдеу кезінде тек кадмий алынады. «Қазатомөнеркәсібі» акционерлік қоғамында тантал, бериллий, ниобий және молибден, «Казниобий» жауапкершілігі шектеулі серіктестігі ниобий, «Өскемен титан-магний комбинаты» акционерлік қоғамында ванадий алынады.</w:t>
      </w:r>
      <w:r>
        <w:br/>
      </w:r>
      <w:r>
        <w:rPr>
          <w:rFonts w:ascii="Times New Roman"/>
          <w:b w:val="false"/>
          <w:i w:val="false"/>
          <w:color w:val="000000"/>
          <w:sz w:val="28"/>
        </w:rPr>
        <w:t>
</w:t>
      </w:r>
      <w:r>
        <w:rPr>
          <w:rFonts w:ascii="Times New Roman"/>
          <w:b w:val="false"/>
          <w:i w:val="false"/>
          <w:color w:val="000000"/>
          <w:sz w:val="28"/>
        </w:rPr>
        <w:t>
      «Қазатомөнеркәсібі» ұлттық атом компаниясын дамытудың салалық бағдарламасы шеңберінде сирек металдар өндірісін дамытудың негізгі бағыттары көзделген және жоғары технологиялық өнім - тантал-ниобий бериллий мен молибден өнімі өндіріледі.</w:t>
      </w:r>
      <w:r>
        <w:br/>
      </w:r>
      <w:r>
        <w:rPr>
          <w:rFonts w:ascii="Times New Roman"/>
          <w:b w:val="false"/>
          <w:i w:val="false"/>
          <w:color w:val="000000"/>
          <w:sz w:val="28"/>
        </w:rPr>
        <w:t>
</w:t>
      </w:r>
      <w:r>
        <w:rPr>
          <w:rFonts w:ascii="Times New Roman"/>
          <w:b w:val="false"/>
          <w:i w:val="false"/>
          <w:color w:val="000000"/>
          <w:sz w:val="28"/>
        </w:rPr>
        <w:t>
      Қазақстанда Қостанай облысы Құндыбай кен орны жерде сирек кездесетін металдар өндірісі үшін барынша перспективалы болып табылады. Сирек және жерже сирек кездесетін өнімнің сапасына қойылатын техникалық талаптар прогресске және тұтынушылар талаптарына сәйкес кезең сайын қайта қаралады және нақтыланады.</w:t>
      </w:r>
      <w:r>
        <w:br/>
      </w:r>
      <w:r>
        <w:rPr>
          <w:rFonts w:ascii="Times New Roman"/>
          <w:b w:val="false"/>
          <w:i w:val="false"/>
          <w:color w:val="000000"/>
          <w:sz w:val="28"/>
        </w:rPr>
        <w:t>
</w:t>
      </w:r>
      <w:r>
        <w:rPr>
          <w:rFonts w:ascii="Times New Roman"/>
          <w:b w:val="false"/>
          <w:i w:val="false"/>
          <w:color w:val="000000"/>
          <w:sz w:val="28"/>
        </w:rPr>
        <w:t>
      Кәсіпорынның дамуына келеңсіз әсер ететін үрдістерге мыналар жатады:</w:t>
      </w:r>
      <w:r>
        <w:br/>
      </w:r>
      <w:r>
        <w:rPr>
          <w:rFonts w:ascii="Times New Roman"/>
          <w:b w:val="false"/>
          <w:i w:val="false"/>
          <w:color w:val="000000"/>
          <w:sz w:val="28"/>
        </w:rPr>
        <w:t>
      меншікті материалдық базаның (сирек және жерде сирек кездесетін металдар саласындағы металлургиялық кешеннің) жоқтығы;</w:t>
      </w:r>
      <w:r>
        <w:br/>
      </w:r>
      <w:r>
        <w:rPr>
          <w:rFonts w:ascii="Times New Roman"/>
          <w:b w:val="false"/>
          <w:i w:val="false"/>
          <w:color w:val="000000"/>
          <w:sz w:val="28"/>
        </w:rPr>
        <w:t>
</w:t>
      </w:r>
      <w:r>
        <w:rPr>
          <w:rFonts w:ascii="Times New Roman"/>
          <w:b w:val="false"/>
          <w:i w:val="false"/>
          <w:color w:val="000000"/>
          <w:sz w:val="28"/>
        </w:rPr>
        <w:t>
      Қазақстан шикізат орындаушылары мен түпкілікті өнім шығаратын Республиканың тысқары жерлеріндегі жоғары технологиялық компаниялар арасында қайта өңдеуші орынға ие.</w:t>
      </w:r>
      <w:r>
        <w:br/>
      </w:r>
      <w:r>
        <w:rPr>
          <w:rFonts w:ascii="Times New Roman"/>
          <w:b w:val="false"/>
          <w:i w:val="false"/>
          <w:color w:val="000000"/>
          <w:sz w:val="28"/>
        </w:rPr>
        <w:t>
</w:t>
      </w:r>
      <w:r>
        <w:rPr>
          <w:rFonts w:ascii="Times New Roman"/>
          <w:b w:val="false"/>
          <w:i w:val="false"/>
          <w:color w:val="000000"/>
          <w:sz w:val="28"/>
        </w:rPr>
        <w:t>
      Мынадай шараларды жүргізу қажет:</w:t>
      </w:r>
      <w:r>
        <w:br/>
      </w:r>
      <w:r>
        <w:rPr>
          <w:rFonts w:ascii="Times New Roman"/>
          <w:b w:val="false"/>
          <w:i w:val="false"/>
          <w:color w:val="000000"/>
          <w:sz w:val="28"/>
        </w:rPr>
        <w:t>
</w:t>
      </w:r>
      <w:r>
        <w:rPr>
          <w:rFonts w:ascii="Times New Roman"/>
          <w:b w:val="false"/>
          <w:i w:val="false"/>
          <w:color w:val="000000"/>
          <w:sz w:val="28"/>
        </w:rPr>
        <w:t>
      сирек және жерде сирек кездесетін металдар саласындағы металлургиялық кешен құру;</w:t>
      </w:r>
      <w:r>
        <w:br/>
      </w:r>
      <w:r>
        <w:rPr>
          <w:rFonts w:ascii="Times New Roman"/>
          <w:b w:val="false"/>
          <w:i w:val="false"/>
          <w:color w:val="000000"/>
          <w:sz w:val="28"/>
        </w:rPr>
        <w:t>
</w:t>
      </w:r>
      <w:r>
        <w:rPr>
          <w:rFonts w:ascii="Times New Roman"/>
          <w:b w:val="false"/>
          <w:i w:val="false"/>
          <w:color w:val="000000"/>
          <w:sz w:val="28"/>
        </w:rPr>
        <w:t>
      «Жезқазғансирекмет» республикалық мемлекеттік кәсіпорын базасында аммоний перенатынан металл рений өндірісін дамыту қажет.</w:t>
      </w:r>
      <w:r>
        <w:br/>
      </w:r>
      <w:r>
        <w:rPr>
          <w:rFonts w:ascii="Times New Roman"/>
          <w:b w:val="false"/>
          <w:i w:val="false"/>
          <w:color w:val="000000"/>
          <w:sz w:val="28"/>
        </w:rPr>
        <w:t>
</w:t>
      </w:r>
      <w:r>
        <w:rPr>
          <w:rFonts w:ascii="Times New Roman"/>
          <w:b w:val="false"/>
          <w:i w:val="false"/>
          <w:color w:val="000000"/>
          <w:sz w:val="28"/>
        </w:rPr>
        <w:t>
      Сала дамуының тенденциялары мен алғышарттарына жүргізілген анализ негізінде негізгі проблемалар анықталған.</w:t>
      </w:r>
      <w:r>
        <w:br/>
      </w:r>
      <w:r>
        <w:rPr>
          <w:rFonts w:ascii="Times New Roman"/>
          <w:b w:val="false"/>
          <w:i w:val="false"/>
          <w:color w:val="000000"/>
          <w:sz w:val="28"/>
        </w:rPr>
        <w:t>
</w:t>
      </w:r>
      <w:r>
        <w:rPr>
          <w:rFonts w:ascii="Times New Roman"/>
          <w:b w:val="false"/>
          <w:i w:val="false"/>
          <w:color w:val="000000"/>
          <w:sz w:val="28"/>
        </w:rPr>
        <w:t>
      Саланы дамыту проблемаларына мыналарды жатқызуға болады:</w:t>
      </w:r>
      <w:r>
        <w:br/>
      </w:r>
      <w:r>
        <w:rPr>
          <w:rFonts w:ascii="Times New Roman"/>
          <w:b w:val="false"/>
          <w:i w:val="false"/>
          <w:color w:val="000000"/>
          <w:sz w:val="28"/>
        </w:rPr>
        <w:t>
</w:t>
      </w:r>
      <w:r>
        <w:rPr>
          <w:rFonts w:ascii="Times New Roman"/>
          <w:b w:val="false"/>
          <w:i w:val="false"/>
          <w:color w:val="000000"/>
          <w:sz w:val="28"/>
        </w:rPr>
        <w:t>
      1. Шикізат экспорты мен бастапқы қайта бөлу өнімдерінің едәуір үлесі кезінде жоғары қайта бөлу өнімдерін өндірудің жоқтығы.</w:t>
      </w:r>
      <w:r>
        <w:br/>
      </w:r>
      <w:r>
        <w:rPr>
          <w:rFonts w:ascii="Times New Roman"/>
          <w:b w:val="false"/>
          <w:i w:val="false"/>
          <w:color w:val="000000"/>
          <w:sz w:val="28"/>
        </w:rPr>
        <w:t>
</w:t>
      </w:r>
      <w:r>
        <w:rPr>
          <w:rFonts w:ascii="Times New Roman"/>
          <w:b w:val="false"/>
          <w:i w:val="false"/>
          <w:color w:val="000000"/>
          <w:sz w:val="28"/>
        </w:rPr>
        <w:t>
      2. Технологиялық артта қалу және негізгі қорларының едәуір бөлігінің тозуы, жоғары ресурс сыйымдылық және еңбек өнімділігінің төмен деңгейі.</w:t>
      </w:r>
      <w:r>
        <w:br/>
      </w:r>
      <w:r>
        <w:rPr>
          <w:rFonts w:ascii="Times New Roman"/>
          <w:b w:val="false"/>
          <w:i w:val="false"/>
          <w:color w:val="000000"/>
          <w:sz w:val="28"/>
        </w:rPr>
        <w:t>
</w:t>
      </w:r>
      <w:r>
        <w:rPr>
          <w:rFonts w:ascii="Times New Roman"/>
          <w:b w:val="false"/>
          <w:i w:val="false"/>
          <w:color w:val="000000"/>
          <w:sz w:val="28"/>
        </w:rPr>
        <w:t>
      3. Өндірушілердің отандық ғылыммен өзара нашар байланыс және инновациялық әзірлемелерді енгізудің төмен деңгейі, кендерді байыту, қалдықтарды өңдеу, шикізатты пайдаланудың кешенділігін арттыруға, технологиялық процестерді жетілдіру және жақсартылған физикалық қасиеттері бар жаңа металдар жасау бойынша инновациялық технологияларды игеру үшін ҒЗТКЖ жеткіліксіз қаржыландыру.</w:t>
      </w:r>
      <w:r>
        <w:br/>
      </w:r>
      <w:r>
        <w:rPr>
          <w:rFonts w:ascii="Times New Roman"/>
          <w:b w:val="false"/>
          <w:i w:val="false"/>
          <w:color w:val="000000"/>
          <w:sz w:val="28"/>
        </w:rPr>
        <w:t>
</w:t>
      </w:r>
      <w:r>
        <w:rPr>
          <w:rFonts w:ascii="Times New Roman"/>
          <w:b w:val="false"/>
          <w:i w:val="false"/>
          <w:color w:val="000000"/>
          <w:sz w:val="28"/>
        </w:rPr>
        <w:t>
      4. Қорлардың сарқылуын оларды толықтырумен салыстырғанда алдын алу, шикізат базасын кеңейтуге, іздеу және геологиялық барлау жұмыстарын жүргізуге жеткіліксіз инвестициялау.</w:t>
      </w:r>
      <w:r>
        <w:br/>
      </w:r>
      <w:r>
        <w:rPr>
          <w:rFonts w:ascii="Times New Roman"/>
          <w:b w:val="false"/>
          <w:i w:val="false"/>
          <w:color w:val="000000"/>
          <w:sz w:val="28"/>
        </w:rPr>
        <w:t>
</w:t>
      </w:r>
      <w:r>
        <w:rPr>
          <w:rFonts w:ascii="Times New Roman"/>
          <w:b w:val="false"/>
          <w:i w:val="false"/>
          <w:color w:val="000000"/>
          <w:sz w:val="28"/>
        </w:rPr>
        <w:t>
      5. Минералдық ресурстарды тиімсіз өндіру және өңдеу.</w:t>
      </w:r>
      <w:r>
        <w:br/>
      </w:r>
      <w:r>
        <w:rPr>
          <w:rFonts w:ascii="Times New Roman"/>
          <w:b w:val="false"/>
          <w:i w:val="false"/>
          <w:color w:val="000000"/>
          <w:sz w:val="28"/>
        </w:rPr>
        <w:t>
</w:t>
      </w:r>
      <w:r>
        <w:rPr>
          <w:rFonts w:ascii="Times New Roman"/>
          <w:b w:val="false"/>
          <w:i w:val="false"/>
          <w:color w:val="000000"/>
          <w:sz w:val="28"/>
        </w:rPr>
        <w:t>
      6. Көлік және энергетика инфрақұрылымдарының дамымағандығы.</w:t>
      </w:r>
      <w:r>
        <w:br/>
      </w:r>
      <w:r>
        <w:rPr>
          <w:rFonts w:ascii="Times New Roman"/>
          <w:b w:val="false"/>
          <w:i w:val="false"/>
          <w:color w:val="000000"/>
          <w:sz w:val="28"/>
        </w:rPr>
        <w:t>
</w:t>
      </w:r>
      <w:r>
        <w:rPr>
          <w:rFonts w:ascii="Times New Roman"/>
          <w:b w:val="false"/>
          <w:i w:val="false"/>
          <w:color w:val="000000"/>
          <w:sz w:val="28"/>
        </w:rPr>
        <w:t>
      7. Ішкі нарықтың шағын сыйымдылығы және бытырап орналасуы.</w:t>
      </w:r>
      <w:r>
        <w:br/>
      </w:r>
      <w:r>
        <w:rPr>
          <w:rFonts w:ascii="Times New Roman"/>
          <w:b w:val="false"/>
          <w:i w:val="false"/>
          <w:color w:val="000000"/>
          <w:sz w:val="28"/>
        </w:rPr>
        <w:t>
</w:t>
      </w:r>
      <w:r>
        <w:rPr>
          <w:rFonts w:ascii="Times New Roman"/>
          <w:b w:val="false"/>
          <w:i w:val="false"/>
          <w:color w:val="000000"/>
          <w:sz w:val="28"/>
        </w:rPr>
        <w:t>
      8. Білікті кадрлардың, бірінші кезекте орта техникалық буын мамандарының тапшылығы.</w:t>
      </w:r>
      <w:r>
        <w:br/>
      </w:r>
      <w:r>
        <w:rPr>
          <w:rFonts w:ascii="Times New Roman"/>
          <w:b w:val="false"/>
          <w:i w:val="false"/>
          <w:color w:val="000000"/>
          <w:sz w:val="28"/>
        </w:rPr>
        <w:t>
</w:t>
      </w:r>
      <w:r>
        <w:rPr>
          <w:rFonts w:ascii="Times New Roman"/>
          <w:b w:val="false"/>
          <w:i w:val="false"/>
          <w:color w:val="000000"/>
          <w:sz w:val="28"/>
        </w:rPr>
        <w:t>
      9. Өнімнің сапасы мен қауіпсіздігін арттыру саласында шикізатты терең өңдеу, жүйелі жаңғырту және техникалық реттеу үшін салаға инвестиция тартумен байланысты заңнамалық базаның әлсіздігі.</w:t>
      </w:r>
      <w:r>
        <w:br/>
      </w:r>
      <w:r>
        <w:rPr>
          <w:rFonts w:ascii="Times New Roman"/>
          <w:b w:val="false"/>
          <w:i w:val="false"/>
          <w:color w:val="000000"/>
          <w:sz w:val="28"/>
        </w:rPr>
        <w:t>
      Тау-кен-металлургия саласының жүйелік проблемаларын шешу жұмыстары мемлекеттік қолдаудың секторлық және жобалық шараларымен қамтамасыз етілетін болады.</w:t>
      </w:r>
    </w:p>
    <w:bookmarkEnd w:id="23"/>
    <w:bookmarkStart w:name="z567"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3.3.1. Нысаналы технологиялық бағдарламалар арқылы іске асырылатын өте қиын технологиялардың тізбесін қоса алғанда, саланың (сектордың) инновациялық-технологиялық дамуын талдау</w:t>
      </w:r>
    </w:p>
    <w:bookmarkEnd w:id="24"/>
    <w:p>
      <w:pPr>
        <w:spacing w:after="0"/>
        <w:ind w:left="0"/>
        <w:jc w:val="both"/>
      </w:pPr>
      <w:r>
        <w:rPr>
          <w:rFonts w:ascii="Times New Roman"/>
          <w:b w:val="false"/>
          <w:i w:val="false"/>
          <w:color w:val="ff0000"/>
          <w:sz w:val="28"/>
        </w:rPr>
        <w:t xml:space="preserve">      Ескерту. 3-бөлім 3.3.1-кіші бөліммен толықтырылды - ҚР Үкіметінің 31.12.2013 </w:t>
      </w:r>
      <w:r>
        <w:rPr>
          <w:rFonts w:ascii="Times New Roman"/>
          <w:b w:val="false"/>
          <w:i w:val="false"/>
          <w:color w:val="ff0000"/>
          <w:sz w:val="28"/>
        </w:rPr>
        <w:t>№ 1523</w:t>
      </w:r>
      <w:r>
        <w:rPr>
          <w:rFonts w:ascii="Times New Roman"/>
          <w:b w:val="false"/>
          <w:i w:val="false"/>
          <w:color w:val="ff0000"/>
          <w:sz w:val="28"/>
        </w:rPr>
        <w:t xml:space="preserve"> қаулысымен.</w:t>
      </w:r>
    </w:p>
    <w:bookmarkStart w:name="z569" w:id="25"/>
    <w:p>
      <w:pPr>
        <w:spacing w:after="0"/>
        <w:ind w:left="0"/>
        <w:jc w:val="both"/>
      </w:pPr>
      <w:r>
        <w:rPr>
          <w:rFonts w:ascii="Times New Roman"/>
          <w:b w:val="false"/>
          <w:i w:val="false"/>
          <w:color w:val="000000"/>
          <w:sz w:val="28"/>
        </w:rPr>
        <w:t>
      Тау-кен металлургия кешенін (бұдан әрі – ТКМК) ғылыми-техникалық қамтамасыз ету саласында 20-ға жуық зерттеу және жобалау ұйымдары және металлургия, органикалық емес материалдардың химиялық технологиясы, байыту, тау-кен ісі, геология және пайдалы қазбалардың кен орындарын барлау бойынша мамандандырылған кафедралары бар 15 жоғарғы оқу орны жұмыс жасайды. Сонымен қатар зерттеу, жобалау және конструкторлық жұмыстарды Қазақстанның ірі тау-кен металлургия компаниялары «Қазақстан алюминийі» ақционерлік қоғамының, «Қазақмыс» корпорациясы» жауапкершілігі шектеулі серіктестігінің, «Қазцинк» жауапкершілігі шектеулі серіктестігінің, Eurasian Natural Resources Corporation PLC (Табиғи Ресурстардың Еуразиялық Корпорациясы) (бұдан әрі – ENRC) және т.б. ғылыми-зерттеу және тәжірибелік-конструкторлық жұмыстарының (бұдан әрі - ҒЗТКЖ) бөлімшелері жүргізеді.</w:t>
      </w:r>
      <w:r>
        <w:br/>
      </w:r>
      <w:r>
        <w:rPr>
          <w:rFonts w:ascii="Times New Roman"/>
          <w:b w:val="false"/>
          <w:i w:val="false"/>
          <w:color w:val="000000"/>
          <w:sz w:val="28"/>
        </w:rPr>
        <w:t>
</w:t>
      </w:r>
      <w:r>
        <w:rPr>
          <w:rFonts w:ascii="Times New Roman"/>
          <w:b w:val="false"/>
          <w:i w:val="false"/>
          <w:color w:val="000000"/>
          <w:sz w:val="28"/>
        </w:rPr>
        <w:t>
      Ғылыми-техникалық ақпарат орталығының деректері бойынша ТКМК саласындағы ҒЗТКЖ айтарлықтай үлесін мынадай зерттеу ұйымдары орындайды: «Жер, металлургия және байыту туралы ғылым орталығы» акционерлік қоғамы (бұдан әрі – «ЖМБО» АҚ) ҒЗТКЖ-ның жалпы көлемінің 20,7 %; «Қазақстан Республикасының минералдық шикізатты кешенді қайта өңдеу жөніндегі ұлттық орталығы» республикалық мемлекеттік кәсіпорнының филиалы Қарағанды химия-металлургия институты (бұдан әрі «ҚР МШКҚӨ ҰО» РМК ҚарХМИ) – 12,1 %; Қ.И. Сәтбаев атындағы Қазақ ұлттық техникалық университеті (бұдан әрі – ҚазҰТУ) - 6,25 %; «Қазақстан Республикасының минералдық шикізатты кешенді қайта өңдеу жөніндегі ұлттық орталығы» республикалық мемлекеттік кәсіпорнының филиалы Түсті металдардың шығыс ғылыми-зерттеу тау-кен-металлургия институты (бұдан әрі – ШҒЗИ түсті метал) – 4,7 %; Әл-Фараби атындағы Қазақ ұлттық университеті жанындағы Эксперименталды және теориялық физика ғылыми-зерттеу институты (бұдан әрі – ҚазҰУ жанындағы ЭТФ ҒЗИ) – 4,2 %; «Қазақстан Республикасының минералдық шикізатты кешенді қайта өңдеу жөніндегі ұлттық орталығы» республикалық мемлекеттік кәсіпорнының филиалы «Қазмеханобр» мемлекеттік өнеркәсіптік экология ғылыми-өндірістік бірлестігі (бұдан әрі – «Қазмеханобр») – 3,7 %. Бұл ретте, ресурстарды және энергияны үнемдеу технологияларын қолдану, техногендік қалдықтарды өңдеу, шикізат материалдарын дайындау, электрохимиялық процестер сияқты тау-кен металлургия саласының негізгі бағыттары бойынша зерттеулердің үлесі өте аз.</w:t>
      </w:r>
      <w:r>
        <w:br/>
      </w:r>
      <w:r>
        <w:rPr>
          <w:rFonts w:ascii="Times New Roman"/>
          <w:b w:val="false"/>
          <w:i w:val="false"/>
          <w:color w:val="000000"/>
          <w:sz w:val="28"/>
        </w:rPr>
        <w:t>
</w:t>
      </w:r>
      <w:r>
        <w:rPr>
          <w:rFonts w:ascii="Times New Roman"/>
          <w:b w:val="false"/>
          <w:i w:val="false"/>
          <w:color w:val="000000"/>
          <w:sz w:val="28"/>
        </w:rPr>
        <w:t>
      Ұсынылған бағдарламаның технологиялар саласындағы қолданбалы зерттеулері мен ғылыми-техникалық әзірлемелері мынадай ұйымдарда: «ЖМБО» АҚ, «ҚР МШКҚӨ ҰО» РМК және оның филиалдары – «Қазмеханобр» МӨЭҒӨБ, ҚарХМИ, ШҒЗИ түсті металл; ҚазҰТУ жанындағы Тау-кен металлургия институтында; «Әл-Фараби атындағы ҚазҰУ» РМК-да; «Жоғары технологиялар институты» ЖШС-да (бұдан әрі – ЖТИ); «Қазатомөнеркәсібі» ұлттық атом компаниясы» акционерлік қоғамында (бұдан әрі – «Қазатомөнеркәсібі» ҰАК» АҚ); «А.Б. Бектұров атындағы химия ғылымдарының институты» АҚ; «Қазмырыш» ЖШС-нің зерттеу орталығында орындалады.</w:t>
      </w:r>
      <w:r>
        <w:br/>
      </w:r>
      <w:r>
        <w:rPr>
          <w:rFonts w:ascii="Times New Roman"/>
          <w:b w:val="false"/>
          <w:i w:val="false"/>
          <w:color w:val="000000"/>
          <w:sz w:val="28"/>
        </w:rPr>
        <w:t>
</w:t>
      </w:r>
      <w:r>
        <w:rPr>
          <w:rFonts w:ascii="Times New Roman"/>
          <w:b w:val="false"/>
          <w:i w:val="false"/>
          <w:color w:val="000000"/>
          <w:sz w:val="28"/>
        </w:rPr>
        <w:t>
      Соңғы 20 жылда республикадағы ғылыми-технологиялық саланың құлдырауы, көптеген тәжірибелік өндірістерді, жобалау институттарын жоғалту, кадрлардың жылыстауы, ҒЗТКЖ-ны қаржыландыру көлемінің жеткіліксіздігі көптеген бәсекелестік бағыттар бойынша елдің зияткерлік әлеуетінің төмендеуіне алып келді. Осы әлеуетті әлемдік бәсекеге қабілеттілік деңгейіне шығару біршама ұзақ уақыт кезеңін қажет етеді.</w:t>
      </w:r>
      <w:r>
        <w:br/>
      </w:r>
      <w:r>
        <w:rPr>
          <w:rFonts w:ascii="Times New Roman"/>
          <w:b w:val="false"/>
          <w:i w:val="false"/>
          <w:color w:val="000000"/>
          <w:sz w:val="28"/>
        </w:rPr>
        <w:t>
</w:t>
      </w:r>
      <w:r>
        <w:rPr>
          <w:rFonts w:ascii="Times New Roman"/>
          <w:b w:val="false"/>
          <w:i w:val="false"/>
          <w:color w:val="000000"/>
          <w:sz w:val="28"/>
        </w:rPr>
        <w:t>
      Қазақстанның ТКМК саласында технологиялардың дамуын тежейтін негізгі проблемалардың бірі ғылыми-технологиялық әзірлемелерді (ғылым мен техника жетістіктерін пайдалану) енгізу негізінде инновациялық серпілу міндеттерін шешуге және салада жоғары технологиялық өндірістерді қалыптастыруға қабілетті білікті мамандардың тапшылығы болып табылады.</w:t>
      </w:r>
      <w:r>
        <w:br/>
      </w:r>
      <w:r>
        <w:rPr>
          <w:rFonts w:ascii="Times New Roman"/>
          <w:b w:val="false"/>
          <w:i w:val="false"/>
          <w:color w:val="000000"/>
          <w:sz w:val="28"/>
        </w:rPr>
        <w:t>
</w:t>
      </w:r>
      <w:r>
        <w:rPr>
          <w:rFonts w:ascii="Times New Roman"/>
          <w:b w:val="false"/>
          <w:i w:val="false"/>
          <w:color w:val="000000"/>
          <w:sz w:val="28"/>
        </w:rPr>
        <w:t>
      Елде мыналарды қамтитын көп деңгейлі инновациялық инфрақұрылым қалыптастырылды:</w:t>
      </w:r>
      <w:r>
        <w:br/>
      </w:r>
      <w:r>
        <w:rPr>
          <w:rFonts w:ascii="Times New Roman"/>
          <w:b w:val="false"/>
          <w:i w:val="false"/>
          <w:color w:val="000000"/>
          <w:sz w:val="28"/>
        </w:rPr>
        <w:t>
</w:t>
      </w:r>
      <w:r>
        <w:rPr>
          <w:rFonts w:ascii="Times New Roman"/>
          <w:b w:val="false"/>
          <w:i w:val="false"/>
          <w:color w:val="000000"/>
          <w:sz w:val="28"/>
        </w:rPr>
        <w:t>
      1) білікті жұмыс күшін даярлауға және жаңа идеялар мен әзірлемелерді өндіруге бағытталған жоғарғы оқу орындарынан (бұдан әрі - ЖОО), ғылыми-зерттеу институттарынан (бұдан әрі – ҒЗИ), ғылыми орталықтардан, консалтингтік және оқыту компанияларынан тұратын өзара іс-қимыл жасау желісі болып табылатын білім беру-инновациялық кешендер мен аймақтар;</w:t>
      </w:r>
      <w:r>
        <w:br/>
      </w:r>
      <w:r>
        <w:rPr>
          <w:rFonts w:ascii="Times New Roman"/>
          <w:b w:val="false"/>
          <w:i w:val="false"/>
          <w:color w:val="000000"/>
          <w:sz w:val="28"/>
        </w:rPr>
        <w:t>
</w:t>
      </w:r>
      <w:r>
        <w:rPr>
          <w:rFonts w:ascii="Times New Roman"/>
          <w:b w:val="false"/>
          <w:i w:val="false"/>
          <w:color w:val="000000"/>
          <w:sz w:val="28"/>
        </w:rPr>
        <w:t>
      2) ғылыми идеялар мен әзірлемелерді коммерцияландыруға бағдарланған технологиялық парктерді және бизнес-инкубаторларды қамтитын бизнес-технологиялық кешендер;</w:t>
      </w:r>
      <w:r>
        <w:br/>
      </w:r>
      <w:r>
        <w:rPr>
          <w:rFonts w:ascii="Times New Roman"/>
          <w:b w:val="false"/>
          <w:i w:val="false"/>
          <w:color w:val="000000"/>
          <w:sz w:val="28"/>
        </w:rPr>
        <w:t>
</w:t>
      </w:r>
      <w:r>
        <w:rPr>
          <w:rFonts w:ascii="Times New Roman"/>
          <w:b w:val="false"/>
          <w:i w:val="false"/>
          <w:color w:val="000000"/>
          <w:sz w:val="28"/>
        </w:rPr>
        <w:t>
      3) инновациялық қызметті қолдауға бағдарланған және қаржыландыру, маркетинг мәселелерімен, көрмелік-жарнамалық қызметпен, патентті-лицензиялық жұмыстармен және зияткерлік меншікті қорғаумен айналысатын құрылымдарды қамтитын қолдау кешендері.</w:t>
      </w:r>
      <w:r>
        <w:br/>
      </w:r>
      <w:r>
        <w:rPr>
          <w:rFonts w:ascii="Times New Roman"/>
          <w:b w:val="false"/>
          <w:i w:val="false"/>
          <w:color w:val="000000"/>
          <w:sz w:val="28"/>
        </w:rPr>
        <w:t>
</w:t>
      </w:r>
      <w:r>
        <w:rPr>
          <w:rFonts w:ascii="Times New Roman"/>
          <w:b w:val="false"/>
          <w:i w:val="false"/>
          <w:color w:val="000000"/>
          <w:sz w:val="28"/>
        </w:rPr>
        <w:t>
      Инновациялық инфрақұрылымды қалыптастырудың міндетті шарты жиынтығында салалық инновациялық жүйе құрайтын аталған кешендердің өзара тығыз іс-қимыл жасауы болып табылады.</w:t>
      </w:r>
      <w:r>
        <w:br/>
      </w:r>
      <w:r>
        <w:rPr>
          <w:rFonts w:ascii="Times New Roman"/>
          <w:b w:val="false"/>
          <w:i w:val="false"/>
          <w:color w:val="000000"/>
          <w:sz w:val="28"/>
        </w:rPr>
        <w:t>
</w:t>
      </w:r>
      <w:r>
        <w:rPr>
          <w:rFonts w:ascii="Times New Roman"/>
          <w:b w:val="false"/>
          <w:i w:val="false"/>
          <w:color w:val="000000"/>
          <w:sz w:val="28"/>
        </w:rPr>
        <w:t>
      Алайда, осы уақытқа дейін инновацияларды ынталандыру және қолдау жүйесі әлсіз дамыған, ғылыми-зерттеу базасы сапасының төмендігі, кадрлардың тапшылығы, инновацияларды қолдауға коммерциялық банктердің бағдарланбауы сақталуда, бизнес дағдыларының деңгейі жеткіліксіз, ҒЗТКЖ-ға іс жүзіндегі сұраныс аса төмен.</w:t>
      </w:r>
      <w:r>
        <w:br/>
      </w:r>
      <w:r>
        <w:rPr>
          <w:rFonts w:ascii="Times New Roman"/>
          <w:b w:val="false"/>
          <w:i w:val="false"/>
          <w:color w:val="000000"/>
          <w:sz w:val="28"/>
        </w:rPr>
        <w:t>
</w:t>
      </w:r>
      <w:r>
        <w:rPr>
          <w:rFonts w:ascii="Times New Roman"/>
          <w:b w:val="false"/>
          <w:i w:val="false"/>
          <w:color w:val="000000"/>
          <w:sz w:val="28"/>
        </w:rPr>
        <w:t>
      Қазақстанда ТКМК кәсіпорындарында ҒЗТКЖ-ға шығындар өндіріске жиынтық шығынның 1 %-нан аспайды, бұл шетелдік тау-кен металлургия компанияларымен салыстырғанда айтарлықтай төмен. 2009 және 2010 жылдарда Қазақстанның жалпы ішкі өніміндегі (бұдан әрі - ЖІӨ) ҒЗТКЖ-ға шығындар үлесі 0,23 және 0,15 % дәрежесінде болды. Дамыған елдерде бұл көрсеткіш 3-тен 5 %-ға дейін ауытқып отырады. Сонымен қатар ғылымға шығынның өсуі әзірше технологиялық инновациялар өсімімен сүйемелденбейді.</w:t>
      </w:r>
      <w:r>
        <w:br/>
      </w:r>
      <w:r>
        <w:rPr>
          <w:rFonts w:ascii="Times New Roman"/>
          <w:b w:val="false"/>
          <w:i w:val="false"/>
          <w:color w:val="000000"/>
          <w:sz w:val="28"/>
        </w:rPr>
        <w:t>
</w:t>
      </w:r>
      <w:r>
        <w:rPr>
          <w:rFonts w:ascii="Times New Roman"/>
          <w:b w:val="false"/>
          <w:i w:val="false"/>
          <w:color w:val="000000"/>
          <w:sz w:val="28"/>
        </w:rPr>
        <w:t>
      Көптеген отандық ҒЗИ мен ЖОО-да өз әзірлемелерін сынақтан өткізу үшін тәжірибелік-өнеркәсіптік базалардың болмауы жаңа технологияларды әзірлеуді және өнеркәсіптік өндіріске енгізуді тежейтін түйінді проблемалардың бірі болып табылады.</w:t>
      </w:r>
      <w:r>
        <w:br/>
      </w:r>
      <w:r>
        <w:rPr>
          <w:rFonts w:ascii="Times New Roman"/>
          <w:b w:val="false"/>
          <w:i w:val="false"/>
          <w:color w:val="000000"/>
          <w:sz w:val="28"/>
        </w:rPr>
        <w:t>
</w:t>
      </w:r>
      <w:r>
        <w:rPr>
          <w:rFonts w:ascii="Times New Roman"/>
          <w:b w:val="false"/>
          <w:i w:val="false"/>
          <w:color w:val="000000"/>
          <w:sz w:val="28"/>
        </w:rPr>
        <w:t>
      Отандық ғылыми зерттеулердің және әзірлемелердің әлсіз материалдық-техникалық базасының негізгі себебі зерттеу ұйымдарының негізгі капиталына инвестициялардың жеткіліксіздігі болып табылады. Бұл көбінесе түрлі технологиялық және талдамалық жабдықтардың көп санын пайдалануды қажет ететін ТКМК саласындағы ғылыми-техникалық зерттеулерге және әзірлемелерге қатысты.</w:t>
      </w:r>
      <w:r>
        <w:br/>
      </w:r>
      <w:r>
        <w:rPr>
          <w:rFonts w:ascii="Times New Roman"/>
          <w:b w:val="false"/>
          <w:i w:val="false"/>
          <w:color w:val="000000"/>
          <w:sz w:val="28"/>
        </w:rPr>
        <w:t>
</w:t>
      </w:r>
      <w:r>
        <w:rPr>
          <w:rFonts w:ascii="Times New Roman"/>
          <w:b w:val="false"/>
          <w:i w:val="false"/>
          <w:color w:val="000000"/>
          <w:sz w:val="28"/>
        </w:rPr>
        <w:t>
      Тиісінше сапалы ғылыми зерттеулер жүргізу және қазіргі заманғы технологиялық деңгейге жауап беретін және өнеркәсіптік өндіріске енгізу үшін жарамды инновациялық әзірлемелер құру мүмкіндіктері төмендейді:</w:t>
      </w:r>
      <w:r>
        <w:br/>
      </w:r>
      <w:r>
        <w:rPr>
          <w:rFonts w:ascii="Times New Roman"/>
          <w:b w:val="false"/>
          <w:i w:val="false"/>
          <w:color w:val="000000"/>
          <w:sz w:val="28"/>
        </w:rPr>
        <w:t>
</w:t>
      </w:r>
      <w:r>
        <w:rPr>
          <w:rFonts w:ascii="Times New Roman"/>
          <w:b w:val="false"/>
          <w:i w:val="false"/>
          <w:color w:val="000000"/>
          <w:sz w:val="28"/>
        </w:rPr>
        <w:t>
      1) ұжымдық концентраттар алу технологиялары;</w:t>
      </w:r>
      <w:r>
        <w:br/>
      </w:r>
      <w:r>
        <w:rPr>
          <w:rFonts w:ascii="Times New Roman"/>
          <w:b w:val="false"/>
          <w:i w:val="false"/>
          <w:color w:val="000000"/>
          <w:sz w:val="28"/>
        </w:rPr>
        <w:t>
</w:t>
      </w:r>
      <w:r>
        <w:rPr>
          <w:rFonts w:ascii="Times New Roman"/>
          <w:b w:val="false"/>
          <w:i w:val="false"/>
          <w:color w:val="000000"/>
          <w:sz w:val="28"/>
        </w:rPr>
        <w:t>
      2) түсті металдар қорытпаларын өндіру технологиялары;</w:t>
      </w:r>
      <w:r>
        <w:br/>
      </w:r>
      <w:r>
        <w:rPr>
          <w:rFonts w:ascii="Times New Roman"/>
          <w:b w:val="false"/>
          <w:i w:val="false"/>
          <w:color w:val="000000"/>
          <w:sz w:val="28"/>
        </w:rPr>
        <w:t>
</w:t>
      </w:r>
      <w:r>
        <w:rPr>
          <w:rFonts w:ascii="Times New Roman"/>
          <w:b w:val="false"/>
          <w:i w:val="false"/>
          <w:color w:val="000000"/>
          <w:sz w:val="28"/>
        </w:rPr>
        <w:t>
      3) кешенді ферроқорытпаларды өндіру технологиялары;</w:t>
      </w:r>
      <w:r>
        <w:br/>
      </w:r>
      <w:r>
        <w:rPr>
          <w:rFonts w:ascii="Times New Roman"/>
          <w:b w:val="false"/>
          <w:i w:val="false"/>
          <w:color w:val="000000"/>
          <w:sz w:val="28"/>
        </w:rPr>
        <w:t>
</w:t>
      </w:r>
      <w:r>
        <w:rPr>
          <w:rFonts w:ascii="Times New Roman"/>
          <w:b w:val="false"/>
          <w:i w:val="false"/>
          <w:color w:val="000000"/>
          <w:sz w:val="28"/>
        </w:rPr>
        <w:t>
      4) темірді тікелей қалпына келтіру технологиялары;</w:t>
      </w:r>
      <w:r>
        <w:br/>
      </w:r>
      <w:r>
        <w:rPr>
          <w:rFonts w:ascii="Times New Roman"/>
          <w:b w:val="false"/>
          <w:i w:val="false"/>
          <w:color w:val="000000"/>
          <w:sz w:val="28"/>
        </w:rPr>
        <w:t>
</w:t>
      </w:r>
      <w:r>
        <w:rPr>
          <w:rFonts w:ascii="Times New Roman"/>
          <w:b w:val="false"/>
          <w:i w:val="false"/>
          <w:color w:val="000000"/>
          <w:sz w:val="28"/>
        </w:rPr>
        <w:t>
      5) металдарды шаймалау технологиялары;</w:t>
      </w:r>
      <w:r>
        <w:br/>
      </w:r>
      <w:r>
        <w:rPr>
          <w:rFonts w:ascii="Times New Roman"/>
          <w:b w:val="false"/>
          <w:i w:val="false"/>
          <w:color w:val="000000"/>
          <w:sz w:val="28"/>
        </w:rPr>
        <w:t>
</w:t>
      </w:r>
      <w:r>
        <w:rPr>
          <w:rFonts w:ascii="Times New Roman"/>
          <w:b w:val="false"/>
          <w:i w:val="false"/>
          <w:color w:val="000000"/>
          <w:sz w:val="28"/>
        </w:rPr>
        <w:t>
      6) тозуға төзімді қорытпаларды балқыту технологиялары;</w:t>
      </w:r>
      <w:r>
        <w:br/>
      </w:r>
      <w:r>
        <w:rPr>
          <w:rFonts w:ascii="Times New Roman"/>
          <w:b w:val="false"/>
          <w:i w:val="false"/>
          <w:color w:val="000000"/>
          <w:sz w:val="28"/>
        </w:rPr>
        <w:t>
</w:t>
      </w:r>
      <w:r>
        <w:rPr>
          <w:rFonts w:ascii="Times New Roman"/>
          <w:b w:val="false"/>
          <w:i w:val="false"/>
          <w:color w:val="000000"/>
          <w:sz w:val="28"/>
        </w:rPr>
        <w:t>
      7) тозуға төзімді және ыстыққа берік бұйымдарды құю технологиялары;</w:t>
      </w:r>
      <w:r>
        <w:br/>
      </w:r>
      <w:r>
        <w:rPr>
          <w:rFonts w:ascii="Times New Roman"/>
          <w:b w:val="false"/>
          <w:i w:val="false"/>
          <w:color w:val="000000"/>
          <w:sz w:val="28"/>
        </w:rPr>
        <w:t>
</w:t>
      </w:r>
      <w:r>
        <w:rPr>
          <w:rFonts w:ascii="Times New Roman"/>
          <w:b w:val="false"/>
          <w:i w:val="false"/>
          <w:color w:val="000000"/>
          <w:sz w:val="28"/>
        </w:rPr>
        <w:t>
      8) шойыннан, болаттан, түсті металдардан бұйымдар құю технологиялары;</w:t>
      </w:r>
      <w:r>
        <w:br/>
      </w:r>
      <w:r>
        <w:rPr>
          <w:rFonts w:ascii="Times New Roman"/>
          <w:b w:val="false"/>
          <w:i w:val="false"/>
          <w:color w:val="000000"/>
          <w:sz w:val="28"/>
        </w:rPr>
        <w:t>
</w:t>
      </w:r>
      <w:r>
        <w:rPr>
          <w:rFonts w:ascii="Times New Roman"/>
          <w:b w:val="false"/>
          <w:i w:val="false"/>
          <w:color w:val="000000"/>
          <w:sz w:val="28"/>
        </w:rPr>
        <w:t>
      9) ПҚК іздестірудің және барлаудың геологиялық-геофизикалық әдістерінің технологиялары;</w:t>
      </w:r>
      <w:r>
        <w:br/>
      </w:r>
      <w:r>
        <w:rPr>
          <w:rFonts w:ascii="Times New Roman"/>
          <w:b w:val="false"/>
          <w:i w:val="false"/>
          <w:color w:val="000000"/>
          <w:sz w:val="28"/>
        </w:rPr>
        <w:t>
</w:t>
      </w:r>
      <w:r>
        <w:rPr>
          <w:rFonts w:ascii="Times New Roman"/>
          <w:b w:val="false"/>
          <w:i w:val="false"/>
          <w:color w:val="000000"/>
          <w:sz w:val="28"/>
        </w:rPr>
        <w:t>
      10) техногенді кен орындарын өңдеу технологиялары;</w:t>
      </w:r>
      <w:r>
        <w:br/>
      </w:r>
      <w:r>
        <w:rPr>
          <w:rFonts w:ascii="Times New Roman"/>
          <w:b w:val="false"/>
          <w:i w:val="false"/>
          <w:color w:val="000000"/>
          <w:sz w:val="28"/>
        </w:rPr>
        <w:t>
</w:t>
      </w:r>
      <w:r>
        <w:rPr>
          <w:rFonts w:ascii="Times New Roman"/>
          <w:b w:val="false"/>
          <w:i w:val="false"/>
          <w:color w:val="000000"/>
          <w:sz w:val="28"/>
        </w:rPr>
        <w:t>
      11) метанды, табиғи битумдарды және жанғыш тақтатастарды өндіру және кешенді өңдеу технологиялары;</w:t>
      </w:r>
      <w:r>
        <w:br/>
      </w:r>
      <w:r>
        <w:rPr>
          <w:rFonts w:ascii="Times New Roman"/>
          <w:b w:val="false"/>
          <w:i w:val="false"/>
          <w:color w:val="000000"/>
          <w:sz w:val="28"/>
        </w:rPr>
        <w:t>
</w:t>
      </w:r>
      <w:r>
        <w:rPr>
          <w:rFonts w:ascii="Times New Roman"/>
          <w:b w:val="false"/>
          <w:i w:val="false"/>
          <w:color w:val="000000"/>
          <w:sz w:val="28"/>
        </w:rPr>
        <w:t>
      12) таза металдарды тікелей алу технологиялары;</w:t>
      </w:r>
      <w:r>
        <w:br/>
      </w:r>
      <w:r>
        <w:rPr>
          <w:rFonts w:ascii="Times New Roman"/>
          <w:b w:val="false"/>
          <w:i w:val="false"/>
          <w:color w:val="000000"/>
          <w:sz w:val="28"/>
        </w:rPr>
        <w:t>
</w:t>
      </w:r>
      <w:r>
        <w:rPr>
          <w:rFonts w:ascii="Times New Roman"/>
          <w:b w:val="false"/>
          <w:i w:val="false"/>
          <w:color w:val="000000"/>
          <w:sz w:val="28"/>
        </w:rPr>
        <w:t>
      13) қиын байытылатын және сапасы төмен шикізатты байыту және өңдеу технологиялары.</w:t>
      </w:r>
      <w:r>
        <w:br/>
      </w:r>
      <w:r>
        <w:rPr>
          <w:rFonts w:ascii="Times New Roman"/>
          <w:b w:val="false"/>
          <w:i w:val="false"/>
          <w:color w:val="000000"/>
          <w:sz w:val="28"/>
        </w:rPr>
        <w:t>
</w:t>
      </w:r>
      <w:r>
        <w:rPr>
          <w:rFonts w:ascii="Times New Roman"/>
          <w:b w:val="false"/>
          <w:i w:val="false"/>
          <w:color w:val="000000"/>
          <w:sz w:val="28"/>
        </w:rPr>
        <w:t>
      Қазіргі уақытта КҒТЖБИ сарапшыларының әдістемелік қолдауымен форсайттық зерттеулердің үшінші кезеңінде өте қиын технологиялар негізінде тау-кен металлургия кешенінде 4 пилотты нысаналы технологиялық бағдарламалар әзірленді:</w:t>
      </w:r>
      <w:r>
        <w:br/>
      </w:r>
      <w:r>
        <w:rPr>
          <w:rFonts w:ascii="Times New Roman"/>
          <w:b w:val="false"/>
          <w:i w:val="false"/>
          <w:color w:val="000000"/>
          <w:sz w:val="28"/>
        </w:rPr>
        <w:t>
</w:t>
      </w:r>
      <w:r>
        <w:rPr>
          <w:rFonts w:ascii="Times New Roman"/>
          <w:b w:val="false"/>
          <w:i w:val="false"/>
          <w:color w:val="000000"/>
          <w:sz w:val="28"/>
        </w:rPr>
        <w:t>
      1) металдарды шаймалау технологиялары;</w:t>
      </w:r>
      <w:r>
        <w:br/>
      </w:r>
      <w:r>
        <w:rPr>
          <w:rFonts w:ascii="Times New Roman"/>
          <w:b w:val="false"/>
          <w:i w:val="false"/>
          <w:color w:val="000000"/>
          <w:sz w:val="28"/>
        </w:rPr>
        <w:t>
</w:t>
      </w:r>
      <w:r>
        <w:rPr>
          <w:rFonts w:ascii="Times New Roman"/>
          <w:b w:val="false"/>
          <w:i w:val="false"/>
          <w:color w:val="000000"/>
          <w:sz w:val="28"/>
        </w:rPr>
        <w:t>
      2) ұжымдық концентраттар алу технологиялары;</w:t>
      </w:r>
      <w:r>
        <w:br/>
      </w:r>
      <w:r>
        <w:rPr>
          <w:rFonts w:ascii="Times New Roman"/>
          <w:b w:val="false"/>
          <w:i w:val="false"/>
          <w:color w:val="000000"/>
          <w:sz w:val="28"/>
        </w:rPr>
        <w:t>
</w:t>
      </w:r>
      <w:r>
        <w:rPr>
          <w:rFonts w:ascii="Times New Roman"/>
          <w:b w:val="false"/>
          <w:i w:val="false"/>
          <w:color w:val="000000"/>
          <w:sz w:val="28"/>
        </w:rPr>
        <w:t>
      3) кешенді ферроқорытпаларды өндіру технологиялары;</w:t>
      </w:r>
      <w:r>
        <w:br/>
      </w:r>
      <w:r>
        <w:rPr>
          <w:rFonts w:ascii="Times New Roman"/>
          <w:b w:val="false"/>
          <w:i w:val="false"/>
          <w:color w:val="000000"/>
          <w:sz w:val="28"/>
        </w:rPr>
        <w:t>
</w:t>
      </w:r>
      <w:r>
        <w:rPr>
          <w:rFonts w:ascii="Times New Roman"/>
          <w:b w:val="false"/>
          <w:i w:val="false"/>
          <w:color w:val="000000"/>
          <w:sz w:val="28"/>
        </w:rPr>
        <w:t>
      4) техногенді кен орындарын өңдеу технологиялары.</w:t>
      </w:r>
      <w:r>
        <w:br/>
      </w:r>
      <w:r>
        <w:rPr>
          <w:rFonts w:ascii="Times New Roman"/>
          <w:b w:val="false"/>
          <w:i w:val="false"/>
          <w:color w:val="000000"/>
          <w:sz w:val="28"/>
        </w:rPr>
        <w:t>
</w:t>
      </w:r>
      <w:r>
        <w:rPr>
          <w:rFonts w:ascii="Times New Roman"/>
          <w:b w:val="false"/>
          <w:i w:val="false"/>
          <w:color w:val="000000"/>
          <w:sz w:val="28"/>
        </w:rPr>
        <w:t>
      Нысаналы технологиялық бағдарлама бизнестің технологиялық проблемаларын шешу үшін барлық мүдделі тараптардың (мемлекет, бизнес, ғылыми қоғамдастық) күштерін жұмылдыру құралы болады. Оларды іске асыру бизнеспен бірге қаржыландыру қағидаттарында жүзеге асырылатын болады.</w:t>
      </w:r>
      <w:r>
        <w:br/>
      </w:r>
      <w:r>
        <w:rPr>
          <w:rFonts w:ascii="Times New Roman"/>
          <w:b w:val="false"/>
          <w:i w:val="false"/>
          <w:color w:val="000000"/>
          <w:sz w:val="28"/>
        </w:rPr>
        <w:t>
</w:t>
      </w:r>
      <w:r>
        <w:rPr>
          <w:rFonts w:ascii="Times New Roman"/>
          <w:b w:val="false"/>
          <w:i w:val="false"/>
          <w:color w:val="000000"/>
          <w:sz w:val="28"/>
        </w:rPr>
        <w:t>
      Металдарды шаймалау әдісімен өте қиын технологияларды дамытуда:</w:t>
      </w:r>
      <w:r>
        <w:br/>
      </w:r>
      <w:r>
        <w:rPr>
          <w:rFonts w:ascii="Times New Roman"/>
          <w:b w:val="false"/>
          <w:i w:val="false"/>
          <w:color w:val="000000"/>
          <w:sz w:val="28"/>
        </w:rPr>
        <w:t>
</w:t>
      </w:r>
      <w:r>
        <w:rPr>
          <w:rFonts w:ascii="Times New Roman"/>
          <w:b w:val="false"/>
          <w:i w:val="false"/>
          <w:color w:val="000000"/>
          <w:sz w:val="28"/>
        </w:rPr>
        <w:t>
      1) технологиялық шешімдердің өнеркәсіптік іске асырылуына дайындығын растайтын тәжірибелік полигондар, көрсету қондырғылары және (немесе) тәжірибелік үлгілер деңгейінде пайдалы қазбаларды өндіру үшін қажет жаңа алдыңғы қатарлы технологиялар және жабдықтар құру мәселелері пысықталатын болады;</w:t>
      </w:r>
      <w:r>
        <w:br/>
      </w:r>
      <w:r>
        <w:rPr>
          <w:rFonts w:ascii="Times New Roman"/>
          <w:b w:val="false"/>
          <w:i w:val="false"/>
          <w:color w:val="000000"/>
          <w:sz w:val="28"/>
        </w:rPr>
        <w:t>
</w:t>
      </w:r>
      <w:r>
        <w:rPr>
          <w:rFonts w:ascii="Times New Roman"/>
          <w:b w:val="false"/>
          <w:i w:val="false"/>
          <w:color w:val="000000"/>
          <w:sz w:val="28"/>
        </w:rPr>
        <w:t>
      2) қажетті шығындарды және оларды қаржыландыру көздерін бағалай отырып, әзірленген технологияларды өндіріске енгізу бағдарламаларын (жоспарларын) әзірлеу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3) жаңа технологияларды коммерцияландыру процестерін жандандыру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4) пайдалы қазбаларды өндірудің ғылымды көп қажет ететін өнімін әзірлеу үшін перспективті ғылыми-технологиялық босалқы дайындама құру бойынша мәселелер пысықталатын болады; елдегі экологиялық ахуалды жақсарту мәселелерін шешу;</w:t>
      </w:r>
      <w:r>
        <w:br/>
      </w:r>
      <w:r>
        <w:rPr>
          <w:rFonts w:ascii="Times New Roman"/>
          <w:b w:val="false"/>
          <w:i w:val="false"/>
          <w:color w:val="000000"/>
          <w:sz w:val="28"/>
        </w:rPr>
        <w:t>
</w:t>
      </w:r>
      <w:r>
        <w:rPr>
          <w:rFonts w:ascii="Times New Roman"/>
          <w:b w:val="false"/>
          <w:i w:val="false"/>
          <w:color w:val="000000"/>
          <w:sz w:val="28"/>
        </w:rPr>
        <w:t>
      5) салааралық кооперацияны және ақпарат алмасуды ұйымдастыру, синергетикалық әсер алу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6) асыл металдарды, сирек және жерсиректі элементтерді ілеспелі өндіру әзірлемесі үшін перспективті ғылыми-технологиялық босалқы дайындама құру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7) елдегі экологиялық ахуалды жақсарту мәселелерін шешу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Ұжымдық концентраттарды алудың және өңдеудің өте қиын технологияларын дамытуда:</w:t>
      </w:r>
      <w:r>
        <w:br/>
      </w:r>
      <w:r>
        <w:rPr>
          <w:rFonts w:ascii="Times New Roman"/>
          <w:b w:val="false"/>
          <w:i w:val="false"/>
          <w:color w:val="000000"/>
          <w:sz w:val="28"/>
        </w:rPr>
        <w:t>
</w:t>
      </w:r>
      <w:r>
        <w:rPr>
          <w:rFonts w:ascii="Times New Roman"/>
          <w:b w:val="false"/>
          <w:i w:val="false"/>
          <w:color w:val="000000"/>
          <w:sz w:val="28"/>
        </w:rPr>
        <w:t>
      1) зерттеулер жүргізу және тиімділігіне техникалық-экономикалық есептеулер жүргізу үшін бастапқы деректерді бере отырып, ұжымдық концентраттарды алудың және өңдеудің белгіленген өте қиын технологияларын әзірлеу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2) әзірленген технологияларды патенттік қорғауды дайындау және өткізу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3) әзірлеу, енгізу және әзірленген өте қиын технологияларды дамыту үшін білікті кадрлар даярлау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4) технологиялық жабдықтарды сатып алуды және құрастыруды қоса алғанда, пилотты қондырғылар құрылысы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5) ұжымдық концентраттарды өндіруге және қорларды қайта бағалауға нормативтік құжаттарды әзірлеу және бекіту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6) ұжымдық концентраттарды өңдеу бойынша байыту фабрикаларын реконструкциялау, өнеркәсіптік өндірістерді салу және іске қосу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Кешенді ферроқорытпаларды өндірудің өте қиын технологияларын дамытуда:</w:t>
      </w:r>
      <w:r>
        <w:br/>
      </w:r>
      <w:r>
        <w:rPr>
          <w:rFonts w:ascii="Times New Roman"/>
          <w:b w:val="false"/>
          <w:i w:val="false"/>
          <w:color w:val="000000"/>
          <w:sz w:val="28"/>
        </w:rPr>
        <w:t>
</w:t>
      </w:r>
      <w:r>
        <w:rPr>
          <w:rFonts w:ascii="Times New Roman"/>
          <w:b w:val="false"/>
          <w:i w:val="false"/>
          <w:color w:val="000000"/>
          <w:sz w:val="28"/>
        </w:rPr>
        <w:t>
      1) қоспаланған және қышқылсыздайтын материалдарға болат балқыту өндірісінің өсіп келе жатқан қажеттілігін қамтамасыз ететін ферроқорытпалардың жаңа түрлерін балқыту технологияларын әзірлеу және игеру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2) кешенді ферроқорытпалардың негізгі топтарын балқыту технологияларын (өте қиын технология) әзірлеу және игеру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3) экспресс әдістемені пысықтау және кешенді ферроқорытпалардың (әсіресе қиын айқындалатын барий және магний сияқты элементтерге) химиялық құрамын айқындау үшін қажетті зертханалық жабдықтарды сатып алу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4) әдістемені пысықтау және кешенді ферроқорытпалармен қоспаланған болаттың микроқұрылымын зерттеу үшін қажетті зертханалық жабдықтарды (JEOL JXA-8230 талдауышы бар электронды растрлы микроскоп) сатып алу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5) ферроқорытпашылар, болат балқытушылар және химик-талдаушылар мамандарды даярлау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6) жабдықтарды сатып алу және құрастыру, ғылыми-өндірістік кешендерді, тәжірибелік өндірістерді және пилотты қондырғыларды іске қосу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7) жабдықтарды сатып алу, құрастыру және бірінші кезекте отандық болат балқытушы зауыттар пайдаланатын кешенді ферроқорытпалар балқытатын толық өз шығындарын өзі өтейтін (дотациясыз) және қуаттылықтардың толық жүктемесінде жұмыс істейтін, орташа қуаттығы 1,2-2,5 МВА кен-термикалық пеші бар шағын зауыттар түріндегі ғылыми-өндірістік кешендерді іске қосу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Техногенді кен орындарын өңдеу бойынша өте қиын технологияларды дамытуда:</w:t>
      </w:r>
      <w:r>
        <w:br/>
      </w:r>
      <w:r>
        <w:rPr>
          <w:rFonts w:ascii="Times New Roman"/>
          <w:b w:val="false"/>
          <w:i w:val="false"/>
          <w:color w:val="000000"/>
          <w:sz w:val="28"/>
        </w:rPr>
        <w:t>
</w:t>
      </w:r>
      <w:r>
        <w:rPr>
          <w:rFonts w:ascii="Times New Roman"/>
          <w:b w:val="false"/>
          <w:i w:val="false"/>
          <w:color w:val="000000"/>
          <w:sz w:val="28"/>
        </w:rPr>
        <w:t>
      1) техногендік кен орындарын түгендеу, паспорттау және сыныптау, техногендік кен орындарын нақтылау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2) бағалы компоненттерді алу және оларды пайдалану тұрғысынан техногендік кен орындарын өңдеу мүмкіндігін алдын ала техника-экономикалық бағалауды орындау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3) ғылыми-зерттеу институттары үшін техногендік кен орындарының сапалық және сандық құрамы бойынша ақпараттық базаны әзірлеу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4) зиянды техногендік кен орындарды қауіпсіз кәдеге жарату және техногенді шикізатты нысаналы өнімдерге (концентраттар) өңдеу технологиясын әзірлеу және енгізу бойынша ғылыми зерттеулерді қамтамасыз ету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5) техногендік кен орындарын ұжымдық концентраттарға кәдеге жаратудың және өңдеудің тиімді технологияларын дамыту және енгізу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6) технологияларды әзірлеу және консервациялау және ластануларды жою және аумақтарды қалпына келтіру жөніндегі іс-шараларды іске асыру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7) жол және өндірістік-азаматтық құрылыстарда техногендік кен орындарын өңдеу қалдықтарын пайдалану бойынша тәжірибелік ұсыныстарды әзірлеу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8) экономикалық орынды деп танылған техногендік кен орындарын өңдеудің жекелеген өндірістерін ұйымдастыру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9) техногенді кен орындарын қоймалаудың, сақтаудың және консервациялаудың экологиялық қауіпсіз жүйесін құру бойынша мәселелер пысықталатын болады.</w:t>
      </w:r>
    </w:p>
    <w:bookmarkEnd w:id="25"/>
    <w:bookmarkStart w:name="z260" w:id="26"/>
    <w:p>
      <w:pPr>
        <w:spacing w:after="0"/>
        <w:ind w:left="0"/>
        <w:jc w:val="left"/>
      </w:pPr>
      <w:r>
        <w:rPr>
          <w:rFonts w:ascii="Times New Roman"/>
          <w:b/>
          <w:i w:val="false"/>
          <w:color w:val="000000"/>
        </w:rPr>
        <w:t xml:space="preserve"> 
3.4. Саланы дамытуды мемлекеттік реттеудің қолданыстағы саясатын талдау</w:t>
      </w:r>
    </w:p>
    <w:bookmarkEnd w:id="26"/>
    <w:bookmarkStart w:name="z261" w:id="27"/>
    <w:p>
      <w:pPr>
        <w:spacing w:after="0"/>
        <w:ind w:left="0"/>
        <w:jc w:val="both"/>
      </w:pPr>
      <w:r>
        <w:rPr>
          <w:rFonts w:ascii="Times New Roman"/>
          <w:b w:val="false"/>
          <w:i w:val="false"/>
          <w:color w:val="000000"/>
          <w:sz w:val="28"/>
        </w:rPr>
        <w:t>
      Минералдық шикізатты өңдеу ұғымын реттейтін нормативті құқықтық акті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w:t>
      </w:r>
      <w:r>
        <w:rPr>
          <w:rFonts w:ascii="Times New Roman"/>
          <w:b w:val="false"/>
          <w:i w:val="false"/>
          <w:color w:val="000000"/>
          <w:sz w:val="28"/>
        </w:rPr>
        <w:t xml:space="preserve"> (бұдан әрі - Жер қойнауы туралы Заң).</w:t>
      </w:r>
      <w:r>
        <w:br/>
      </w:r>
      <w:r>
        <w:rPr>
          <w:rFonts w:ascii="Times New Roman"/>
          <w:b w:val="false"/>
          <w:i w:val="false"/>
          <w:color w:val="000000"/>
          <w:sz w:val="28"/>
        </w:rPr>
        <w:t>
</w:t>
      </w:r>
      <w:r>
        <w:rPr>
          <w:rFonts w:ascii="Times New Roman"/>
          <w:b w:val="false"/>
          <w:i w:val="false"/>
          <w:color w:val="000000"/>
          <w:sz w:val="28"/>
        </w:rPr>
        <w:t>
      Жер қойнауы туралы Заңға сәйкес минералдық шикізатты өңдеу болып минералдық шикізаттан пайдалы қазбаларды алуға байланысты жұмыстар түсініледі одан әрі жер қойнауы туралы заң минералдық шикізатты өңдеу жер қойнауын пайдалану жөніндегі операцияларға жатпайтындығын айқындайды.</w:t>
      </w:r>
      <w:r>
        <w:br/>
      </w:r>
      <w:r>
        <w:rPr>
          <w:rFonts w:ascii="Times New Roman"/>
          <w:b w:val="false"/>
          <w:i w:val="false"/>
          <w:color w:val="000000"/>
          <w:sz w:val="28"/>
        </w:rPr>
        <w:t>
</w:t>
      </w:r>
      <w:r>
        <w:rPr>
          <w:rFonts w:ascii="Times New Roman"/>
          <w:b w:val="false"/>
          <w:i w:val="false"/>
          <w:color w:val="000000"/>
          <w:sz w:val="28"/>
        </w:rPr>
        <w:t>
      Жер қойнауы туралы заңға сондай-ақ,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 минералдық шикізатты өңдеу лицензияланатын, қызмет түрлеріне жатады және Қазақстан Республикасының лицензиялық заңңамасында көрсетілген жалпы тәртіппен лицензияланады.</w:t>
      </w:r>
      <w:r>
        <w:br/>
      </w:r>
      <w:r>
        <w:rPr>
          <w:rFonts w:ascii="Times New Roman"/>
          <w:b w:val="false"/>
          <w:i w:val="false"/>
          <w:color w:val="000000"/>
          <w:sz w:val="28"/>
        </w:rPr>
        <w:t>
</w:t>
      </w:r>
      <w:r>
        <w:rPr>
          <w:rFonts w:ascii="Times New Roman"/>
          <w:b w:val="false"/>
          <w:i w:val="false"/>
          <w:color w:val="000000"/>
          <w:sz w:val="28"/>
        </w:rPr>
        <w:t>
      Минералдық шикізатты өңдеуге берілетін лицензиялар негізгі, яғни мерзімі шексіз мерзімде қолданыста болатын лицензиялар болып табылады және Қазақстан Республикасының барлық аумағында әрекет етеді.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1999 жылғы 21 шілдедегі қаулысымен бекітілген Қазақстан Республикасында қатты пайдалы қазбалардың, мұнайдың, газдың, жер асты суларының кең орындарын игеру кезінде жер қойнауын қорғаудың бірыңғай ережесіне сәйкес кен орнын әзірлеу жобасы басқа да ережелермен қатар пайдалы қазбаларды кен орындарын әзірлеу және минералдық шикізатты өндіру кезінде өндірістік қалдықтарды ұтымды пайдалануды ұтымды көздеуге тиіс.</w:t>
      </w:r>
      <w:r>
        <w:br/>
      </w:r>
      <w:r>
        <w:rPr>
          <w:rFonts w:ascii="Times New Roman"/>
          <w:b w:val="false"/>
          <w:i w:val="false"/>
          <w:color w:val="000000"/>
          <w:sz w:val="28"/>
        </w:rPr>
        <w:t>
</w:t>
      </w:r>
      <w:r>
        <w:rPr>
          <w:rFonts w:ascii="Times New Roman"/>
          <w:b w:val="false"/>
          <w:i w:val="false"/>
          <w:color w:val="000000"/>
          <w:sz w:val="28"/>
        </w:rPr>
        <w:t>
      Мұндай жалпы реттеу негізгі міндет «шикізатты ұтымды пайдалану» тұжырымдамасының негізі болып табылатын аз қалдықты және қалдықты технологияларды енгізуді шешуге көмектеспейді.</w:t>
      </w:r>
      <w:r>
        <w:br/>
      </w:r>
      <w:r>
        <w:rPr>
          <w:rFonts w:ascii="Times New Roman"/>
          <w:b w:val="false"/>
          <w:i w:val="false"/>
          <w:color w:val="000000"/>
          <w:sz w:val="28"/>
        </w:rPr>
        <w:t>
</w:t>
      </w:r>
      <w:r>
        <w:rPr>
          <w:rFonts w:ascii="Times New Roman"/>
          <w:b w:val="false"/>
          <w:i w:val="false"/>
          <w:color w:val="000000"/>
          <w:sz w:val="28"/>
        </w:rPr>
        <w:t>
      Қазіргі уақытта минералды шикізатты өңдеуге байланысты көптеген мәселелер жер қойнауынан минералдық шикізатты алу меншік иесі ретінде тиісінше оны басқару құқығына ие жер қойнауын пайдаланушының меншігі болып табылатындықтан азаматтық заңнаманың нормаларымен реттеледі.</w:t>
      </w:r>
      <w:r>
        <w:br/>
      </w:r>
      <w:r>
        <w:rPr>
          <w:rFonts w:ascii="Times New Roman"/>
          <w:b w:val="false"/>
          <w:i w:val="false"/>
          <w:color w:val="000000"/>
          <w:sz w:val="28"/>
        </w:rPr>
        <w:t>
</w:t>
      </w:r>
      <w:r>
        <w:rPr>
          <w:rFonts w:ascii="Times New Roman"/>
          <w:b w:val="false"/>
          <w:i w:val="false"/>
          <w:color w:val="000000"/>
          <w:sz w:val="28"/>
        </w:rPr>
        <w:t>
      Алайда, тек қана азаматтық заңнамалардың нормалары ресурстарды тиімді пайдалану және қоршаған ортаны ластағаны үшін жауаптылық белгілеуге жеткіліксіз.</w:t>
      </w:r>
      <w:r>
        <w:br/>
      </w:r>
      <w:r>
        <w:rPr>
          <w:rFonts w:ascii="Times New Roman"/>
          <w:b w:val="false"/>
          <w:i w:val="false"/>
          <w:color w:val="000000"/>
          <w:sz w:val="28"/>
        </w:rPr>
        <w:t>
</w:t>
      </w:r>
      <w:r>
        <w:rPr>
          <w:rFonts w:ascii="Times New Roman"/>
          <w:b w:val="false"/>
          <w:i w:val="false"/>
          <w:color w:val="000000"/>
          <w:sz w:val="28"/>
        </w:rPr>
        <w:t>
      Осылайша минералдық шикізатты өңдеу мәселесі Қазақстан Республикасының заңнамасымен жалпы сипаттарда реттеледі.</w:t>
      </w:r>
      <w:r>
        <w:br/>
      </w:r>
      <w:r>
        <w:rPr>
          <w:rFonts w:ascii="Times New Roman"/>
          <w:b w:val="false"/>
          <w:i w:val="false"/>
          <w:color w:val="000000"/>
          <w:sz w:val="28"/>
        </w:rPr>
        <w:t>
</w:t>
      </w:r>
      <w:r>
        <w:rPr>
          <w:rFonts w:ascii="Times New Roman"/>
          <w:b w:val="false"/>
          <w:i w:val="false"/>
          <w:color w:val="000000"/>
          <w:sz w:val="28"/>
        </w:rPr>
        <w:t>
      Қара және түсті металлургия бойынша заңдық мәселені жеке реттейтін құқықтық базаны талдау тиісті заңнамалық актілердің жоқ екендігін анықтады.</w:t>
      </w:r>
      <w:r>
        <w:br/>
      </w:r>
      <w:r>
        <w:rPr>
          <w:rFonts w:ascii="Times New Roman"/>
          <w:b w:val="false"/>
          <w:i w:val="false"/>
          <w:color w:val="000000"/>
          <w:sz w:val="28"/>
        </w:rPr>
        <w:t>
</w:t>
      </w:r>
      <w:r>
        <w:rPr>
          <w:rFonts w:ascii="Times New Roman"/>
          <w:b w:val="false"/>
          <w:i w:val="false"/>
          <w:color w:val="000000"/>
          <w:sz w:val="28"/>
        </w:rPr>
        <w:t>
      Жоғарыда келтірілген заңнамалық актілер мәні бойынша металлургия саласына жанама қатынасқа ие. Минералдық шикізатты өңдеуге байланысты көптеген елеулі мәселелер реттелмеген болып қалады.</w:t>
      </w:r>
      <w:r>
        <w:br/>
      </w:r>
      <w:r>
        <w:rPr>
          <w:rFonts w:ascii="Times New Roman"/>
          <w:b w:val="false"/>
          <w:i w:val="false"/>
          <w:color w:val="000000"/>
          <w:sz w:val="28"/>
        </w:rPr>
        <w:t>
</w:t>
      </w:r>
      <w:r>
        <w:rPr>
          <w:rFonts w:ascii="Times New Roman"/>
          <w:b w:val="false"/>
          <w:i w:val="false"/>
          <w:color w:val="000000"/>
          <w:sz w:val="28"/>
        </w:rPr>
        <w:t>
      Минералдық шикізатты өңдеуді реттейтін нормативтік-құқықтық актіні қабылдау минералды шикізатты тиімді пайдаланудың міндеттерін шешуге үлкен үлес қосатын еді.</w:t>
      </w:r>
      <w:r>
        <w:br/>
      </w:r>
      <w:r>
        <w:rPr>
          <w:rFonts w:ascii="Times New Roman"/>
          <w:b w:val="false"/>
          <w:i w:val="false"/>
          <w:color w:val="000000"/>
          <w:sz w:val="28"/>
        </w:rPr>
        <w:t>
</w:t>
      </w:r>
      <w:r>
        <w:rPr>
          <w:rFonts w:ascii="Times New Roman"/>
          <w:b w:val="false"/>
          <w:i w:val="false"/>
          <w:color w:val="000000"/>
          <w:sz w:val="28"/>
        </w:rPr>
        <w:t>
      Барлық жоғарыда аталғандар осындай нормативтік-құқықтық актіге өткір қажеттіліктер сезіліп отырғандықтан минералдық шикізатты өңдеуге байланысты мәселелерді реттеуі мүмкін нормативтік-құқықтық актілерге қажеттілікті растайды. Ол қарқынды дамудың жалпы халықтық мүдделері үшін Қазақстан Республикасы Конституциясының 6-бабына маңыз береді. Алайда оны әзірлеу басқа да нормативтік-құқықтық актілердің ережелерін ескере отырып және минералдық шикізатты өңдеумен айналысатын шаруашылық жүргізуші субъектілердің және бақылаушы мемлекеттік органдардың мүдделері теңгерімін сақтай отырып жүргізілуге тиіс.</w:t>
      </w:r>
      <w:r>
        <w:br/>
      </w:r>
      <w:r>
        <w:rPr>
          <w:rFonts w:ascii="Times New Roman"/>
          <w:b w:val="false"/>
          <w:i w:val="false"/>
          <w:color w:val="000000"/>
          <w:sz w:val="28"/>
        </w:rPr>
        <w:t>
</w:t>
      </w:r>
      <w:r>
        <w:rPr>
          <w:rFonts w:ascii="Times New Roman"/>
          <w:b w:val="false"/>
          <w:i w:val="false"/>
          <w:color w:val="000000"/>
          <w:sz w:val="28"/>
        </w:rPr>
        <w:t>
      Мұндай құжат Қазақстан Республикасының Индустрия және жаңа</w:t>
      </w:r>
      <w:r>
        <w:br/>
      </w:r>
      <w:r>
        <w:rPr>
          <w:rFonts w:ascii="Times New Roman"/>
          <w:b w:val="false"/>
          <w:i w:val="false"/>
          <w:color w:val="000000"/>
          <w:sz w:val="28"/>
        </w:rPr>
        <w:t>
технологиялар министрлігі әзірлейтін «Индустриялық саясат туралы» Заңы бола алады.</w:t>
      </w:r>
    </w:p>
    <w:bookmarkEnd w:id="27"/>
    <w:bookmarkStart w:name="z275" w:id="28"/>
    <w:p>
      <w:pPr>
        <w:spacing w:after="0"/>
        <w:ind w:left="0"/>
        <w:jc w:val="left"/>
      </w:pPr>
      <w:r>
        <w:rPr>
          <w:rFonts w:ascii="Times New Roman"/>
          <w:b/>
          <w:i w:val="false"/>
          <w:color w:val="000000"/>
        </w:rPr>
        <w:t xml:space="preserve"> 
3.5. Қазақстан Республикасының жағдайына бейімделуге болатын осы мәселені шешу бойынша шетелдік оң тәжірибеге шолу</w:t>
      </w:r>
    </w:p>
    <w:bookmarkEnd w:id="28"/>
    <w:bookmarkStart w:name="z276" w:id="29"/>
    <w:p>
      <w:pPr>
        <w:spacing w:after="0"/>
        <w:ind w:left="0"/>
        <w:jc w:val="both"/>
      </w:pPr>
      <w:r>
        <w:rPr>
          <w:rFonts w:ascii="Times New Roman"/>
          <w:b w:val="false"/>
          <w:i w:val="false"/>
          <w:color w:val="000000"/>
          <w:sz w:val="28"/>
        </w:rPr>
        <w:t>
      Қазіргі өндірістік қызметте тәжірибе көрсеткендей «қуып жетуші» стратегияға бейімделу тек уақытша шара болып табылады. Экономикалық субъектілер ұзақ уақыт бәсекелестік артықшылықты сақтау үшін нақты ғана емес келешектегі қажеттіліктерді де қанағаттандыратын тауарлар мен қызметтер жасау қажет.</w:t>
      </w:r>
      <w:r>
        <w:br/>
      </w:r>
      <w:r>
        <w:rPr>
          <w:rFonts w:ascii="Times New Roman"/>
          <w:b w:val="false"/>
          <w:i w:val="false"/>
          <w:color w:val="000000"/>
          <w:sz w:val="28"/>
        </w:rPr>
        <w:t>
</w:t>
      </w:r>
      <w:r>
        <w:rPr>
          <w:rFonts w:ascii="Times New Roman"/>
          <w:b w:val="false"/>
          <w:i w:val="false"/>
          <w:color w:val="000000"/>
          <w:sz w:val="28"/>
        </w:rPr>
        <w:t>
      Айырбастайтын нарық жағдайында озық тәжірибені зерттеу негізінде қажеттілікті болжауға және бәсекеге қабілетті өнім жасауға мүмкіндік беретін бенчмаркинг тиімділігі дәлелденді.</w:t>
      </w:r>
      <w:r>
        <w:br/>
      </w:r>
      <w:r>
        <w:rPr>
          <w:rFonts w:ascii="Times New Roman"/>
          <w:b w:val="false"/>
          <w:i w:val="false"/>
          <w:color w:val="000000"/>
          <w:sz w:val="28"/>
        </w:rPr>
        <w:t>
</w:t>
      </w:r>
      <w:r>
        <w:rPr>
          <w:rFonts w:ascii="Times New Roman"/>
          <w:b w:val="false"/>
          <w:i w:val="false"/>
          <w:color w:val="000000"/>
          <w:sz w:val="28"/>
        </w:rPr>
        <w:t>
      Қара металлургия.</w:t>
      </w:r>
      <w:r>
        <w:br/>
      </w:r>
      <w:r>
        <w:rPr>
          <w:rFonts w:ascii="Times New Roman"/>
          <w:b w:val="false"/>
          <w:i w:val="false"/>
          <w:color w:val="000000"/>
          <w:sz w:val="28"/>
        </w:rPr>
        <w:t>
</w:t>
      </w:r>
      <w:r>
        <w:rPr>
          <w:rFonts w:ascii="Times New Roman"/>
          <w:b w:val="false"/>
          <w:i w:val="false"/>
          <w:color w:val="000000"/>
          <w:sz w:val="28"/>
        </w:rPr>
        <w:t>
      Металлургиясы экономикалық жағынан дамыған елдер - Жапония, Германия Федеративті Республикасы, АҚШ жабдықтар мен технологияларды ұдайы жаңғыртуға көп көңіл бөледі. Елдердің үкіметтері мен фирмалардың өздері ҒЗТКЖ жүргізу және олардың нәтижелерін өндіріске енгізу үшін қаражат бөледі. Кенді терең өңдеу технологиясы, домналық, болат балқытатын және прокаттық бөлудің техникалық-экономикалық көрсеткіштерін арттыру жете зерттелуде.</w:t>
      </w:r>
      <w:r>
        <w:br/>
      </w:r>
      <w:r>
        <w:rPr>
          <w:rFonts w:ascii="Times New Roman"/>
          <w:b w:val="false"/>
          <w:i w:val="false"/>
          <w:color w:val="000000"/>
          <w:sz w:val="28"/>
        </w:rPr>
        <w:t>
</w:t>
      </w:r>
      <w:r>
        <w:rPr>
          <w:rFonts w:ascii="Times New Roman"/>
          <w:b w:val="false"/>
          <w:i w:val="false"/>
          <w:color w:val="000000"/>
          <w:sz w:val="28"/>
        </w:rPr>
        <w:t>
      Субъективті факторларды болдырмау мақсатында өндірістік процестерді автоматтандыру және механикаландыру құралдары кеңінен қолданылады.</w:t>
      </w:r>
      <w:r>
        <w:br/>
      </w:r>
      <w:r>
        <w:rPr>
          <w:rFonts w:ascii="Times New Roman"/>
          <w:b w:val="false"/>
          <w:i w:val="false"/>
          <w:color w:val="000000"/>
          <w:sz w:val="28"/>
        </w:rPr>
        <w:t>
</w:t>
      </w:r>
      <w:r>
        <w:rPr>
          <w:rFonts w:ascii="Times New Roman"/>
          <w:b w:val="false"/>
          <w:i w:val="false"/>
          <w:color w:val="000000"/>
          <w:sz w:val="28"/>
        </w:rPr>
        <w:t>
      Нәтижесінде өз уақытында қабылданған қатаң табиғат қорғау шаралары 100% дерлік қатты және газ тәріздес шығарындыларды кәдеге жарату жүргізілуде.</w:t>
      </w:r>
      <w:r>
        <w:br/>
      </w:r>
      <w:r>
        <w:rPr>
          <w:rFonts w:ascii="Times New Roman"/>
          <w:b w:val="false"/>
          <w:i w:val="false"/>
          <w:color w:val="000000"/>
          <w:sz w:val="28"/>
        </w:rPr>
        <w:t>
</w:t>
      </w:r>
      <w:r>
        <w:rPr>
          <w:rFonts w:ascii="Times New Roman"/>
          <w:b w:val="false"/>
          <w:i w:val="false"/>
          <w:color w:val="000000"/>
          <w:sz w:val="28"/>
        </w:rPr>
        <w:t>
      Дамыған елдерде болаттың сапалы және сапасы жоғары (қоспалы) маркаларының үлесі 50-60 %-ға жетеді.</w:t>
      </w:r>
      <w:r>
        <w:br/>
      </w:r>
      <w:r>
        <w:rPr>
          <w:rFonts w:ascii="Times New Roman"/>
          <w:b w:val="false"/>
          <w:i w:val="false"/>
          <w:color w:val="000000"/>
          <w:sz w:val="28"/>
        </w:rPr>
        <w:t>
</w:t>
      </w:r>
      <w:r>
        <w:rPr>
          <w:rFonts w:ascii="Times New Roman"/>
          <w:b w:val="false"/>
          <w:i w:val="false"/>
          <w:color w:val="000000"/>
          <w:sz w:val="28"/>
        </w:rPr>
        <w:t>
      Активті қорлардың амортизация пайызы 20 %-дан аспайды, арттырғаны үшін кәсіпорынды тоқтатқанға дейін санкция енгізіледі.</w:t>
      </w:r>
      <w:r>
        <w:br/>
      </w:r>
      <w:r>
        <w:rPr>
          <w:rFonts w:ascii="Times New Roman"/>
          <w:b w:val="false"/>
          <w:i w:val="false"/>
          <w:color w:val="000000"/>
          <w:sz w:val="28"/>
        </w:rPr>
        <w:t>
</w:t>
      </w:r>
      <w:r>
        <w:rPr>
          <w:rFonts w:ascii="Times New Roman"/>
          <w:b w:val="false"/>
          <w:i w:val="false"/>
          <w:color w:val="000000"/>
          <w:sz w:val="28"/>
        </w:rPr>
        <w:t>
      Аса мол кенді селективті (іріктемелі) өндіруге рұқсат етілмейді. Кендер озық технологиялар мен жабдықтарды пайдалана отырып орташаландырылады және байытуға тартылады.</w:t>
      </w:r>
      <w:r>
        <w:br/>
      </w:r>
      <w:r>
        <w:rPr>
          <w:rFonts w:ascii="Times New Roman"/>
          <w:b w:val="false"/>
          <w:i w:val="false"/>
          <w:color w:val="000000"/>
          <w:sz w:val="28"/>
        </w:rPr>
        <w:t>
</w:t>
      </w:r>
      <w:r>
        <w:rPr>
          <w:rFonts w:ascii="Times New Roman"/>
          <w:b w:val="false"/>
          <w:i w:val="false"/>
          <w:color w:val="000000"/>
          <w:sz w:val="28"/>
        </w:rPr>
        <w:t>
      Жапония, Германия, АҚШ секілді мемлекеттер тәжірибесіне сүйеніп, Қазақстанның тау-кен металлургия саласында әлемде әзірленетін алдыңғы қатарлы технологиялар енгізу бойынша белсенді жұмыс жүргізілуде. Мысалы, металл өнімдерін өндіретін — ұсақталған шойын немесе IRON NUGGETS деп аталатын технология бар, ол патенттелген KOBE Steel технологиясы бойынша дайындалады және әлемдік нарықта сапасы бойынша асып түсетін аналогы бар жаңа өнім болып табылады (мысалы, PUG IRON, ұсақталған шойынға барынша жақын өнім). Өнім одан әрі өңдеуді қажет етпейтін және болат қорытуда бірден пайдаланылатын болғандықтан тұтынушылары болат құю компаниялары болып табылады. Itmk3 патенттелген технологиясы (Ironvaking Technology Mark Three)— болат құю технологиясының үшінші буыны ол домналық өндіру технологиясы (бірінші буын) мен тікелей қалпына келтіру технологиясынан (екінші буын) кейін болады, металлургиялық темірден қождың тікелей бөлуді қамтамасыз етеді, нәтижесінде металлургтер жапондар «наггетс» деп атайтын шикізат алады. Бұл сапасы жоғары өнім - іс жүзінде таза темір мен көміртектен тұратын түйіршіктер. Қазақстанда осы технологияның шикізаты «Соколов-Сарыбай тау-кен өндірістік бірлестігі» акционерлік қоғамы (Қостанай облысы, Рудный қаласы) сияқты және Лебедин кен байыту комбинаты немесе Михайловский кен байыту комбинаты (Ресей) сонымен бірге сапасы әжептәуір орташа және төмен - құрамында 56 %-дан және одан жоғары темірі бар темір кенінің концентраты бола алады (МIDRЕХ технологиясына кемінде 68% темірі бар концентрат қажет болады)</w:t>
      </w:r>
      <w:r>
        <w:br/>
      </w:r>
      <w:r>
        <w:rPr>
          <w:rFonts w:ascii="Times New Roman"/>
          <w:b w:val="false"/>
          <w:i w:val="false"/>
          <w:color w:val="000000"/>
          <w:sz w:val="28"/>
        </w:rPr>
        <w:t>
</w:t>
      </w:r>
      <w:r>
        <w:rPr>
          <w:rFonts w:ascii="Times New Roman"/>
          <w:b w:val="false"/>
          <w:i w:val="false"/>
          <w:color w:val="000000"/>
          <w:sz w:val="28"/>
        </w:rPr>
        <w:t>
      Түсті металлургия</w:t>
      </w:r>
      <w:r>
        <w:br/>
      </w:r>
      <w:r>
        <w:rPr>
          <w:rFonts w:ascii="Times New Roman"/>
          <w:b w:val="false"/>
          <w:i w:val="false"/>
          <w:color w:val="000000"/>
          <w:sz w:val="28"/>
        </w:rPr>
        <w:t>
</w:t>
      </w:r>
      <w:r>
        <w:rPr>
          <w:rFonts w:ascii="Times New Roman"/>
          <w:b w:val="false"/>
          <w:i w:val="false"/>
          <w:color w:val="000000"/>
          <w:sz w:val="28"/>
        </w:rPr>
        <w:t>
      Кен өндіру</w:t>
      </w:r>
      <w:r>
        <w:br/>
      </w:r>
      <w:r>
        <w:rPr>
          <w:rFonts w:ascii="Times New Roman"/>
          <w:b w:val="false"/>
          <w:i w:val="false"/>
          <w:color w:val="000000"/>
          <w:sz w:val="28"/>
        </w:rPr>
        <w:t>
</w:t>
      </w:r>
      <w:r>
        <w:rPr>
          <w:rFonts w:ascii="Times New Roman"/>
          <w:b w:val="false"/>
          <w:i w:val="false"/>
          <w:color w:val="000000"/>
          <w:sz w:val="28"/>
        </w:rPr>
        <w:t>
      Ресей, Бразилия, АҚШ секілді мемлекеттерде әртүрлі геотехнологиялар соңғы жылдары неғұрлым алға басқан және игерілген болып табылады:</w:t>
      </w:r>
      <w:r>
        <w:br/>
      </w:r>
      <w:r>
        <w:rPr>
          <w:rFonts w:ascii="Times New Roman"/>
          <w:b w:val="false"/>
          <w:i w:val="false"/>
          <w:color w:val="000000"/>
          <w:sz w:val="28"/>
        </w:rPr>
        <w:t>
</w:t>
      </w:r>
      <w:r>
        <w:rPr>
          <w:rFonts w:ascii="Times New Roman"/>
          <w:b w:val="false"/>
          <w:i w:val="false"/>
          <w:color w:val="000000"/>
          <w:sz w:val="28"/>
        </w:rPr>
        <w:t>
      пайдалы қазбаларды ұңғымалы гидроөндіру және гидротасымалдау;</w:t>
      </w:r>
      <w:r>
        <w:br/>
      </w:r>
      <w:r>
        <w:rPr>
          <w:rFonts w:ascii="Times New Roman"/>
          <w:b w:val="false"/>
          <w:i w:val="false"/>
          <w:color w:val="000000"/>
          <w:sz w:val="28"/>
        </w:rPr>
        <w:t>
</w:t>
      </w:r>
      <w:r>
        <w:rPr>
          <w:rFonts w:ascii="Times New Roman"/>
          <w:b w:val="false"/>
          <w:i w:val="false"/>
          <w:color w:val="000000"/>
          <w:sz w:val="28"/>
        </w:rPr>
        <w:t>
      металдарды ішінара тау-кен технологиясын сақтай отырып жерасты шаймалау.</w:t>
      </w:r>
      <w:r>
        <w:br/>
      </w:r>
      <w:r>
        <w:rPr>
          <w:rFonts w:ascii="Times New Roman"/>
          <w:b w:val="false"/>
          <w:i w:val="false"/>
          <w:color w:val="000000"/>
          <w:sz w:val="28"/>
        </w:rPr>
        <w:t>
</w:t>
      </w:r>
      <w:r>
        <w:rPr>
          <w:rFonts w:ascii="Times New Roman"/>
          <w:b w:val="false"/>
          <w:i w:val="false"/>
          <w:color w:val="000000"/>
          <w:sz w:val="28"/>
        </w:rPr>
        <w:t>
      Пайдалы қазбаларды шахтасыз өндіру тәсілдері жерасты жағдайында адамдардың болуын болдырмайды. Бұл жағдай технологияның сенімділігін едәуір арттырады, апаттық істен шығуларды болғызбайды және неғұрлым тиімді жүйе жасайды.</w:t>
      </w:r>
      <w:r>
        <w:br/>
      </w:r>
      <w:r>
        <w:rPr>
          <w:rFonts w:ascii="Times New Roman"/>
          <w:b w:val="false"/>
          <w:i w:val="false"/>
          <w:color w:val="000000"/>
          <w:sz w:val="28"/>
        </w:rPr>
        <w:t>
</w:t>
      </w:r>
      <w:r>
        <w:rPr>
          <w:rFonts w:ascii="Times New Roman"/>
          <w:b w:val="false"/>
          <w:i w:val="false"/>
          <w:color w:val="000000"/>
          <w:sz w:val="28"/>
        </w:rPr>
        <w:t>
      Металдарды жерасты ұңғымамен шаймалау кезінде оларды жұтаң кеннен алу және қандай да бір қалдықты жербетіне шығармауға мүмкіндік пайда болады.</w:t>
      </w:r>
      <w:r>
        <w:br/>
      </w:r>
      <w:r>
        <w:rPr>
          <w:rFonts w:ascii="Times New Roman"/>
          <w:b w:val="false"/>
          <w:i w:val="false"/>
          <w:color w:val="000000"/>
          <w:sz w:val="28"/>
        </w:rPr>
        <w:t>
</w:t>
      </w:r>
      <w:r>
        <w:rPr>
          <w:rFonts w:ascii="Times New Roman"/>
          <w:b w:val="false"/>
          <w:i w:val="false"/>
          <w:color w:val="000000"/>
          <w:sz w:val="28"/>
        </w:rPr>
        <w:t>
      Пайдалы қазбаларды өндірудің геотехнологиялық әдісін қолданудың экономикалық және әлеуметтік мәні бар, сондықтан кенді қазу мен ашуға кететін шығынды ең төменгі деңгейге түсіруге, тау массасын бұзу және тасымалдау операцияларын қысқартуға, адамдардың жердің астында болуын болдырмауға және еңбек өнімділігін арттыруға және өндірудің өзіндік құнын азайтуға мүмкіндік береді.</w:t>
      </w:r>
      <w:r>
        <w:br/>
      </w:r>
      <w:r>
        <w:rPr>
          <w:rFonts w:ascii="Times New Roman"/>
          <w:b w:val="false"/>
          <w:i w:val="false"/>
          <w:color w:val="000000"/>
          <w:sz w:val="28"/>
        </w:rPr>
        <w:t>
</w:t>
      </w:r>
      <w:r>
        <w:rPr>
          <w:rFonts w:ascii="Times New Roman"/>
          <w:b w:val="false"/>
          <w:i w:val="false"/>
          <w:color w:val="000000"/>
          <w:sz w:val="28"/>
        </w:rPr>
        <w:t>
      Түсті металл кендерін байыту</w:t>
      </w:r>
      <w:r>
        <w:br/>
      </w:r>
      <w:r>
        <w:rPr>
          <w:rFonts w:ascii="Times New Roman"/>
          <w:b w:val="false"/>
          <w:i w:val="false"/>
          <w:color w:val="000000"/>
          <w:sz w:val="28"/>
        </w:rPr>
        <w:t>
</w:t>
      </w:r>
      <w:r>
        <w:rPr>
          <w:rFonts w:ascii="Times New Roman"/>
          <w:b w:val="false"/>
          <w:i w:val="false"/>
          <w:color w:val="000000"/>
          <w:sz w:val="28"/>
        </w:rPr>
        <w:t>
      Шетелдің байыту фабрикаларында қолданылатын технологиялық сызбалар шексіз дара және әрбір нақты жағдайда өңделетін шикізаттың өзіндік ерекшелігін көрсетеді.</w:t>
      </w:r>
      <w:r>
        <w:br/>
      </w:r>
      <w:r>
        <w:rPr>
          <w:rFonts w:ascii="Times New Roman"/>
          <w:b w:val="false"/>
          <w:i w:val="false"/>
          <w:color w:val="000000"/>
          <w:sz w:val="28"/>
        </w:rPr>
        <w:t>
</w:t>
      </w:r>
      <w:r>
        <w:rPr>
          <w:rFonts w:ascii="Times New Roman"/>
          <w:b w:val="false"/>
          <w:i w:val="false"/>
          <w:color w:val="000000"/>
          <w:sz w:val="28"/>
        </w:rPr>
        <w:t>
      Ірі байыту фабрикаларының жобаларын шолу ірі көлемді жартылай өзі ұсақтайтын диірмендер мен шар тәрізді диірмендерді қолдану негізінде кен дайындаудың құрама сызбаларын басым пайдалану туралы тезисті растайды.</w:t>
      </w:r>
      <w:r>
        <w:br/>
      </w:r>
      <w:r>
        <w:rPr>
          <w:rFonts w:ascii="Times New Roman"/>
          <w:b w:val="false"/>
          <w:i w:val="false"/>
          <w:color w:val="000000"/>
          <w:sz w:val="28"/>
        </w:rPr>
        <w:t>
</w:t>
      </w:r>
      <w:r>
        <w:rPr>
          <w:rFonts w:ascii="Times New Roman"/>
          <w:b w:val="false"/>
          <w:i w:val="false"/>
          <w:color w:val="000000"/>
          <w:sz w:val="28"/>
        </w:rPr>
        <w:t>
      Шетел фабрикаларында флотацияның сызбаларын селективті (Скандинавия елдері, Канада) және ұжымдық-селективті (Жапония, Ресей) нұсқа ретінде қолданады.</w:t>
      </w:r>
      <w:r>
        <w:br/>
      </w:r>
      <w:r>
        <w:rPr>
          <w:rFonts w:ascii="Times New Roman"/>
          <w:b w:val="false"/>
          <w:i w:val="false"/>
          <w:color w:val="000000"/>
          <w:sz w:val="28"/>
        </w:rPr>
        <w:t>
</w:t>
      </w:r>
      <w:r>
        <w:rPr>
          <w:rFonts w:ascii="Times New Roman"/>
          <w:b w:val="false"/>
          <w:i w:val="false"/>
          <w:color w:val="000000"/>
          <w:sz w:val="28"/>
        </w:rPr>
        <w:t>
      Шетелдің байыту фабрикалары үшін әртүрлі ауқымдағы және қатты ерекшеленетін жағдайларда салынған жаңа буынның жобалық шешімінің мынадай ерекшеліктерін атап өтуге болады:</w:t>
      </w:r>
      <w:r>
        <w:br/>
      </w:r>
      <w:r>
        <w:rPr>
          <w:rFonts w:ascii="Times New Roman"/>
          <w:b w:val="false"/>
          <w:i w:val="false"/>
          <w:color w:val="000000"/>
          <w:sz w:val="28"/>
        </w:rPr>
        <w:t>
</w:t>
      </w:r>
      <w:r>
        <w:rPr>
          <w:rFonts w:ascii="Times New Roman"/>
          <w:b w:val="false"/>
          <w:i w:val="false"/>
          <w:color w:val="000000"/>
          <w:sz w:val="28"/>
        </w:rPr>
        <w:t>
      ірі уатылған кенді сақтау үшін толтырылған қоймаларды реттеу;</w:t>
      </w:r>
      <w:r>
        <w:br/>
      </w:r>
      <w:r>
        <w:rPr>
          <w:rFonts w:ascii="Times New Roman"/>
          <w:b w:val="false"/>
          <w:i w:val="false"/>
          <w:color w:val="000000"/>
          <w:sz w:val="28"/>
        </w:rPr>
        <w:t>
</w:t>
      </w:r>
      <w:r>
        <w:rPr>
          <w:rFonts w:ascii="Times New Roman"/>
          <w:b w:val="false"/>
          <w:i w:val="false"/>
          <w:color w:val="000000"/>
          <w:sz w:val="28"/>
        </w:rPr>
        <w:t>
      ірі масштабты жобалар үшін бір секцияда әртүрлі кендерді селективті өндіру және жүйелі өңдеу;</w:t>
      </w:r>
      <w:r>
        <w:br/>
      </w:r>
      <w:r>
        <w:rPr>
          <w:rFonts w:ascii="Times New Roman"/>
          <w:b w:val="false"/>
          <w:i w:val="false"/>
          <w:color w:val="000000"/>
          <w:sz w:val="28"/>
        </w:rPr>
        <w:t>
</w:t>
      </w:r>
      <w:r>
        <w:rPr>
          <w:rFonts w:ascii="Times New Roman"/>
          <w:b w:val="false"/>
          <w:i w:val="false"/>
          <w:color w:val="000000"/>
          <w:sz w:val="28"/>
        </w:rPr>
        <w:t>
      кенді өзі уату процесінен кен дайындау үшін стандартты ұсақтау мен уатудан және қолданудан бас тарту;</w:t>
      </w:r>
      <w:r>
        <w:br/>
      </w:r>
      <w:r>
        <w:rPr>
          <w:rFonts w:ascii="Times New Roman"/>
          <w:b w:val="false"/>
          <w:i w:val="false"/>
          <w:color w:val="000000"/>
          <w:sz w:val="28"/>
        </w:rPr>
        <w:t>
</w:t>
      </w:r>
      <w:r>
        <w:rPr>
          <w:rFonts w:ascii="Times New Roman"/>
          <w:b w:val="false"/>
          <w:i w:val="false"/>
          <w:color w:val="000000"/>
          <w:sz w:val="28"/>
        </w:rPr>
        <w:t>
      флотация үшін ірі ауқымды флотомашиналарды пневмомеханикалық және колонналық ретінде пайдалану;</w:t>
      </w:r>
      <w:r>
        <w:br/>
      </w:r>
      <w:r>
        <w:rPr>
          <w:rFonts w:ascii="Times New Roman"/>
          <w:b w:val="false"/>
          <w:i w:val="false"/>
          <w:color w:val="000000"/>
          <w:sz w:val="28"/>
        </w:rPr>
        <w:t>
</w:t>
      </w:r>
      <w:r>
        <w:rPr>
          <w:rFonts w:ascii="Times New Roman"/>
          <w:b w:val="false"/>
          <w:i w:val="false"/>
          <w:color w:val="000000"/>
          <w:sz w:val="28"/>
        </w:rPr>
        <w:t>
      Вертимилл диірменін жете ұсақтау циклдерінде қолдану;</w:t>
      </w:r>
      <w:r>
        <w:br/>
      </w:r>
      <w:r>
        <w:rPr>
          <w:rFonts w:ascii="Times New Roman"/>
          <w:b w:val="false"/>
          <w:i w:val="false"/>
          <w:color w:val="000000"/>
          <w:sz w:val="28"/>
        </w:rPr>
        <w:t>
</w:t>
      </w:r>
      <w:r>
        <w:rPr>
          <w:rFonts w:ascii="Times New Roman"/>
          <w:b w:val="false"/>
          <w:i w:val="false"/>
          <w:color w:val="000000"/>
          <w:sz w:val="28"/>
        </w:rPr>
        <w:t>
      концентраттарды үлкен қашықтыққа гидротранспортты пайдалану;</w:t>
      </w:r>
      <w:r>
        <w:br/>
      </w:r>
      <w:r>
        <w:rPr>
          <w:rFonts w:ascii="Times New Roman"/>
          <w:b w:val="false"/>
          <w:i w:val="false"/>
          <w:color w:val="000000"/>
          <w:sz w:val="28"/>
        </w:rPr>
        <w:t>
</w:t>
      </w:r>
      <w:r>
        <w:rPr>
          <w:rFonts w:ascii="Times New Roman"/>
          <w:b w:val="false"/>
          <w:i w:val="false"/>
          <w:color w:val="000000"/>
          <w:sz w:val="28"/>
        </w:rPr>
        <w:t>
      кеннің байытылымдығын тәжірибелік-өнеркәсіптік қондырғыда толық ауқымды сынау;</w:t>
      </w:r>
      <w:r>
        <w:br/>
      </w:r>
      <w:r>
        <w:rPr>
          <w:rFonts w:ascii="Times New Roman"/>
          <w:b w:val="false"/>
          <w:i w:val="false"/>
          <w:color w:val="000000"/>
          <w:sz w:val="28"/>
        </w:rPr>
        <w:t>
</w:t>
      </w:r>
      <w:r>
        <w:rPr>
          <w:rFonts w:ascii="Times New Roman"/>
          <w:b w:val="false"/>
          <w:i w:val="false"/>
          <w:color w:val="000000"/>
          <w:sz w:val="28"/>
        </w:rPr>
        <w:t>
      фабриканың құрастыруға қатысты ірі моносекциясын білдіреді;</w:t>
      </w:r>
      <w:r>
        <w:br/>
      </w:r>
      <w:r>
        <w:rPr>
          <w:rFonts w:ascii="Times New Roman"/>
          <w:b w:val="false"/>
          <w:i w:val="false"/>
          <w:color w:val="000000"/>
          <w:sz w:val="28"/>
        </w:rPr>
        <w:t>
</w:t>
      </w:r>
      <w:r>
        <w:rPr>
          <w:rFonts w:ascii="Times New Roman"/>
          <w:b w:val="false"/>
          <w:i w:val="false"/>
          <w:color w:val="000000"/>
          <w:sz w:val="28"/>
        </w:rPr>
        <w:t>
      фабриканы салу кезінде жекелеген аудандарда блокты-модульді әдіс қолданылады.</w:t>
      </w:r>
      <w:r>
        <w:br/>
      </w:r>
      <w:r>
        <w:rPr>
          <w:rFonts w:ascii="Times New Roman"/>
          <w:b w:val="false"/>
          <w:i w:val="false"/>
          <w:color w:val="000000"/>
          <w:sz w:val="28"/>
        </w:rPr>
        <w:t>
</w:t>
      </w:r>
      <w:r>
        <w:rPr>
          <w:rFonts w:ascii="Times New Roman"/>
          <w:b w:val="false"/>
          <w:i w:val="false"/>
          <w:color w:val="000000"/>
          <w:sz w:val="28"/>
        </w:rPr>
        <w:t>
      Металлургия өндірісі.</w:t>
      </w:r>
      <w:r>
        <w:br/>
      </w:r>
      <w:r>
        <w:rPr>
          <w:rFonts w:ascii="Times New Roman"/>
          <w:b w:val="false"/>
          <w:i w:val="false"/>
          <w:color w:val="000000"/>
          <w:sz w:val="28"/>
        </w:rPr>
        <w:t>
</w:t>
      </w:r>
      <w:r>
        <w:rPr>
          <w:rFonts w:ascii="Times New Roman"/>
          <w:b w:val="false"/>
          <w:i w:val="false"/>
          <w:color w:val="000000"/>
          <w:sz w:val="28"/>
        </w:rPr>
        <w:t>
      Мысты қайта бөлу.</w:t>
      </w:r>
      <w:r>
        <w:br/>
      </w:r>
      <w:r>
        <w:rPr>
          <w:rFonts w:ascii="Times New Roman"/>
          <w:b w:val="false"/>
          <w:i w:val="false"/>
          <w:color w:val="000000"/>
          <w:sz w:val="28"/>
        </w:rPr>
        <w:t>
</w:t>
      </w:r>
      <w:r>
        <w:rPr>
          <w:rFonts w:ascii="Times New Roman"/>
          <w:b w:val="false"/>
          <w:i w:val="false"/>
          <w:color w:val="000000"/>
          <w:sz w:val="28"/>
        </w:rPr>
        <w:t>
      Мыс концентраттарын шетелде өңдеу үшін австралияның «Аusmelt» фирмасы әзірлеген технология перспективалы бағыт алды.</w:t>
      </w:r>
      <w:r>
        <w:br/>
      </w:r>
      <w:r>
        <w:rPr>
          <w:rFonts w:ascii="Times New Roman"/>
          <w:b w:val="false"/>
          <w:i w:val="false"/>
          <w:color w:val="000000"/>
          <w:sz w:val="28"/>
        </w:rPr>
        <w:t>
</w:t>
      </w:r>
      <w:r>
        <w:rPr>
          <w:rFonts w:ascii="Times New Roman"/>
          <w:b w:val="false"/>
          <w:i w:val="false"/>
          <w:color w:val="000000"/>
          <w:sz w:val="28"/>
        </w:rPr>
        <w:t>
      «Аusmelt» технологиясының артықшылығы көлденең конверторларда дәстүрлі дүркін-дүркін айырбастаумен салыстырғанда конструқциясының қарапайымдылығы мен басқару процесінің жеңілдігі; мысты бастапқы мысты жоғары тікелей алу (90%-дан астам); күкіртті тиімді кәдеге жарату; жылудың ең аз ысырабы болып табылады, бұл төмен сұрыпты концентраттар мен техногендік қалдықтарды өңдеуге мүмкіндік береді. «Аusmelt» фирмасының технологиясы коксті қолданусыз жай көмірмен жұмыс істейді.</w:t>
      </w:r>
      <w:r>
        <w:br/>
      </w:r>
      <w:r>
        <w:rPr>
          <w:rFonts w:ascii="Times New Roman"/>
          <w:b w:val="false"/>
          <w:i w:val="false"/>
          <w:color w:val="000000"/>
          <w:sz w:val="28"/>
        </w:rPr>
        <w:t>
</w:t>
      </w:r>
      <w:r>
        <w:rPr>
          <w:rFonts w:ascii="Times New Roman"/>
          <w:b w:val="false"/>
          <w:i w:val="false"/>
          <w:color w:val="000000"/>
          <w:sz w:val="28"/>
        </w:rPr>
        <w:t>
      Ұқсас артықшылыққа Ресейде, Қазақстанда, Қытайда және басқа елдерде барынша кең таралған Ванюков пешінде мыс концентраттарын балқыту технологиясы ие.</w:t>
      </w:r>
      <w:r>
        <w:br/>
      </w:r>
      <w:r>
        <w:rPr>
          <w:rFonts w:ascii="Times New Roman"/>
          <w:b w:val="false"/>
          <w:i w:val="false"/>
          <w:color w:val="000000"/>
          <w:sz w:val="28"/>
        </w:rPr>
        <w:t>
</w:t>
      </w:r>
      <w:r>
        <w:rPr>
          <w:rFonts w:ascii="Times New Roman"/>
          <w:b w:val="false"/>
          <w:i w:val="false"/>
          <w:color w:val="000000"/>
          <w:sz w:val="28"/>
        </w:rPr>
        <w:t>
      Бүкіл әлемде мыс өндіруді дамытуда маңызды бағыт гидрометаллургия тәсілі болады:</w:t>
      </w:r>
      <w:r>
        <w:br/>
      </w:r>
      <w:r>
        <w:rPr>
          <w:rFonts w:ascii="Times New Roman"/>
          <w:b w:val="false"/>
          <w:i w:val="false"/>
          <w:color w:val="000000"/>
          <w:sz w:val="28"/>
        </w:rPr>
        <w:t>
</w:t>
      </w:r>
      <w:r>
        <w:rPr>
          <w:rFonts w:ascii="Times New Roman"/>
          <w:b w:val="false"/>
          <w:i w:val="false"/>
          <w:color w:val="000000"/>
          <w:sz w:val="28"/>
        </w:rPr>
        <w:t>
      - «сұйықтық экстракция - электроэкстракция» (solvent extraction - electrowinning SX-EW), яғни мысты күкірт қышқылының ерітіндісімен, кейіннен мыстың электролизімен шаймалау;</w:t>
      </w:r>
      <w:r>
        <w:br/>
      </w:r>
      <w:r>
        <w:rPr>
          <w:rFonts w:ascii="Times New Roman"/>
          <w:b w:val="false"/>
          <w:i w:val="false"/>
          <w:color w:val="000000"/>
          <w:sz w:val="28"/>
        </w:rPr>
        <w:t>
</w:t>
      </w:r>
      <w:r>
        <w:rPr>
          <w:rFonts w:ascii="Times New Roman"/>
          <w:b w:val="false"/>
          <w:i w:val="false"/>
          <w:color w:val="000000"/>
          <w:sz w:val="28"/>
        </w:rPr>
        <w:t>
      - биошаймалау, яғни мыс электролизімен бактериалды шаймалау әдісі.</w:t>
      </w:r>
      <w:r>
        <w:br/>
      </w:r>
      <w:r>
        <w:rPr>
          <w:rFonts w:ascii="Times New Roman"/>
          <w:b w:val="false"/>
          <w:i w:val="false"/>
          <w:color w:val="000000"/>
          <w:sz w:val="28"/>
        </w:rPr>
        <w:t>
</w:t>
      </w:r>
      <w:r>
        <w:rPr>
          <w:rFonts w:ascii="Times New Roman"/>
          <w:b w:val="false"/>
          <w:i w:val="false"/>
          <w:color w:val="000000"/>
          <w:sz w:val="28"/>
        </w:rPr>
        <w:t>
      Мырышты қайта бөлу</w:t>
      </w:r>
      <w:r>
        <w:br/>
      </w:r>
      <w:r>
        <w:rPr>
          <w:rFonts w:ascii="Times New Roman"/>
          <w:b w:val="false"/>
          <w:i w:val="false"/>
          <w:color w:val="000000"/>
          <w:sz w:val="28"/>
        </w:rPr>
        <w:t>
</w:t>
      </w:r>
      <w:r>
        <w:rPr>
          <w:rFonts w:ascii="Times New Roman"/>
          <w:b w:val="false"/>
          <w:i w:val="false"/>
          <w:color w:val="000000"/>
          <w:sz w:val="28"/>
        </w:rPr>
        <w:t>
      Төмен сұрыпты мырыш концентратынан, тотыққан кеннен, техногендік қалдықтардан және металлургия өндірісінің жартылай фабрикаттарынан алынған құрамында мырыш бар шикізатты автоклавты шаймалау. Технология экологиялық жағынан таза.</w:t>
      </w:r>
      <w:r>
        <w:br/>
      </w:r>
      <w:r>
        <w:rPr>
          <w:rFonts w:ascii="Times New Roman"/>
          <w:b w:val="false"/>
          <w:i w:val="false"/>
          <w:color w:val="000000"/>
          <w:sz w:val="28"/>
        </w:rPr>
        <w:t>
</w:t>
      </w:r>
      <w:r>
        <w:rPr>
          <w:rFonts w:ascii="Times New Roman"/>
          <w:b w:val="false"/>
          <w:i w:val="false"/>
          <w:color w:val="000000"/>
          <w:sz w:val="28"/>
        </w:rPr>
        <w:t>
      Қорғасын өндіру.</w:t>
      </w:r>
      <w:r>
        <w:br/>
      </w:r>
      <w:r>
        <w:rPr>
          <w:rFonts w:ascii="Times New Roman"/>
          <w:b w:val="false"/>
          <w:i w:val="false"/>
          <w:color w:val="000000"/>
          <w:sz w:val="28"/>
        </w:rPr>
        <w:t>
</w:t>
      </w:r>
      <w:r>
        <w:rPr>
          <w:rFonts w:ascii="Times New Roman"/>
          <w:b w:val="false"/>
          <w:i w:val="false"/>
          <w:color w:val="000000"/>
          <w:sz w:val="28"/>
        </w:rPr>
        <w:t>
      Нарықта қорғасын өндірудің экологиялық қауіпсіздігінің қажетті деңгейін қамтамасыз ететін қорғасын шикізатын балқытудың бірнеше осы заманғы процестері бәсекелеседі:</w:t>
      </w:r>
      <w:r>
        <w:br/>
      </w:r>
      <w:r>
        <w:rPr>
          <w:rFonts w:ascii="Times New Roman"/>
          <w:b w:val="false"/>
          <w:i w:val="false"/>
          <w:color w:val="000000"/>
          <w:sz w:val="28"/>
        </w:rPr>
        <w:t>
</w:t>
      </w:r>
      <w:r>
        <w:rPr>
          <w:rFonts w:ascii="Times New Roman"/>
          <w:b w:val="false"/>
          <w:i w:val="false"/>
          <w:color w:val="000000"/>
          <w:sz w:val="28"/>
        </w:rPr>
        <w:t>
      Кaldo (Швеция), QSL (Германия), Ausmelt/lsa sme (Австрия), SKS (Қытай). Бұл процестердің дәстүрлі технология алдында салыстырмалы енгізу ауқымы және жалпы артықшылығы болады:</w:t>
      </w:r>
      <w:r>
        <w:br/>
      </w:r>
      <w:r>
        <w:rPr>
          <w:rFonts w:ascii="Times New Roman"/>
          <w:b w:val="false"/>
          <w:i w:val="false"/>
          <w:color w:val="000000"/>
          <w:sz w:val="28"/>
        </w:rPr>
        <w:t>
</w:t>
      </w:r>
      <w:r>
        <w:rPr>
          <w:rFonts w:ascii="Times New Roman"/>
          <w:b w:val="false"/>
          <w:i w:val="false"/>
          <w:color w:val="000000"/>
          <w:sz w:val="28"/>
        </w:rPr>
        <w:t>
      сульфидтердің жану жылуын пайдалану есебінен қорғасынды қорытуға энергия шығынын едәуір сақтау;</w:t>
      </w:r>
      <w:r>
        <w:br/>
      </w:r>
      <w:r>
        <w:rPr>
          <w:rFonts w:ascii="Times New Roman"/>
          <w:b w:val="false"/>
          <w:i w:val="false"/>
          <w:color w:val="000000"/>
          <w:sz w:val="28"/>
        </w:rPr>
        <w:t>
</w:t>
      </w:r>
      <w:r>
        <w:rPr>
          <w:rFonts w:ascii="Times New Roman"/>
          <w:b w:val="false"/>
          <w:i w:val="false"/>
          <w:color w:val="000000"/>
          <w:sz w:val="28"/>
        </w:rPr>
        <w:t>
      процесті автоматтандырудың жоғары деңгейі;</w:t>
      </w:r>
      <w:r>
        <w:br/>
      </w:r>
      <w:r>
        <w:rPr>
          <w:rFonts w:ascii="Times New Roman"/>
          <w:b w:val="false"/>
          <w:i w:val="false"/>
          <w:color w:val="000000"/>
          <w:sz w:val="28"/>
        </w:rPr>
        <w:t>
</w:t>
      </w:r>
      <w:r>
        <w:rPr>
          <w:rFonts w:ascii="Times New Roman"/>
          <w:b w:val="false"/>
          <w:i w:val="false"/>
          <w:color w:val="000000"/>
          <w:sz w:val="28"/>
        </w:rPr>
        <w:t>
      металлургиялық коксты пайдалану қажеттігінің болмауы;</w:t>
      </w:r>
      <w:r>
        <w:br/>
      </w:r>
      <w:r>
        <w:rPr>
          <w:rFonts w:ascii="Times New Roman"/>
          <w:b w:val="false"/>
          <w:i w:val="false"/>
          <w:color w:val="000000"/>
          <w:sz w:val="28"/>
        </w:rPr>
        <w:t>
</w:t>
      </w:r>
      <w:r>
        <w:rPr>
          <w:rFonts w:ascii="Times New Roman"/>
          <w:b w:val="false"/>
          <w:i w:val="false"/>
          <w:color w:val="000000"/>
          <w:sz w:val="28"/>
        </w:rPr>
        <w:t>
      зиянды шығарындыларды экологиялық қауіпсіз нормаға дейін азайту.</w:t>
      </w:r>
      <w:r>
        <w:br/>
      </w:r>
      <w:r>
        <w:rPr>
          <w:rFonts w:ascii="Times New Roman"/>
          <w:b w:val="false"/>
          <w:i w:val="false"/>
          <w:color w:val="000000"/>
          <w:sz w:val="28"/>
        </w:rPr>
        <w:t>
</w:t>
      </w:r>
      <w:r>
        <w:rPr>
          <w:rFonts w:ascii="Times New Roman"/>
          <w:b w:val="false"/>
          <w:i w:val="false"/>
          <w:color w:val="000000"/>
          <w:sz w:val="28"/>
        </w:rPr>
        <w:t>
      Алюминий өндіру</w:t>
      </w:r>
      <w:r>
        <w:br/>
      </w:r>
      <w:r>
        <w:rPr>
          <w:rFonts w:ascii="Times New Roman"/>
          <w:b w:val="false"/>
          <w:i w:val="false"/>
          <w:color w:val="000000"/>
          <w:sz w:val="28"/>
        </w:rPr>
        <w:t>
</w:t>
      </w:r>
      <w:r>
        <w:rPr>
          <w:rFonts w:ascii="Times New Roman"/>
          <w:b w:val="false"/>
          <w:i w:val="false"/>
          <w:color w:val="000000"/>
          <w:sz w:val="28"/>
        </w:rPr>
        <w:t>
      «РУСАЛ» компаниясы инертті электродтармен электролиздер технологиясын өндірісте қолданды. Осы технологияда көмір катодтарын, газды және жанатын өнімдерді пайдалану болмайды. Анод ерекше аз ұсталатын материалдан дайындалады, оның алынатын металл анодты тұтас қалдыра отырып, оны жұмсамай-ақ ағызып түседі.</w:t>
      </w:r>
      <w:r>
        <w:br/>
      </w:r>
      <w:r>
        <w:rPr>
          <w:rFonts w:ascii="Times New Roman"/>
          <w:b w:val="false"/>
          <w:i w:val="false"/>
          <w:color w:val="000000"/>
          <w:sz w:val="28"/>
        </w:rPr>
        <w:t>
</w:t>
      </w:r>
      <w:r>
        <w:rPr>
          <w:rFonts w:ascii="Times New Roman"/>
          <w:b w:val="false"/>
          <w:i w:val="false"/>
          <w:color w:val="000000"/>
          <w:sz w:val="28"/>
        </w:rPr>
        <w:t>
      Өндіріс әлдеқайда аз алаңды алады, электр энергиясы мен жұмсалатын материалдар аз тұтынылады. Бұл технология металлургия тарихы әлі білмейтін алюминийді ең үнемді өндіру болуы мүмкін. Алюминий неғұрлым экологиялық металдың қатарына жатады. Оны өндіру басқа металдарды өндіруге қарағанда экологияға анағұрлым аз зиян келтіреді. Мысалы, никельді өндіру кезінде ластаушы заттардың шығарындылары алюминий саласының ұқсас көрсеткіштерінен 31-есе, ал күкірт ангидридінің меншікті шығарындылары шамамен 387 есе асып түседі.</w:t>
      </w:r>
      <w:r>
        <w:br/>
      </w:r>
      <w:r>
        <w:rPr>
          <w:rFonts w:ascii="Times New Roman"/>
          <w:b w:val="false"/>
          <w:i w:val="false"/>
          <w:color w:val="000000"/>
          <w:sz w:val="28"/>
        </w:rPr>
        <w:t>
</w:t>
      </w:r>
      <w:r>
        <w:rPr>
          <w:rFonts w:ascii="Times New Roman"/>
          <w:b w:val="false"/>
          <w:i w:val="false"/>
          <w:color w:val="000000"/>
          <w:sz w:val="28"/>
        </w:rPr>
        <w:t>
      Алюминий өңдеуге оңай түседі және екінші рет шектеусіз пайдаланылуы мүмкін. 1 килограмм алюминийді өңдеу 8 килограмм бокситті, 4 килограмм химикатты және 14 кВт/сағ электр энергиясын үнемдейді.</w:t>
      </w:r>
    </w:p>
    <w:bookmarkEnd w:id="29"/>
    <w:bookmarkStart w:name="z329" w:id="30"/>
    <w:p>
      <w:pPr>
        <w:spacing w:after="0"/>
        <w:ind w:left="0"/>
        <w:jc w:val="left"/>
      </w:pPr>
      <w:r>
        <w:rPr>
          <w:rFonts w:ascii="Times New Roman"/>
          <w:b/>
          <w:i w:val="false"/>
          <w:color w:val="000000"/>
        </w:rPr>
        <w:t xml:space="preserve"> 
4. Бағдарламаның мақсаттары, міндеттері, нысаналы индикаторлары және оны іске асыру нәтижелерінің көрсеткіштері</w:t>
      </w:r>
    </w:p>
    <w:bookmarkEnd w:id="30"/>
    <w:bookmarkStart w:name="z330" w:id="31"/>
    <w:p>
      <w:pPr>
        <w:spacing w:after="0"/>
        <w:ind w:left="0"/>
        <w:jc w:val="left"/>
      </w:pPr>
      <w:r>
        <w:rPr>
          <w:rFonts w:ascii="Times New Roman"/>
          <w:b/>
          <w:i w:val="false"/>
          <w:color w:val="000000"/>
        </w:rPr>
        <w:t xml:space="preserve"> 
4.1. Бағдарламаның мақсаты</w:t>
      </w:r>
    </w:p>
    <w:bookmarkEnd w:id="31"/>
    <w:p>
      <w:pPr>
        <w:spacing w:after="0"/>
        <w:ind w:left="0"/>
        <w:jc w:val="both"/>
      </w:pPr>
      <w:r>
        <w:rPr>
          <w:rFonts w:ascii="Times New Roman"/>
          <w:b w:val="false"/>
          <w:i w:val="false"/>
          <w:color w:val="ff0000"/>
          <w:sz w:val="28"/>
        </w:rPr>
        <w:t xml:space="preserve">      Ескерту. 4.1-кіші бөлімге өзгеріс енгізілді - ҚР Үкіметінің 31.12.2013 </w:t>
      </w:r>
      <w:r>
        <w:rPr>
          <w:rFonts w:ascii="Times New Roman"/>
          <w:b w:val="false"/>
          <w:i w:val="false"/>
          <w:color w:val="ff0000"/>
          <w:sz w:val="28"/>
        </w:rPr>
        <w:t>№ 1523</w:t>
      </w:r>
      <w:r>
        <w:rPr>
          <w:rFonts w:ascii="Times New Roman"/>
          <w:b w:val="false"/>
          <w:i w:val="false"/>
          <w:color w:val="ff0000"/>
          <w:sz w:val="28"/>
        </w:rPr>
        <w:t xml:space="preserve"> қаулысымен.</w:t>
      </w:r>
    </w:p>
    <w:bookmarkStart w:name="z331" w:id="32"/>
    <w:p>
      <w:pPr>
        <w:spacing w:after="0"/>
        <w:ind w:left="0"/>
        <w:jc w:val="both"/>
      </w:pPr>
      <w:r>
        <w:rPr>
          <w:rFonts w:ascii="Times New Roman"/>
          <w:b w:val="false"/>
          <w:i w:val="false"/>
          <w:color w:val="000000"/>
          <w:sz w:val="28"/>
        </w:rPr>
        <w:t>
      Кейіннен қайта бөлуді машина жасау, құрылыс индустриясы және</w:t>
      </w:r>
      <w:r>
        <w:br/>
      </w:r>
      <w:r>
        <w:rPr>
          <w:rFonts w:ascii="Times New Roman"/>
          <w:b w:val="false"/>
          <w:i w:val="false"/>
          <w:color w:val="000000"/>
          <w:sz w:val="28"/>
        </w:rPr>
        <w:t>
өнеркәсіптің басқа салалары мен экспортты дамытуды қамтамасыз ететін</w:t>
      </w:r>
      <w:r>
        <w:br/>
      </w:r>
      <w:r>
        <w:rPr>
          <w:rFonts w:ascii="Times New Roman"/>
          <w:b w:val="false"/>
          <w:i w:val="false"/>
          <w:color w:val="000000"/>
          <w:sz w:val="28"/>
        </w:rPr>
        <w:t>
металлургия өндірістерін құру.</w:t>
      </w:r>
      <w:r>
        <w:br/>
      </w:r>
      <w:r>
        <w:rPr>
          <w:rFonts w:ascii="Times New Roman"/>
          <w:b w:val="false"/>
          <w:i w:val="false"/>
          <w:color w:val="000000"/>
          <w:sz w:val="28"/>
        </w:rPr>
        <w:t>
      Металдарды шаймалау, ұжымдық концентраттарды алу мен өңдеу, кешенді ферроқорытпалар өндіру, техногендік кен орындарын өңдеу бойынша технологиялар әдісімен өте қиын технологияларды дамыту.</w:t>
      </w:r>
    </w:p>
    <w:bookmarkEnd w:id="32"/>
    <w:bookmarkStart w:name="z332" w:id="33"/>
    <w:p>
      <w:pPr>
        <w:spacing w:after="0"/>
        <w:ind w:left="0"/>
        <w:jc w:val="left"/>
      </w:pPr>
      <w:r>
        <w:rPr>
          <w:rFonts w:ascii="Times New Roman"/>
          <w:b/>
          <w:i w:val="false"/>
          <w:color w:val="000000"/>
        </w:rPr>
        <w:t xml:space="preserve"> 
4.2. Нысаналы индикаторлар</w:t>
      </w:r>
    </w:p>
    <w:bookmarkEnd w:id="33"/>
    <w:p>
      <w:pPr>
        <w:spacing w:after="0"/>
        <w:ind w:left="0"/>
        <w:jc w:val="both"/>
      </w:pPr>
      <w:r>
        <w:rPr>
          <w:rFonts w:ascii="Times New Roman"/>
          <w:b w:val="false"/>
          <w:i w:val="false"/>
          <w:color w:val="ff0000"/>
          <w:sz w:val="28"/>
        </w:rPr>
        <w:t xml:space="preserve">      Ескерту. 4.2-кіші бөлім жаңа редакцияда - ҚР Үкіметінің 31.12.2013 </w:t>
      </w:r>
      <w:r>
        <w:rPr>
          <w:rFonts w:ascii="Times New Roman"/>
          <w:b w:val="false"/>
          <w:i w:val="false"/>
          <w:color w:val="ff0000"/>
          <w:sz w:val="28"/>
        </w:rPr>
        <w:t>№ 1523</w:t>
      </w:r>
      <w:r>
        <w:rPr>
          <w:rFonts w:ascii="Times New Roman"/>
          <w:b w:val="false"/>
          <w:i w:val="false"/>
          <w:color w:val="ff0000"/>
          <w:sz w:val="28"/>
        </w:rPr>
        <w:t xml:space="preserve"> қаулысымен.</w:t>
      </w:r>
    </w:p>
    <w:bookmarkStart w:name="z333" w:id="34"/>
    <w:p>
      <w:pPr>
        <w:spacing w:after="0"/>
        <w:ind w:left="0"/>
        <w:jc w:val="both"/>
      </w:pPr>
      <w:r>
        <w:rPr>
          <w:rFonts w:ascii="Times New Roman"/>
          <w:b w:val="false"/>
          <w:i w:val="false"/>
          <w:color w:val="000000"/>
          <w:sz w:val="28"/>
        </w:rPr>
        <w:t>
      Бағдарламаны іске асыру мыналарды қамтамасыз етеді:</w:t>
      </w:r>
      <w:r>
        <w:br/>
      </w:r>
      <w:r>
        <w:rPr>
          <w:rFonts w:ascii="Times New Roman"/>
          <w:b w:val="false"/>
          <w:i w:val="false"/>
          <w:color w:val="000000"/>
          <w:sz w:val="28"/>
        </w:rPr>
        <w:t>
</w:t>
      </w:r>
      <w:r>
        <w:rPr>
          <w:rFonts w:ascii="Times New Roman"/>
          <w:b w:val="false"/>
          <w:i w:val="false"/>
          <w:color w:val="000000"/>
          <w:sz w:val="28"/>
        </w:rPr>
        <w:t>
      1. 2015 жылға қарай металлургия саласының жалпы қосылған құнын минералды шикізатты терең өңдеу және жаңа бөліністер құру негізінде 2008 жылғы деңгейге қарағанда нақты мәнде кемінде 50 %-ға ұлғайту.</w:t>
      </w:r>
      <w:r>
        <w:br/>
      </w:r>
      <w:r>
        <w:rPr>
          <w:rFonts w:ascii="Times New Roman"/>
          <w:b w:val="false"/>
          <w:i w:val="false"/>
          <w:color w:val="000000"/>
          <w:sz w:val="28"/>
        </w:rPr>
        <w:t>
</w:t>
      </w:r>
      <w:r>
        <w:rPr>
          <w:rFonts w:ascii="Times New Roman"/>
          <w:b w:val="false"/>
          <w:i w:val="false"/>
          <w:color w:val="000000"/>
          <w:sz w:val="28"/>
        </w:rPr>
        <w:t>
      2. Металлургия өнімінің экспорт көлемін 2008 жылғы деңгейге қарағанда 30 %-ға ұлғайту.</w:t>
      </w:r>
      <w:r>
        <w:br/>
      </w:r>
      <w:r>
        <w:rPr>
          <w:rFonts w:ascii="Times New Roman"/>
          <w:b w:val="false"/>
          <w:i w:val="false"/>
          <w:color w:val="000000"/>
          <w:sz w:val="28"/>
        </w:rPr>
        <w:t>
</w:t>
      </w:r>
      <w:r>
        <w:rPr>
          <w:rFonts w:ascii="Times New Roman"/>
          <w:b w:val="false"/>
          <w:i w:val="false"/>
          <w:color w:val="000000"/>
          <w:sz w:val="28"/>
        </w:rPr>
        <w:t>
      3. Металлургия өнеркәсібінің еңбек өнімділігін 2008 жылғы деңгейге қарағанда нақты мәнде кемінде 15 %-ға ұлғайту.</w:t>
      </w:r>
      <w:r>
        <w:br/>
      </w:r>
      <w:r>
        <w:rPr>
          <w:rFonts w:ascii="Times New Roman"/>
          <w:b w:val="false"/>
          <w:i w:val="false"/>
          <w:color w:val="000000"/>
          <w:sz w:val="28"/>
        </w:rPr>
        <w:t>
</w:t>
      </w:r>
      <w:r>
        <w:rPr>
          <w:rFonts w:ascii="Times New Roman"/>
          <w:b w:val="false"/>
          <w:i w:val="false"/>
          <w:color w:val="000000"/>
          <w:sz w:val="28"/>
        </w:rPr>
        <w:t>
      6-кесте. Бағдарламаны іске асыру кезеңдері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692"/>
        <w:gridCol w:w="1259"/>
        <w:gridCol w:w="1259"/>
        <w:gridCol w:w="1075"/>
        <w:gridCol w:w="1167"/>
        <w:gridCol w:w="1259"/>
        <w:gridCol w:w="1268"/>
        <w:gridCol w:w="1269"/>
      </w:tblGrid>
      <w:tr>
        <w:trPr>
          <w:trHeight w:val="18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нақты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0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металлургия саласының жалпы қосылған құнын минералды шикізатты терең өңдеу және жаңа бөліністер құру негізінде 2008 жылғы деңгейге қарағанда нақты мәнде кемінде 50 %-ға ұлғайту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өнімінің экспорт көлемін 2008 жылғы деңгейге қарағанда 30 %-ға ұлғайту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8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өнеркәсібінің еңбек өнімділігін 2008 жылғы деңгейге қарағанда нақты мәнде кемінде 15 %-ға ұлғайту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bl>
    <w:bookmarkStart w:name="z636" w:id="35"/>
    <w:p>
      <w:pPr>
        <w:spacing w:after="0"/>
        <w:ind w:left="0"/>
        <w:jc w:val="both"/>
      </w:pPr>
      <w:r>
        <w:rPr>
          <w:rFonts w:ascii="Times New Roman"/>
          <w:b w:val="false"/>
          <w:i w:val="false"/>
          <w:color w:val="000000"/>
          <w:sz w:val="28"/>
        </w:rPr>
        <w:t>
      2008 жылдың қорытындысы бойынша металлургиядағы жалпы қосымша құн 875,1 млрд. теңгені құрады, металлургия өнімінің экспорты 1 327,8 млрд. теңгені құрады.</w:t>
      </w:r>
      <w:r>
        <w:br/>
      </w:r>
      <w:r>
        <w:rPr>
          <w:rFonts w:ascii="Times New Roman"/>
          <w:b w:val="false"/>
          <w:i w:val="false"/>
          <w:color w:val="000000"/>
          <w:sz w:val="28"/>
        </w:rPr>
        <w:t>
</w:t>
      </w:r>
      <w:r>
        <w:rPr>
          <w:rFonts w:ascii="Times New Roman"/>
          <w:b w:val="false"/>
          <w:i w:val="false"/>
          <w:color w:val="000000"/>
          <w:sz w:val="28"/>
        </w:rPr>
        <w:t>
      Тау-кен металлургия саласының 80 %-дан астам өнімі негізінен экспортқа бағдарланғанын ескере отырып, осы бағдарламаның шеңберінде жүзеге асырылатын жобалар 2008 жылдың деңгейіне металлургиялық өнім экспортының көлемін 30 %-ға ұлғайтуға мүмкіндік береді. Сондай-ақ, іске асырылатын жобалар шеңберіндегі жоспарланып отырған жоғары қосымша құны бар өнім бұрын Қазақстанда өндірілмегендігін атап өту қажет.</w:t>
      </w:r>
      <w:r>
        <w:br/>
      </w:r>
      <w:r>
        <w:rPr>
          <w:rFonts w:ascii="Times New Roman"/>
          <w:b w:val="false"/>
          <w:i w:val="false"/>
          <w:color w:val="000000"/>
          <w:sz w:val="28"/>
        </w:rPr>
        <w:t>
</w:t>
      </w:r>
      <w:r>
        <w:rPr>
          <w:rFonts w:ascii="Times New Roman"/>
          <w:b w:val="false"/>
          <w:i w:val="false"/>
          <w:color w:val="000000"/>
          <w:sz w:val="28"/>
        </w:rPr>
        <w:t>
      Мұнай-газ сұрыптама құбырларын, арматураны, болат радиаторларды, кәбілдерді, сондай-ақ сұрыпты, фасонды және сапасы жоғары пішінді илекті шығару бойынша технологияларды және жабдықтарды игерумен оларды шығару көлемі ұлғаяды.</w:t>
      </w:r>
    </w:p>
    <w:bookmarkEnd w:id="35"/>
    <w:bookmarkStart w:name="z338" w:id="36"/>
    <w:p>
      <w:pPr>
        <w:spacing w:after="0"/>
        <w:ind w:left="0"/>
        <w:jc w:val="left"/>
      </w:pPr>
      <w:r>
        <w:rPr>
          <w:rFonts w:ascii="Times New Roman"/>
          <w:b/>
          <w:i w:val="false"/>
          <w:color w:val="000000"/>
        </w:rPr>
        <w:t xml:space="preserve"> 
4.3. Бағдарламаның міндеттері:</w:t>
      </w:r>
    </w:p>
    <w:bookmarkEnd w:id="36"/>
    <w:bookmarkStart w:name="z339" w:id="37"/>
    <w:p>
      <w:pPr>
        <w:spacing w:after="0"/>
        <w:ind w:left="0"/>
        <w:jc w:val="both"/>
      </w:pPr>
      <w:r>
        <w:rPr>
          <w:rFonts w:ascii="Times New Roman"/>
          <w:b w:val="false"/>
          <w:i w:val="false"/>
          <w:color w:val="000000"/>
          <w:sz w:val="28"/>
        </w:rPr>
        <w:t>
      1. Шағын және орта бизнесті тарта отырып, бәсекеге қабілетті өндірістер құру, қосылған құны жоғары терең қайта өңдеу өнімдердің үлесін ұлғайту және номенклатурасын кеңейту.</w:t>
      </w:r>
      <w:r>
        <w:br/>
      </w:r>
      <w:r>
        <w:rPr>
          <w:rFonts w:ascii="Times New Roman"/>
          <w:b w:val="false"/>
          <w:i w:val="false"/>
          <w:color w:val="000000"/>
          <w:sz w:val="28"/>
        </w:rPr>
        <w:t>
</w:t>
      </w:r>
      <w:r>
        <w:rPr>
          <w:rFonts w:ascii="Times New Roman"/>
          <w:b w:val="false"/>
          <w:i w:val="false"/>
          <w:color w:val="000000"/>
          <w:sz w:val="28"/>
        </w:rPr>
        <w:t>
      2. Ресурстық және энергия қажетсінуді төмендету мақсатында саланың жұмыс істеп тұрған кәсіпорындарды жаңғырту және еңбек өнімділігін арттыру мақсатында қазіргі заманғы басқару технологияларын енгізу.</w:t>
      </w:r>
      <w:r>
        <w:br/>
      </w:r>
      <w:r>
        <w:rPr>
          <w:rFonts w:ascii="Times New Roman"/>
          <w:b w:val="false"/>
          <w:i w:val="false"/>
          <w:color w:val="000000"/>
          <w:sz w:val="28"/>
        </w:rPr>
        <w:t>
</w:t>
      </w:r>
      <w:r>
        <w:rPr>
          <w:rFonts w:ascii="Times New Roman"/>
          <w:b w:val="false"/>
          <w:i w:val="false"/>
          <w:color w:val="000000"/>
          <w:sz w:val="28"/>
        </w:rPr>
        <w:t>
      3. Шикізатты алу, және кешенді қайта өңдеу, өнімнің жаңа түрлерін әзірлеу бойынша инновацияларды дамыту және саланың ғылыми-технологиялық әлеуетін белсенді түрде инновациялық үдерістерге тарту.</w:t>
      </w:r>
      <w:r>
        <w:br/>
      </w:r>
      <w:r>
        <w:rPr>
          <w:rFonts w:ascii="Times New Roman"/>
          <w:b w:val="false"/>
          <w:i w:val="false"/>
          <w:color w:val="000000"/>
          <w:sz w:val="28"/>
        </w:rPr>
        <w:t>
</w:t>
      </w:r>
      <w:r>
        <w:rPr>
          <w:rFonts w:ascii="Times New Roman"/>
          <w:b w:val="false"/>
          <w:i w:val="false"/>
          <w:color w:val="000000"/>
          <w:sz w:val="28"/>
        </w:rPr>
        <w:t>
      4. Салалық жобаларды қажетті инфрақұрылыммен қамтамасыз ету.</w:t>
      </w:r>
      <w:r>
        <w:br/>
      </w:r>
      <w:r>
        <w:rPr>
          <w:rFonts w:ascii="Times New Roman"/>
          <w:b w:val="false"/>
          <w:i w:val="false"/>
          <w:color w:val="000000"/>
          <w:sz w:val="28"/>
        </w:rPr>
        <w:t>
</w:t>
      </w:r>
      <w:r>
        <w:rPr>
          <w:rFonts w:ascii="Times New Roman"/>
          <w:b w:val="false"/>
          <w:i w:val="false"/>
          <w:color w:val="000000"/>
          <w:sz w:val="28"/>
        </w:rPr>
        <w:t>
      5. Минералдық шикізат базасын ұлғайту және оларды молықтыруды қамтамасыз ету.</w:t>
      </w:r>
      <w:r>
        <w:br/>
      </w:r>
      <w:r>
        <w:rPr>
          <w:rFonts w:ascii="Times New Roman"/>
          <w:b w:val="false"/>
          <w:i w:val="false"/>
          <w:color w:val="000000"/>
          <w:sz w:val="28"/>
        </w:rPr>
        <w:t>
</w:t>
      </w:r>
      <w:r>
        <w:rPr>
          <w:rFonts w:ascii="Times New Roman"/>
          <w:b w:val="false"/>
          <w:i w:val="false"/>
          <w:color w:val="000000"/>
          <w:sz w:val="28"/>
        </w:rPr>
        <w:t>
      6. Саланы білікті еңбек ресурстарымен, оның ішінде орта техникалық буынмен қамтамасыз ету.</w:t>
      </w:r>
      <w:r>
        <w:br/>
      </w:r>
      <w:r>
        <w:rPr>
          <w:rFonts w:ascii="Times New Roman"/>
          <w:b w:val="false"/>
          <w:i w:val="false"/>
          <w:color w:val="000000"/>
          <w:sz w:val="28"/>
        </w:rPr>
        <w:t>
</w:t>
      </w:r>
      <w:r>
        <w:rPr>
          <w:rFonts w:ascii="Times New Roman"/>
          <w:b w:val="false"/>
          <w:i w:val="false"/>
          <w:color w:val="000000"/>
          <w:sz w:val="28"/>
        </w:rPr>
        <w:t>
      7. Ішкі нарыққа шикізатты және металлургия өнімдерін жылжытуға жәрдемдесу.</w:t>
      </w:r>
      <w:r>
        <w:br/>
      </w:r>
      <w:r>
        <w:rPr>
          <w:rFonts w:ascii="Times New Roman"/>
          <w:b w:val="false"/>
          <w:i w:val="false"/>
          <w:color w:val="000000"/>
          <w:sz w:val="28"/>
        </w:rPr>
        <w:t>
</w:t>
      </w:r>
      <w:r>
        <w:rPr>
          <w:rFonts w:ascii="Times New Roman"/>
          <w:b w:val="false"/>
          <w:i w:val="false"/>
          <w:color w:val="000000"/>
          <w:sz w:val="28"/>
        </w:rPr>
        <w:t>
      8. Сала кәсіпорындарының қоршаған ортаға зиянды ықпалын төмендету.</w:t>
      </w:r>
    </w:p>
    <w:bookmarkEnd w:id="37"/>
    <w:bookmarkStart w:name="z347" w:id="38"/>
    <w:p>
      <w:pPr>
        <w:spacing w:after="0"/>
        <w:ind w:left="0"/>
        <w:jc w:val="left"/>
      </w:pPr>
      <w:r>
        <w:rPr>
          <w:rFonts w:ascii="Times New Roman"/>
          <w:b/>
          <w:i w:val="false"/>
          <w:color w:val="000000"/>
        </w:rPr>
        <w:t xml:space="preserve"> 
4.4. Бағдарламаны іске асыру нәтижелерінің көрсеткіштері</w:t>
      </w:r>
    </w:p>
    <w:bookmarkEnd w:id="38"/>
    <w:p>
      <w:pPr>
        <w:spacing w:after="0"/>
        <w:ind w:left="0"/>
        <w:jc w:val="both"/>
      </w:pPr>
      <w:r>
        <w:rPr>
          <w:rFonts w:ascii="Times New Roman"/>
          <w:b w:val="false"/>
          <w:i w:val="false"/>
          <w:color w:val="ff0000"/>
          <w:sz w:val="28"/>
        </w:rPr>
        <w:t xml:space="preserve">      Ескерту. 4.4-кіші бөлімге өзгеріс енгізілді - ҚР Үкіметінің 31.12.2013 </w:t>
      </w:r>
      <w:r>
        <w:rPr>
          <w:rFonts w:ascii="Times New Roman"/>
          <w:b w:val="false"/>
          <w:i w:val="false"/>
          <w:color w:val="ff0000"/>
          <w:sz w:val="28"/>
        </w:rPr>
        <w:t>№ 1523</w:t>
      </w:r>
      <w:r>
        <w:rPr>
          <w:rFonts w:ascii="Times New Roman"/>
          <w:b w:val="false"/>
          <w:i w:val="false"/>
          <w:color w:val="ff0000"/>
          <w:sz w:val="28"/>
        </w:rPr>
        <w:t xml:space="preserve"> қаулысымен.</w:t>
      </w:r>
    </w:p>
    <w:bookmarkStart w:name="z348" w:id="39"/>
    <w:p>
      <w:pPr>
        <w:spacing w:after="0"/>
        <w:ind w:left="0"/>
        <w:jc w:val="both"/>
      </w:pPr>
      <w:r>
        <w:rPr>
          <w:rFonts w:ascii="Times New Roman"/>
          <w:b w:val="false"/>
          <w:i w:val="false"/>
          <w:color w:val="000000"/>
          <w:sz w:val="28"/>
        </w:rPr>
        <w:t>
      Бағдарламаны іске асыру нәтижесінде 2015 жылға Бағдарламаның негізгі нысаналы индикаторларына қол жеткізу күтіледі:</w:t>
      </w:r>
    </w:p>
    <w:bookmarkEnd w:id="39"/>
    <w:p>
      <w:pPr>
        <w:spacing w:after="0"/>
        <w:ind w:left="0"/>
        <w:jc w:val="both"/>
      </w:pPr>
      <w:r>
        <w:rPr>
          <w:rFonts w:ascii="Times New Roman"/>
          <w:b w:val="false"/>
          <w:i w:val="false"/>
          <w:color w:val="000000"/>
          <w:sz w:val="28"/>
        </w:rPr>
        <w:t>7-кесте. Қара металлургия өнімдерін шығару құрылымы мен көлемін</w:t>
      </w:r>
      <w:r>
        <w:br/>
      </w:r>
      <w:r>
        <w:rPr>
          <w:rFonts w:ascii="Times New Roman"/>
          <w:b w:val="false"/>
          <w:i w:val="false"/>
          <w:color w:val="000000"/>
          <w:sz w:val="28"/>
        </w:rPr>
        <w:t>
болжау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993"/>
        <w:gridCol w:w="733"/>
        <w:gridCol w:w="853"/>
        <w:gridCol w:w="1873"/>
        <w:gridCol w:w="1253"/>
        <w:gridCol w:w="1273"/>
        <w:gridCol w:w="1553"/>
      </w:tblGrid>
      <w:tr>
        <w:trPr>
          <w:trHeight w:val="3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деңгейін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vMerge/>
            <w:tcBorders>
              <w:top w:val="nil"/>
              <w:left w:val="single" w:color="cfcfcf" w:sz="5"/>
              <w:bottom w:val="single" w:color="cfcfcf" w:sz="5"/>
              <w:right w:val="single" w:color="cfcfcf" w:sz="5"/>
            </w:tcBorders>
          </w:tc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бөлінетін шойын темірді тікелей қалпына келтіру арқылы алынған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жазық прокат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қаңылтыр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жалатылған темір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жабыны бар темір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құйма кесектері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9" w:id="40"/>
    <w:p>
      <w:pPr>
        <w:spacing w:after="0"/>
        <w:ind w:left="0"/>
        <w:jc w:val="both"/>
      </w:pPr>
      <w:r>
        <w:rPr>
          <w:rFonts w:ascii="Times New Roman"/>
          <w:b w:val="false"/>
          <w:i w:val="false"/>
          <w:color w:val="000000"/>
          <w:sz w:val="28"/>
        </w:rPr>
        <w:t>
      Кестенің деректерінен республиканың қара Металлургия кәсіпорындарының қосылған құны жоғары өнімнің көлемін орта есеппен 188,9 %-ға арттыру мүмкіндігін көруге болады.</w:t>
      </w:r>
      <w:r>
        <w:br/>
      </w:r>
      <w:r>
        <w:rPr>
          <w:rFonts w:ascii="Times New Roman"/>
          <w:b w:val="false"/>
          <w:i w:val="false"/>
          <w:color w:val="000000"/>
          <w:sz w:val="28"/>
        </w:rPr>
        <w:t>
</w:t>
      </w:r>
      <w:r>
        <w:rPr>
          <w:rFonts w:ascii="Times New Roman"/>
          <w:b w:val="false"/>
          <w:i w:val="false"/>
          <w:color w:val="000000"/>
          <w:sz w:val="28"/>
        </w:rPr>
        <w:t>
      2010-2014 жылдар кезеңінде бұған - метал прокат зауытын және Қостанай облысында «Соколов-Сарыбай тау-кен өндірістік бірлестігі» акционерлік қоғамында ыстық брикеттелген темір шығаратын зауыт салу және Ақтөбе облысында «SBS-Steel» жауапкершілігі шектеулі серіктестігінде ұсақталған шойын мен болат шығаратын зауыт салу, «Тараз металлургия зауыты» жауапкершілігі шектеулі серіктестігінде ферроқорытпа өндірісін кеңейту және жаңғырту, «Қазхром» Трансұлттық компаниясында жоғары көміртекті феррохром өндіруді арттыру, «Өскемен титан магний комбинаты» акционерлік қоғамында титан кесектері мен қорытпаларын өндіретін зауыт салу, «АрселорМиттал Теміртау» акционерлік қоғамында және «KSP-Steel» жауапкершілігі шектеулі серіктестігінде құбыр штрипстерін шығаратын технологияларды меңгеру, сондай-ақ «KSP-Steel» жауапкершілігі шектеулі серіктестігінде қуаты 200 мың тонна рельс шығаруды ұйымдастыру, жіксіз құбыр (иір ойықты сұрыптама) және сұрыптық прокат шығара отырып металлургия прокатын өндірудің толық циклін аяқтау - жобаларды іске асыра отырып қол жеткізуге болады.</w:t>
      </w:r>
    </w:p>
    <w:bookmarkEnd w:id="40"/>
    <w:p>
      <w:pPr>
        <w:spacing w:after="0"/>
        <w:ind w:left="0"/>
        <w:jc w:val="both"/>
      </w:pPr>
      <w:r>
        <w:rPr>
          <w:rFonts w:ascii="Times New Roman"/>
          <w:b w:val="false"/>
          <w:i w:val="false"/>
          <w:color w:val="000000"/>
          <w:sz w:val="28"/>
        </w:rPr>
        <w:t>8-кесте. Түсті металлургияның өнім шығару құрылымы мен көлемін болжау: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973"/>
        <w:gridCol w:w="1033"/>
        <w:gridCol w:w="913"/>
        <w:gridCol w:w="1193"/>
        <w:gridCol w:w="1393"/>
        <w:gridCol w:w="1893"/>
        <w:gridCol w:w="1913"/>
      </w:tblGrid>
      <w:tr>
        <w:trPr>
          <w:trHeight w:val="3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деңгейге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vMerge/>
            <w:tcBorders>
              <w:top w:val="nil"/>
              <w:left w:val="single" w:color="cfcfcf" w:sz="5"/>
              <w:bottom w:val="single" w:color="cfcfcf" w:sz="5"/>
              <w:right w:val="single" w:color="cfcfcf" w:sz="5"/>
            </w:tcBorders>
          </w:tcP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алюминий (мың 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Катодты мыс (мың 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Катодты алтын, кг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 (мың 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(мың 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bl>
    <w:bookmarkStart w:name="z351" w:id="41"/>
    <w:p>
      <w:pPr>
        <w:spacing w:after="0"/>
        <w:ind w:left="0"/>
        <w:jc w:val="both"/>
      </w:pPr>
      <w:r>
        <w:rPr>
          <w:rFonts w:ascii="Times New Roman"/>
          <w:b w:val="false"/>
          <w:i w:val="false"/>
          <w:color w:val="000000"/>
          <w:sz w:val="28"/>
        </w:rPr>
        <w:t>
      Кестенің деректерінен республиканың түсті металлургия кәсіпорындарының қосылған құны жоғары өнімнің көлемін орта есеппен 150,8 %-ға арттыру мүмкіндігін көруге болады.</w:t>
      </w:r>
      <w:r>
        <w:br/>
      </w:r>
      <w:r>
        <w:rPr>
          <w:rFonts w:ascii="Times New Roman"/>
          <w:b w:val="false"/>
          <w:i w:val="false"/>
          <w:color w:val="000000"/>
          <w:sz w:val="28"/>
        </w:rPr>
        <w:t>
</w:t>
      </w:r>
      <w:r>
        <w:rPr>
          <w:rFonts w:ascii="Times New Roman"/>
          <w:b w:val="false"/>
          <w:i w:val="false"/>
          <w:color w:val="000000"/>
          <w:sz w:val="28"/>
        </w:rPr>
        <w:t>
      Қазақстан электролиз зауытында жылына 250 мың тоннаға дейін біріншілік алюминий өндірілетін болады, сонымен бірге Павлодар облысында қуаттылығы жылына 250 мың тонна бастапқы алюминий өндіретін қосымша зауыт құрылысы жоспарлануда. Келешекте Павлодар өңірінде Қазақстан электролиз зауыты өндіретін отандық алғашқы алюминийден жоғары қайта бөлу кәсіпорындарын дамыту қарастырылған «Қазмырыш» жауапкершілігі шектеулі серіктестігі Васильков кен орнында алтын шығаратын зауытты пайдалануға қоса отырып катодты алтын өндіруді 15 мың кг көлемінде өсіруді қамтамасыз етеді, бұдан басқа Өскемен қорғасын-мырыш комбинатының аумағында мыс балқыту зауытының құрылысы аяқталған соң катодты мыс пен қара қорғасын өндіруді арттыру 2014 жылы тиісінше 18 және 94 % құрайды.</w:t>
      </w:r>
      <w:r>
        <w:br/>
      </w:r>
      <w:r>
        <w:rPr>
          <w:rFonts w:ascii="Times New Roman"/>
          <w:b w:val="false"/>
          <w:i w:val="false"/>
          <w:color w:val="000000"/>
          <w:sz w:val="28"/>
        </w:rPr>
        <w:t>
</w:t>
      </w:r>
      <w:r>
        <w:rPr>
          <w:rFonts w:ascii="Times New Roman"/>
          <w:b w:val="false"/>
          <w:i w:val="false"/>
          <w:color w:val="000000"/>
          <w:sz w:val="28"/>
        </w:rPr>
        <w:t>
      Бозшакөл мыс кен орнын игерумен «Қазақмыс» корпорациясы» жауапкершілігі шектеулі серіктестігі концентраттың жылдық өндірілуін 100 мың тоннаға ұлғайтуды жоспарлап отыр.</w:t>
      </w:r>
      <w:r>
        <w:br/>
      </w:r>
      <w:r>
        <w:rPr>
          <w:rFonts w:ascii="Times New Roman"/>
          <w:b w:val="false"/>
          <w:i w:val="false"/>
          <w:color w:val="000000"/>
          <w:sz w:val="28"/>
        </w:rPr>
        <w:t>
</w:t>
      </w:r>
      <w:r>
        <w:rPr>
          <w:rFonts w:ascii="Times New Roman"/>
          <w:b w:val="false"/>
          <w:i w:val="false"/>
          <w:color w:val="000000"/>
          <w:sz w:val="28"/>
        </w:rPr>
        <w:t>
      Мыс балқыту зауыттарының үздіксіз жұмысын қамтамасыз ету үшін «Қазақмыс» корпорациясы» жауапкершілігі шектеулі серіктестігі байыту фабрикасын сала отырып Ақтоғай мыс кенорнын игеруді жоспарлап отыр.</w:t>
      </w:r>
    </w:p>
    <w:bookmarkEnd w:id="41"/>
    <w:bookmarkStart w:name="z355" w:id="42"/>
    <w:p>
      <w:pPr>
        <w:spacing w:after="0"/>
        <w:ind w:left="0"/>
        <w:jc w:val="left"/>
      </w:pPr>
      <w:r>
        <w:rPr>
          <w:rFonts w:ascii="Times New Roman"/>
          <w:b/>
          <w:i w:val="false"/>
          <w:color w:val="000000"/>
        </w:rPr>
        <w:t xml:space="preserve"> 
5. Бағдарламаны іске асыру кезеңдері</w:t>
      </w:r>
    </w:p>
    <w:bookmarkEnd w:id="42"/>
    <w:p>
      <w:pPr>
        <w:spacing w:after="0"/>
        <w:ind w:left="0"/>
        <w:jc w:val="both"/>
      </w:pPr>
      <w:r>
        <w:rPr>
          <w:rFonts w:ascii="Times New Roman"/>
          <w:b w:val="false"/>
          <w:i w:val="false"/>
          <w:color w:val="ff0000"/>
          <w:sz w:val="28"/>
        </w:rPr>
        <w:t xml:space="preserve">      Ескерту. 5-бөлімге өзгеріс енгізілді - ҚР Үкіметінің 31.12.2013 </w:t>
      </w:r>
      <w:r>
        <w:rPr>
          <w:rFonts w:ascii="Times New Roman"/>
          <w:b w:val="false"/>
          <w:i w:val="false"/>
          <w:color w:val="ff0000"/>
          <w:sz w:val="28"/>
        </w:rPr>
        <w:t>№ 1523</w:t>
      </w:r>
      <w:r>
        <w:rPr>
          <w:rFonts w:ascii="Times New Roman"/>
          <w:b w:val="false"/>
          <w:i w:val="false"/>
          <w:color w:val="ff0000"/>
          <w:sz w:val="28"/>
        </w:rPr>
        <w:t xml:space="preserve"> қаулысымен.</w:t>
      </w:r>
    </w:p>
    <w:bookmarkStart w:name="z356" w:id="43"/>
    <w:p>
      <w:pPr>
        <w:spacing w:after="0"/>
        <w:ind w:left="0"/>
        <w:jc w:val="both"/>
      </w:pPr>
      <w:r>
        <w:rPr>
          <w:rFonts w:ascii="Times New Roman"/>
          <w:b w:val="false"/>
          <w:i w:val="false"/>
          <w:color w:val="000000"/>
          <w:sz w:val="28"/>
        </w:rPr>
        <w:t>
      Бағдарламаның шеңберінде іске асырылатын инвестициялық жобалар.</w:t>
      </w:r>
      <w:r>
        <w:br/>
      </w:r>
      <w:r>
        <w:rPr>
          <w:rFonts w:ascii="Times New Roman"/>
          <w:b w:val="false"/>
          <w:i w:val="false"/>
          <w:color w:val="000000"/>
          <w:sz w:val="28"/>
        </w:rPr>
        <w:t>
</w:t>
      </w:r>
      <w:r>
        <w:rPr>
          <w:rFonts w:ascii="Times New Roman"/>
          <w:b w:val="false"/>
          <w:i w:val="false"/>
          <w:color w:val="000000"/>
          <w:sz w:val="28"/>
        </w:rPr>
        <w:t>
      Пысықталған:</w:t>
      </w:r>
      <w:r>
        <w:br/>
      </w:r>
      <w:r>
        <w:rPr>
          <w:rFonts w:ascii="Times New Roman"/>
          <w:b w:val="false"/>
          <w:i w:val="false"/>
          <w:color w:val="000000"/>
          <w:sz w:val="28"/>
        </w:rPr>
        <w:t>
</w:t>
      </w:r>
      <w:r>
        <w:rPr>
          <w:rFonts w:ascii="Times New Roman"/>
          <w:b w:val="false"/>
          <w:i w:val="false"/>
          <w:color w:val="000000"/>
          <w:sz w:val="28"/>
        </w:rPr>
        <w:t>
      1. Васильков алтын кен орнын одан әрі игеру және алтын шығаратын фабрика салу, 2010 жыл, 8 млн. тонна кен өңдеу және 15 тонна алтын өндіру, «Алтын-Тау» акционерлік қоғамы.</w:t>
      </w:r>
      <w:r>
        <w:br/>
      </w:r>
      <w:r>
        <w:rPr>
          <w:rFonts w:ascii="Times New Roman"/>
          <w:b w:val="false"/>
          <w:i w:val="false"/>
          <w:color w:val="000000"/>
          <w:sz w:val="28"/>
        </w:rPr>
        <w:t>
</w:t>
      </w:r>
      <w:r>
        <w:rPr>
          <w:rFonts w:ascii="Times New Roman"/>
          <w:b w:val="false"/>
          <w:i w:val="false"/>
          <w:color w:val="000000"/>
          <w:sz w:val="28"/>
        </w:rPr>
        <w:t>
      2. Өскемен металлургия кешенінің мыс балқыту және электролиз зауыттарын салу, 2010 жыл, жылына 70 мың тонна катодты мыс, «Қазмырыш»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3. Титан кесектері мен қорытпаларын өндіретін зауыт, 2010 жыл, жылына 16 мың тонна, «Өскемен титан магний комбинаты» акционерлік қоғамы.</w:t>
      </w:r>
      <w:r>
        <w:br/>
      </w:r>
      <w:r>
        <w:rPr>
          <w:rFonts w:ascii="Times New Roman"/>
          <w:b w:val="false"/>
          <w:i w:val="false"/>
          <w:color w:val="000000"/>
          <w:sz w:val="28"/>
        </w:rPr>
        <w:t>
</w:t>
      </w:r>
      <w:r>
        <w:rPr>
          <w:rFonts w:ascii="Times New Roman"/>
          <w:b w:val="false"/>
          <w:i w:val="false"/>
          <w:color w:val="000000"/>
          <w:sz w:val="28"/>
        </w:rPr>
        <w:t>
      4. Тараз металлургия зауытының ферроқорытпа өндірісін кеңейту және жаңғырту, 2010 жыл, жылына 64,8 мың тонна ферросиликомарганец, «Тараз металлургия зауыты»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5. Металпрокат зауытын салу, 2010 жыл, жылына 75 мың тонна, «Соколов-Сарыбай тау-кен өндірістік бірлестігі» акционерлік қоғамы.</w:t>
      </w:r>
      <w:r>
        <w:br/>
      </w:r>
      <w:r>
        <w:rPr>
          <w:rFonts w:ascii="Times New Roman"/>
          <w:b w:val="false"/>
          <w:i w:val="false"/>
          <w:color w:val="000000"/>
          <w:sz w:val="28"/>
        </w:rPr>
        <w:t>
</w:t>
      </w:r>
      <w:r>
        <w:rPr>
          <w:rFonts w:ascii="Times New Roman"/>
          <w:b w:val="false"/>
          <w:i w:val="false"/>
          <w:color w:val="000000"/>
          <w:sz w:val="28"/>
        </w:rPr>
        <w:t>
      6. Павлодар облысында алғашқы алюминий шығаратын электролиз зауытының екінші кезегін салу, 2010 жыл, жылына 125 мың тонна алғашқы алюминий, «Қазақстан электролиз зауыты» акционерлік қоғамы.</w:t>
      </w:r>
      <w:r>
        <w:br/>
      </w:r>
      <w:r>
        <w:rPr>
          <w:rFonts w:ascii="Times New Roman"/>
          <w:b w:val="false"/>
          <w:i w:val="false"/>
          <w:color w:val="000000"/>
          <w:sz w:val="28"/>
        </w:rPr>
        <w:t>
</w:t>
      </w:r>
      <w:r>
        <w:rPr>
          <w:rFonts w:ascii="Times New Roman"/>
          <w:b w:val="false"/>
          <w:i w:val="false"/>
          <w:color w:val="000000"/>
          <w:sz w:val="28"/>
        </w:rPr>
        <w:t>
      7. Инновациялық технологияларды пайдаланып жоғары көміртекті феррохром өндіруді арттыру, 2012 жыл, жылына 440 мың тоннаға дейін феррохром, «Қазхром» трансұлттық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8. Ақтоғай тау-кен байыту комбинатын салу, 2016 жыл, 85 мың тонна концентрат және 25 мың тонна катодты мыс, «Қазақмыс» Корпорациясы»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9. Металдандырылған өнім өндіру жөніндегі зауыт салу, 2014 жыл, жылына 1,4 млн. тонна ыстық темір брикеттері, «Соколов-Сарыбай тау-кен өндірістік бірлестігі» акционерлік қоғамы.</w:t>
      </w:r>
      <w:r>
        <w:br/>
      </w:r>
      <w:r>
        <w:rPr>
          <w:rFonts w:ascii="Times New Roman"/>
          <w:b w:val="false"/>
          <w:i w:val="false"/>
          <w:color w:val="000000"/>
          <w:sz w:val="28"/>
        </w:rPr>
        <w:t>
</w:t>
      </w:r>
      <w:r>
        <w:rPr>
          <w:rFonts w:ascii="Times New Roman"/>
          <w:b w:val="false"/>
          <w:i w:val="false"/>
          <w:color w:val="000000"/>
          <w:sz w:val="28"/>
        </w:rPr>
        <w:t>
      10. Қостанай қаласында ұсақ сұрыпты прокат станын салу, 2012 жыл, 450 мың тонна металлопрокат, «Сaspian Group» акционерлік қоғамы (Қазақстан) және «ЕвразХолдинг» компаниясы (Ресей).</w:t>
      </w:r>
      <w:r>
        <w:br/>
      </w:r>
      <w:r>
        <w:rPr>
          <w:rFonts w:ascii="Times New Roman"/>
          <w:b w:val="false"/>
          <w:i w:val="false"/>
          <w:color w:val="000000"/>
          <w:sz w:val="28"/>
        </w:rPr>
        <w:t>
</w:t>
      </w:r>
      <w:r>
        <w:rPr>
          <w:rFonts w:ascii="Times New Roman"/>
          <w:b w:val="false"/>
          <w:i w:val="false"/>
          <w:color w:val="000000"/>
          <w:sz w:val="28"/>
        </w:rPr>
        <w:t>
      11. Бозшакөл тау-кен байыту комбинатын салу, 2015 жыл, 100 мың тонна концентрат, «Қазақмыс» корпорациясы»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12. 2 миллион тонна мыс-мырыш кендерін өңдеу, 2010 жыл, жылына 108 мың тонна мырыш және 78 мың тонна мыс қонцентраттарын шығару, «Ақтөбе мыс компаниясы»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13. Жылына 5 млн, тонна кен өңдеу, 2013 жыл, 650 кг концентраттағы алтын, «Юбилейное»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14. 1,7 млн. тонна темір рудасын өңдеу, 2010 жыл, «Bapy Mining»</w:t>
      </w:r>
      <w:r>
        <w:br/>
      </w:r>
      <w:r>
        <w:rPr>
          <w:rFonts w:ascii="Times New Roman"/>
          <w:b w:val="false"/>
          <w:i w:val="false"/>
          <w:color w:val="000000"/>
          <w:sz w:val="28"/>
        </w:rPr>
        <w:t>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Перспективті.</w:t>
      </w:r>
      <w:r>
        <w:br/>
      </w:r>
      <w:r>
        <w:rPr>
          <w:rFonts w:ascii="Times New Roman"/>
          <w:b w:val="false"/>
          <w:i w:val="false"/>
          <w:color w:val="000000"/>
          <w:sz w:val="28"/>
        </w:rPr>
        <w:t>
</w:t>
      </w:r>
      <w:r>
        <w:rPr>
          <w:rFonts w:ascii="Times New Roman"/>
          <w:b w:val="false"/>
          <w:i w:val="false"/>
          <w:color w:val="000000"/>
          <w:sz w:val="28"/>
        </w:rPr>
        <w:t>
      Қара металлургия.</w:t>
      </w:r>
      <w:r>
        <w:br/>
      </w:r>
      <w:r>
        <w:rPr>
          <w:rFonts w:ascii="Times New Roman"/>
          <w:b w:val="false"/>
          <w:i w:val="false"/>
          <w:color w:val="000000"/>
          <w:sz w:val="28"/>
        </w:rPr>
        <w:t>
</w:t>
      </w:r>
      <w:r>
        <w:rPr>
          <w:rFonts w:ascii="Times New Roman"/>
          <w:b w:val="false"/>
          <w:i w:val="false"/>
          <w:color w:val="000000"/>
          <w:sz w:val="28"/>
        </w:rPr>
        <w:t>
      «Арселор Миттал Теміртау» акционерлік қоғамы (2010-2014 жылдар)</w:t>
      </w:r>
      <w:r>
        <w:br/>
      </w:r>
      <w:r>
        <w:rPr>
          <w:rFonts w:ascii="Times New Roman"/>
          <w:b w:val="false"/>
          <w:i w:val="false"/>
          <w:color w:val="000000"/>
          <w:sz w:val="28"/>
        </w:rPr>
        <w:t>
</w:t>
      </w:r>
      <w:r>
        <w:rPr>
          <w:rFonts w:ascii="Times New Roman"/>
          <w:b w:val="false"/>
          <w:i w:val="false"/>
          <w:color w:val="000000"/>
          <w:sz w:val="28"/>
        </w:rPr>
        <w:t>
      сұрыптық станды қамтамасыз ету үшін сұрыптық ҮДҚМ (Үздіксіз дайындама құю машинасы) іске қосу;</w:t>
      </w:r>
      <w:r>
        <w:br/>
      </w:r>
      <w:r>
        <w:rPr>
          <w:rFonts w:ascii="Times New Roman"/>
          <w:b w:val="false"/>
          <w:i w:val="false"/>
          <w:color w:val="000000"/>
          <w:sz w:val="28"/>
        </w:rPr>
        <w:t>
</w:t>
      </w:r>
      <w:r>
        <w:rPr>
          <w:rFonts w:ascii="Times New Roman"/>
          <w:b w:val="false"/>
          <w:i w:val="false"/>
          <w:color w:val="000000"/>
          <w:sz w:val="28"/>
        </w:rPr>
        <w:t>
      болат құюдың біркелкі сапасы мен жоғары жылдамдығын қамтамасыз ету үшін ҮБҚҚ (Үздіксіз болат құю қондырғысы) сатып алу және монтаждау;</w:t>
      </w:r>
      <w:r>
        <w:br/>
      </w:r>
      <w:r>
        <w:rPr>
          <w:rFonts w:ascii="Times New Roman"/>
          <w:b w:val="false"/>
          <w:i w:val="false"/>
          <w:color w:val="000000"/>
          <w:sz w:val="28"/>
        </w:rPr>
        <w:t>
</w:t>
      </w:r>
      <w:r>
        <w:rPr>
          <w:rFonts w:ascii="Times New Roman"/>
          <w:b w:val="false"/>
          <w:i w:val="false"/>
          <w:color w:val="000000"/>
          <w:sz w:val="28"/>
        </w:rPr>
        <w:t>
      алдын ала кремнисіздендіру арқылы қайта бөлінетін шойынды фосфорсыздану және сульфосыздану бойынша домна цехында учаске салу;</w:t>
      </w:r>
      <w:r>
        <w:br/>
      </w:r>
      <w:r>
        <w:rPr>
          <w:rFonts w:ascii="Times New Roman"/>
          <w:b w:val="false"/>
          <w:i w:val="false"/>
          <w:color w:val="000000"/>
          <w:sz w:val="28"/>
        </w:rPr>
        <w:t>
</w:t>
      </w:r>
      <w:r>
        <w:rPr>
          <w:rFonts w:ascii="Times New Roman"/>
          <w:b w:val="false"/>
          <w:i w:val="false"/>
          <w:color w:val="000000"/>
          <w:sz w:val="28"/>
        </w:rPr>
        <w:t>
      жылына қуаты 4-6 млн. тонна жаңа металлургия комбинаты құрылысының жобасының инфрақұрылымдық қамтамасыз етілгендігін бағалау.</w:t>
      </w:r>
      <w:r>
        <w:br/>
      </w:r>
      <w:r>
        <w:rPr>
          <w:rFonts w:ascii="Times New Roman"/>
          <w:b w:val="false"/>
          <w:i w:val="false"/>
          <w:color w:val="000000"/>
          <w:sz w:val="28"/>
        </w:rPr>
        <w:t>
</w:t>
      </w:r>
      <w:r>
        <w:rPr>
          <w:rFonts w:ascii="Times New Roman"/>
          <w:b w:val="false"/>
          <w:i w:val="false"/>
          <w:color w:val="000000"/>
          <w:sz w:val="28"/>
        </w:rPr>
        <w:t>
      «Кастинг» жауапкершілігі шектеулі серіктестігі (2010-2014 жылдар).</w:t>
      </w:r>
      <w:r>
        <w:br/>
      </w:r>
      <w:r>
        <w:rPr>
          <w:rFonts w:ascii="Times New Roman"/>
          <w:b w:val="false"/>
          <w:i w:val="false"/>
          <w:color w:val="000000"/>
          <w:sz w:val="28"/>
        </w:rPr>
        <w:t>
</w:t>
      </w:r>
      <w:r>
        <w:rPr>
          <w:rFonts w:ascii="Times New Roman"/>
          <w:b w:val="false"/>
          <w:i w:val="false"/>
          <w:color w:val="000000"/>
          <w:sz w:val="28"/>
        </w:rPr>
        <w:t>
      сапа санатын Ат-4 дейін және одан жоғары арттыру үшін арматураны термоөңдеу учаскесін ұйымдастыра отырып 1-ші электр болат балқыту цехы Павлодар филиалы ортасұрыпты станды жаңғырту;</w:t>
      </w:r>
      <w:r>
        <w:br/>
      </w:r>
      <w:r>
        <w:rPr>
          <w:rFonts w:ascii="Times New Roman"/>
          <w:b w:val="false"/>
          <w:i w:val="false"/>
          <w:color w:val="000000"/>
          <w:sz w:val="28"/>
        </w:rPr>
        <w:t>
</w:t>
      </w:r>
      <w:r>
        <w:rPr>
          <w:rFonts w:ascii="Times New Roman"/>
          <w:b w:val="false"/>
          <w:i w:val="false"/>
          <w:color w:val="000000"/>
          <w:sz w:val="28"/>
        </w:rPr>
        <w:t>
      қуаты 270 мың тонна құбыр станын толық жүктеуді қамтамасыз ету үшін болат маркасынан жалған ванадий мен нирбийден тұтас созылған (жіксіз) құбыр өнімінің қорыту және илеу технологиясын меңгеру.</w:t>
      </w:r>
      <w:r>
        <w:br/>
      </w:r>
      <w:r>
        <w:rPr>
          <w:rFonts w:ascii="Times New Roman"/>
          <w:b w:val="false"/>
          <w:i w:val="false"/>
          <w:color w:val="000000"/>
          <w:sz w:val="28"/>
        </w:rPr>
        <w:t>
</w:t>
      </w:r>
      <w:r>
        <w:rPr>
          <w:rFonts w:ascii="Times New Roman"/>
          <w:b w:val="false"/>
          <w:i w:val="false"/>
          <w:color w:val="000000"/>
          <w:sz w:val="28"/>
        </w:rPr>
        <w:t>
      «Silicium Kazahstan» жауапкершілігі шектеулі серіктестігі (2010-2014 жылдар)</w:t>
      </w:r>
      <w:r>
        <w:br/>
      </w:r>
      <w:r>
        <w:rPr>
          <w:rFonts w:ascii="Times New Roman"/>
          <w:b w:val="false"/>
          <w:i w:val="false"/>
          <w:color w:val="000000"/>
          <w:sz w:val="28"/>
        </w:rPr>
        <w:t>
</w:t>
      </w:r>
      <w:r>
        <w:rPr>
          <w:rFonts w:ascii="Times New Roman"/>
          <w:b w:val="false"/>
          <w:i w:val="false"/>
          <w:color w:val="000000"/>
          <w:sz w:val="28"/>
        </w:rPr>
        <w:t>
      жылына қуаты 25 мың тонна кристалл кремний зауыты.</w:t>
      </w:r>
      <w:r>
        <w:br/>
      </w:r>
      <w:r>
        <w:rPr>
          <w:rFonts w:ascii="Times New Roman"/>
          <w:b w:val="false"/>
          <w:i w:val="false"/>
          <w:color w:val="000000"/>
          <w:sz w:val="28"/>
        </w:rPr>
        <w:t>
</w:t>
      </w:r>
      <w:r>
        <w:rPr>
          <w:rFonts w:ascii="Times New Roman"/>
          <w:b w:val="false"/>
          <w:i w:val="false"/>
          <w:color w:val="000000"/>
          <w:sz w:val="28"/>
        </w:rPr>
        <w:t>
      «Ақтөбе Темир ВС» жауапкершілігі шектеулі серіктестігі (2010 -2014 жылдар)</w:t>
      </w:r>
      <w:r>
        <w:br/>
      </w:r>
      <w:r>
        <w:rPr>
          <w:rFonts w:ascii="Times New Roman"/>
          <w:b w:val="false"/>
          <w:i w:val="false"/>
          <w:color w:val="000000"/>
          <w:sz w:val="28"/>
        </w:rPr>
        <w:t>
</w:t>
      </w:r>
      <w:r>
        <w:rPr>
          <w:rFonts w:ascii="Times New Roman"/>
          <w:b w:val="false"/>
          <w:i w:val="false"/>
          <w:color w:val="000000"/>
          <w:sz w:val="28"/>
        </w:rPr>
        <w:t>
      байыту фабрикасын сала отырып Велихов темір кен орнын игеру.</w:t>
      </w:r>
      <w:r>
        <w:br/>
      </w:r>
      <w:r>
        <w:rPr>
          <w:rFonts w:ascii="Times New Roman"/>
          <w:b w:val="false"/>
          <w:i w:val="false"/>
          <w:color w:val="000000"/>
          <w:sz w:val="28"/>
        </w:rPr>
        <w:t>
</w:t>
      </w:r>
      <w:r>
        <w:rPr>
          <w:rFonts w:ascii="Times New Roman"/>
          <w:b w:val="false"/>
          <w:i w:val="false"/>
          <w:color w:val="000000"/>
          <w:sz w:val="28"/>
        </w:rPr>
        <w:t>
      «Vertex Holding» жауапкершілігі шектеулі серіктестігі (2010-2014 жылдар)</w:t>
      </w:r>
      <w:r>
        <w:br/>
      </w:r>
      <w:r>
        <w:rPr>
          <w:rFonts w:ascii="Times New Roman"/>
          <w:b w:val="false"/>
          <w:i w:val="false"/>
          <w:color w:val="000000"/>
          <w:sz w:val="28"/>
        </w:rPr>
        <w:t>
</w:t>
      </w:r>
      <w:r>
        <w:rPr>
          <w:rFonts w:ascii="Times New Roman"/>
          <w:b w:val="false"/>
          <w:i w:val="false"/>
          <w:color w:val="000000"/>
          <w:sz w:val="28"/>
        </w:rPr>
        <w:t>
      байыту фабрикасын сала отырып Бенкалин темір кен орнын игеру.</w:t>
      </w:r>
      <w:r>
        <w:br/>
      </w:r>
      <w:r>
        <w:rPr>
          <w:rFonts w:ascii="Times New Roman"/>
          <w:b w:val="false"/>
          <w:i w:val="false"/>
          <w:color w:val="000000"/>
          <w:sz w:val="28"/>
        </w:rPr>
        <w:t>
</w:t>
      </w:r>
      <w:r>
        <w:rPr>
          <w:rFonts w:ascii="Times New Roman"/>
          <w:b w:val="false"/>
          <w:i w:val="false"/>
          <w:color w:val="000000"/>
          <w:sz w:val="28"/>
        </w:rPr>
        <w:t>
      «Темір мен Мыс» жауапкершілігі шектеулі серіктестігі (2010-2014 жылдар)</w:t>
      </w:r>
      <w:r>
        <w:br/>
      </w:r>
      <w:r>
        <w:rPr>
          <w:rFonts w:ascii="Times New Roman"/>
          <w:b w:val="false"/>
          <w:i w:val="false"/>
          <w:color w:val="000000"/>
          <w:sz w:val="28"/>
        </w:rPr>
        <w:t>
</w:t>
      </w:r>
      <w:r>
        <w:rPr>
          <w:rFonts w:ascii="Times New Roman"/>
          <w:b w:val="false"/>
          <w:i w:val="false"/>
          <w:color w:val="000000"/>
          <w:sz w:val="28"/>
        </w:rPr>
        <w:t>
      қуаты жылына 200 мың тонна электрмен дәнекерленген болат құбырлар зауыты (Қарағанды қаласы)</w:t>
      </w:r>
      <w:r>
        <w:br/>
      </w:r>
      <w:r>
        <w:rPr>
          <w:rFonts w:ascii="Times New Roman"/>
          <w:b w:val="false"/>
          <w:i w:val="false"/>
          <w:color w:val="000000"/>
          <w:sz w:val="28"/>
        </w:rPr>
        <w:t>
</w:t>
      </w:r>
      <w:r>
        <w:rPr>
          <w:rFonts w:ascii="Times New Roman"/>
          <w:b w:val="false"/>
          <w:i w:val="false"/>
          <w:color w:val="000000"/>
          <w:sz w:val="28"/>
        </w:rPr>
        <w:t>
      «Қазхром трансұлттық компаниясы» акционерлік қоғамы (2010 жыл)</w:t>
      </w:r>
      <w:r>
        <w:br/>
      </w:r>
      <w:r>
        <w:rPr>
          <w:rFonts w:ascii="Times New Roman"/>
          <w:b w:val="false"/>
          <w:i w:val="false"/>
          <w:color w:val="000000"/>
          <w:sz w:val="28"/>
        </w:rPr>
        <w:t>
</w:t>
      </w:r>
      <w:r>
        <w:rPr>
          <w:rFonts w:ascii="Times New Roman"/>
          <w:b w:val="false"/>
          <w:i w:val="false"/>
          <w:color w:val="000000"/>
          <w:sz w:val="28"/>
        </w:rPr>
        <w:t>
      қуаты, жылына 350 мың тонна агломератты құрайтын аглоцехты жобалау және құру, Ақсу ферроқоспалар зауыты.</w:t>
      </w:r>
      <w:r>
        <w:br/>
      </w:r>
      <w:r>
        <w:rPr>
          <w:rFonts w:ascii="Times New Roman"/>
          <w:b w:val="false"/>
          <w:i w:val="false"/>
          <w:color w:val="000000"/>
          <w:sz w:val="28"/>
        </w:rPr>
        <w:t>
</w:t>
      </w:r>
      <w:r>
        <w:rPr>
          <w:rFonts w:ascii="Times New Roman"/>
          <w:b w:val="false"/>
          <w:i w:val="false"/>
          <w:color w:val="000000"/>
          <w:sz w:val="28"/>
        </w:rPr>
        <w:t>
      «Format Mach Company» жауапкершілігі шектеулі серіктестігі (2010 жыл)</w:t>
      </w:r>
      <w:r>
        <w:br/>
      </w:r>
      <w:r>
        <w:rPr>
          <w:rFonts w:ascii="Times New Roman"/>
          <w:b w:val="false"/>
          <w:i w:val="false"/>
          <w:color w:val="000000"/>
          <w:sz w:val="28"/>
        </w:rPr>
        <w:t>
</w:t>
      </w:r>
      <w:r>
        <w:rPr>
          <w:rFonts w:ascii="Times New Roman"/>
          <w:b w:val="false"/>
          <w:i w:val="false"/>
          <w:color w:val="000000"/>
          <w:sz w:val="28"/>
        </w:rPr>
        <w:t>
      қуаты жылына 480 тонна марганцовистік құйма өндірісін ұйымдастыру.</w:t>
      </w:r>
      <w:r>
        <w:br/>
      </w:r>
      <w:r>
        <w:rPr>
          <w:rFonts w:ascii="Times New Roman"/>
          <w:b w:val="false"/>
          <w:i w:val="false"/>
          <w:color w:val="000000"/>
          <w:sz w:val="28"/>
        </w:rPr>
        <w:t>
</w:t>
      </w:r>
      <w:r>
        <w:rPr>
          <w:rFonts w:ascii="Times New Roman"/>
          <w:b w:val="false"/>
          <w:i w:val="false"/>
          <w:color w:val="000000"/>
          <w:sz w:val="28"/>
        </w:rPr>
        <w:t>
      «Шығыс-Ферррхром» жауапкершілігі шектеулі серіктестігі (2010-</w:t>
      </w:r>
      <w:r>
        <w:br/>
      </w:r>
      <w:r>
        <w:rPr>
          <w:rFonts w:ascii="Times New Roman"/>
          <w:b w:val="false"/>
          <w:i w:val="false"/>
          <w:color w:val="000000"/>
          <w:sz w:val="28"/>
        </w:rPr>
        <w:t>
2014 жылдар)</w:t>
      </w:r>
      <w:r>
        <w:br/>
      </w:r>
      <w:r>
        <w:rPr>
          <w:rFonts w:ascii="Times New Roman"/>
          <w:b w:val="false"/>
          <w:i w:val="false"/>
          <w:color w:val="000000"/>
          <w:sz w:val="28"/>
        </w:rPr>
        <w:t>
</w:t>
      </w:r>
      <w:r>
        <w:rPr>
          <w:rFonts w:ascii="Times New Roman"/>
          <w:b w:val="false"/>
          <w:i w:val="false"/>
          <w:color w:val="000000"/>
          <w:sz w:val="28"/>
        </w:rPr>
        <w:t>
      Хромтау өңірінде жоғары көмірсутекті феррохром шығаратын зауыт салу.</w:t>
      </w:r>
      <w:r>
        <w:br/>
      </w:r>
      <w:r>
        <w:rPr>
          <w:rFonts w:ascii="Times New Roman"/>
          <w:b w:val="false"/>
          <w:i w:val="false"/>
          <w:color w:val="000000"/>
          <w:sz w:val="28"/>
        </w:rPr>
        <w:t>
</w:t>
      </w:r>
      <w:r>
        <w:rPr>
          <w:rFonts w:ascii="Times New Roman"/>
          <w:b w:val="false"/>
          <w:i w:val="false"/>
          <w:color w:val="000000"/>
          <w:sz w:val="28"/>
        </w:rPr>
        <w:t>
      Түсті металлургия</w:t>
      </w:r>
      <w:r>
        <w:br/>
      </w:r>
      <w:r>
        <w:rPr>
          <w:rFonts w:ascii="Times New Roman"/>
          <w:b w:val="false"/>
          <w:i w:val="false"/>
          <w:color w:val="000000"/>
          <w:sz w:val="28"/>
        </w:rPr>
        <w:t>
</w:t>
      </w:r>
      <w:r>
        <w:rPr>
          <w:rFonts w:ascii="Times New Roman"/>
          <w:b w:val="false"/>
          <w:i w:val="false"/>
          <w:color w:val="000000"/>
          <w:sz w:val="28"/>
        </w:rPr>
        <w:t>
      «Батамшы никель зауыты» жауапкершілігі шектеулі серіктестігі (2010-2014 жылдар)</w:t>
      </w:r>
      <w:r>
        <w:br/>
      </w:r>
      <w:r>
        <w:rPr>
          <w:rFonts w:ascii="Times New Roman"/>
          <w:b w:val="false"/>
          <w:i w:val="false"/>
          <w:color w:val="000000"/>
          <w:sz w:val="28"/>
        </w:rPr>
        <w:t>
</w:t>
      </w:r>
      <w:r>
        <w:rPr>
          <w:rFonts w:ascii="Times New Roman"/>
          <w:b w:val="false"/>
          <w:i w:val="false"/>
          <w:color w:val="000000"/>
          <w:sz w:val="28"/>
        </w:rPr>
        <w:t>
      никель штейн шығаратын зауыт салу.</w:t>
      </w:r>
      <w:r>
        <w:br/>
      </w:r>
      <w:r>
        <w:rPr>
          <w:rFonts w:ascii="Times New Roman"/>
          <w:b w:val="false"/>
          <w:i w:val="false"/>
          <w:color w:val="000000"/>
          <w:sz w:val="28"/>
        </w:rPr>
        <w:t>
</w:t>
      </w:r>
      <w:r>
        <w:rPr>
          <w:rFonts w:ascii="Times New Roman"/>
          <w:b w:val="false"/>
          <w:i w:val="false"/>
          <w:color w:val="000000"/>
          <w:sz w:val="28"/>
        </w:rPr>
        <w:t>
      «Шалқия мырыш ЛТД» жауапкершілігі шектеулі серіктестігі (2010-</w:t>
      </w:r>
      <w:r>
        <w:br/>
      </w:r>
      <w:r>
        <w:rPr>
          <w:rFonts w:ascii="Times New Roman"/>
          <w:b w:val="false"/>
          <w:i w:val="false"/>
          <w:color w:val="000000"/>
          <w:sz w:val="28"/>
        </w:rPr>
        <w:t>
2014 жылдар);</w:t>
      </w:r>
      <w:r>
        <w:br/>
      </w:r>
      <w:r>
        <w:rPr>
          <w:rFonts w:ascii="Times New Roman"/>
          <w:b w:val="false"/>
          <w:i w:val="false"/>
          <w:color w:val="000000"/>
          <w:sz w:val="28"/>
        </w:rPr>
        <w:t>
</w:t>
      </w:r>
      <w:r>
        <w:rPr>
          <w:rFonts w:ascii="Times New Roman"/>
          <w:b w:val="false"/>
          <w:i w:val="false"/>
          <w:color w:val="000000"/>
          <w:sz w:val="28"/>
        </w:rPr>
        <w:t>
      Шалқия кен байыту комбинаты салу;</w:t>
      </w:r>
      <w:r>
        <w:br/>
      </w:r>
      <w:r>
        <w:rPr>
          <w:rFonts w:ascii="Times New Roman"/>
          <w:b w:val="false"/>
          <w:i w:val="false"/>
          <w:color w:val="000000"/>
          <w:sz w:val="28"/>
        </w:rPr>
        <w:t>
</w:t>
      </w:r>
      <w:r>
        <w:rPr>
          <w:rFonts w:ascii="Times New Roman"/>
          <w:b w:val="false"/>
          <w:i w:val="false"/>
          <w:color w:val="000000"/>
          <w:sz w:val="28"/>
        </w:rPr>
        <w:t>
      Шалқия кен байыту кешенінде шикізатты қайта өңдеу бойынша металлургиялық зауыт салу (Шалқия, Қызылорда облысы).</w:t>
      </w:r>
      <w:r>
        <w:br/>
      </w:r>
      <w:r>
        <w:rPr>
          <w:rFonts w:ascii="Times New Roman"/>
          <w:b w:val="false"/>
          <w:i w:val="false"/>
          <w:color w:val="000000"/>
          <w:sz w:val="28"/>
        </w:rPr>
        <w:t>
</w:t>
      </w:r>
      <w:r>
        <w:rPr>
          <w:rFonts w:ascii="Times New Roman"/>
          <w:b w:val="false"/>
          <w:i w:val="false"/>
          <w:color w:val="000000"/>
          <w:sz w:val="28"/>
        </w:rPr>
        <w:t>
      «Сырымбет» жауапкершілігі шектеулі серіктестігі (2010-2014 жылдар)</w:t>
      </w:r>
      <w:r>
        <w:br/>
      </w:r>
      <w:r>
        <w:rPr>
          <w:rFonts w:ascii="Times New Roman"/>
          <w:b w:val="false"/>
          <w:i w:val="false"/>
          <w:color w:val="000000"/>
          <w:sz w:val="28"/>
        </w:rPr>
        <w:t>
</w:t>
      </w:r>
      <w:r>
        <w:rPr>
          <w:rFonts w:ascii="Times New Roman"/>
          <w:b w:val="false"/>
          <w:i w:val="false"/>
          <w:color w:val="000000"/>
          <w:sz w:val="28"/>
        </w:rPr>
        <w:t>
      қуаты жылына 1 млн. тонна құрамында қалайы бар кендерді қайта өңдейтін «Сырымбет» кен байыту кешенін салу.</w:t>
      </w:r>
      <w:r>
        <w:br/>
      </w:r>
      <w:r>
        <w:rPr>
          <w:rFonts w:ascii="Times New Roman"/>
          <w:b w:val="false"/>
          <w:i w:val="false"/>
          <w:color w:val="000000"/>
          <w:sz w:val="28"/>
        </w:rPr>
        <w:t>
</w:t>
      </w:r>
      <w:r>
        <w:rPr>
          <w:rFonts w:ascii="Times New Roman"/>
          <w:b w:val="false"/>
          <w:i w:val="false"/>
          <w:color w:val="000000"/>
          <w:sz w:val="28"/>
        </w:rPr>
        <w:t>
      «Сарықазына» (2010-2012 жылдар)</w:t>
      </w:r>
      <w:r>
        <w:br/>
      </w:r>
      <w:r>
        <w:rPr>
          <w:rFonts w:ascii="Times New Roman"/>
          <w:b w:val="false"/>
          <w:i w:val="false"/>
          <w:color w:val="000000"/>
          <w:sz w:val="28"/>
        </w:rPr>
        <w:t>
</w:t>
      </w:r>
      <w:r>
        <w:rPr>
          <w:rFonts w:ascii="Times New Roman"/>
          <w:b w:val="false"/>
          <w:i w:val="false"/>
          <w:color w:val="000000"/>
          <w:sz w:val="28"/>
        </w:rPr>
        <w:t>
      Конрад үйінділерінен жасалған мыс катодтары өндірісін ұйымдастыру, тарату.</w:t>
      </w:r>
      <w:r>
        <w:br/>
      </w:r>
      <w:r>
        <w:rPr>
          <w:rFonts w:ascii="Times New Roman"/>
          <w:b w:val="false"/>
          <w:i w:val="false"/>
          <w:color w:val="000000"/>
          <w:sz w:val="28"/>
        </w:rPr>
        <w:t>
</w:t>
      </w:r>
      <w:r>
        <w:rPr>
          <w:rFonts w:ascii="Times New Roman"/>
          <w:b w:val="false"/>
          <w:i w:val="false"/>
          <w:color w:val="000000"/>
          <w:sz w:val="28"/>
        </w:rPr>
        <w:t>
      «Қазмырыш» жауапкершілігі шектеулі серіктестігі (2010 - 2014 жылдар)</w:t>
      </w:r>
      <w:r>
        <w:br/>
      </w:r>
      <w:r>
        <w:rPr>
          <w:rFonts w:ascii="Times New Roman"/>
          <w:b w:val="false"/>
          <w:i w:val="false"/>
          <w:color w:val="000000"/>
          <w:sz w:val="28"/>
        </w:rPr>
        <w:t>
</w:t>
      </w:r>
      <w:r>
        <w:rPr>
          <w:rFonts w:ascii="Times New Roman"/>
          <w:b w:val="false"/>
          <w:i w:val="false"/>
          <w:color w:val="000000"/>
          <w:sz w:val="28"/>
        </w:rPr>
        <w:t>
      Өскемен металлургия кешенінің мырыш зауытын дұрыс бөлуді технологиялық жаңарту-жаңғырту;</w:t>
      </w:r>
      <w:r>
        <w:br/>
      </w:r>
      <w:r>
        <w:rPr>
          <w:rFonts w:ascii="Times New Roman"/>
          <w:b w:val="false"/>
          <w:i w:val="false"/>
          <w:color w:val="000000"/>
          <w:sz w:val="28"/>
        </w:rPr>
        <w:t>
</w:t>
      </w:r>
      <w:r>
        <w:rPr>
          <w:rFonts w:ascii="Times New Roman"/>
          <w:b w:val="false"/>
          <w:i w:val="false"/>
          <w:color w:val="000000"/>
          <w:sz w:val="28"/>
        </w:rPr>
        <w:t>
      іс-шаралар кешенін іске асыру есебінен мырыш өндірісін кеңейту.</w:t>
      </w:r>
      <w:r>
        <w:br/>
      </w:r>
      <w:r>
        <w:rPr>
          <w:rFonts w:ascii="Times New Roman"/>
          <w:b w:val="false"/>
          <w:i w:val="false"/>
          <w:color w:val="000000"/>
          <w:sz w:val="28"/>
        </w:rPr>
        <w:t>
</w:t>
      </w:r>
      <w:r>
        <w:rPr>
          <w:rFonts w:ascii="Times New Roman"/>
          <w:b w:val="false"/>
          <w:i w:val="false"/>
          <w:color w:val="000000"/>
          <w:sz w:val="28"/>
        </w:rPr>
        <w:t>
      мырыш өндірісін кеңейту және вельцтеу цехын қайта жаңғырту.</w:t>
      </w:r>
      <w:r>
        <w:br/>
      </w:r>
      <w:r>
        <w:rPr>
          <w:rFonts w:ascii="Times New Roman"/>
          <w:b w:val="false"/>
          <w:i w:val="false"/>
          <w:color w:val="000000"/>
          <w:sz w:val="28"/>
        </w:rPr>
        <w:t>
</w:t>
      </w:r>
      <w:r>
        <w:rPr>
          <w:rFonts w:ascii="Times New Roman"/>
          <w:b w:val="false"/>
          <w:i w:val="false"/>
          <w:color w:val="000000"/>
          <w:sz w:val="28"/>
        </w:rPr>
        <w:t>
      «Түсті металдарды өңдеу зауыты» жабық акционерлік қоғамы (2010 - 2014 жылдар).</w:t>
      </w:r>
      <w:r>
        <w:br/>
      </w:r>
      <w:r>
        <w:rPr>
          <w:rFonts w:ascii="Times New Roman"/>
          <w:b w:val="false"/>
          <w:i w:val="false"/>
          <w:color w:val="000000"/>
          <w:sz w:val="28"/>
        </w:rPr>
        <w:t>
</w:t>
      </w:r>
      <w:r>
        <w:rPr>
          <w:rFonts w:ascii="Times New Roman"/>
          <w:b w:val="false"/>
          <w:i w:val="false"/>
          <w:color w:val="000000"/>
          <w:sz w:val="28"/>
        </w:rPr>
        <w:t>
      қуаты жылына 600 мың тонна бериллий қоласы өндірісін салу (Балқаш қаласы).</w:t>
      </w:r>
      <w:r>
        <w:br/>
      </w:r>
      <w:r>
        <w:rPr>
          <w:rFonts w:ascii="Times New Roman"/>
          <w:b w:val="false"/>
          <w:i w:val="false"/>
          <w:color w:val="000000"/>
          <w:sz w:val="28"/>
        </w:rPr>
        <w:t>
</w:t>
      </w:r>
      <w:r>
        <w:rPr>
          <w:rFonts w:ascii="Times New Roman"/>
          <w:b w:val="false"/>
          <w:i w:val="false"/>
          <w:color w:val="000000"/>
          <w:sz w:val="28"/>
        </w:rPr>
        <w:t>
      «Жезқазғансирекмет» республикалық мемлекеттік кәсіпорын (2010 - 2014 жылдар)</w:t>
      </w:r>
      <w:r>
        <w:br/>
      </w:r>
      <w:r>
        <w:rPr>
          <w:rFonts w:ascii="Times New Roman"/>
          <w:b w:val="false"/>
          <w:i w:val="false"/>
          <w:color w:val="000000"/>
          <w:sz w:val="28"/>
        </w:rPr>
        <w:t>
</w:t>
      </w:r>
      <w:r>
        <w:rPr>
          <w:rFonts w:ascii="Times New Roman"/>
          <w:b w:val="false"/>
          <w:i w:val="false"/>
          <w:color w:val="000000"/>
          <w:sz w:val="28"/>
        </w:rPr>
        <w:t>
      қуаты айына 500 кг ұнтақтар, штабиктер мен таблеткалар түріндегі металл ренийін шығаратын учаске салу.</w:t>
      </w:r>
      <w:r>
        <w:br/>
      </w:r>
      <w:r>
        <w:rPr>
          <w:rFonts w:ascii="Times New Roman"/>
          <w:b w:val="false"/>
          <w:i w:val="false"/>
          <w:color w:val="000000"/>
          <w:sz w:val="28"/>
        </w:rPr>
        <w:t>
</w:t>
      </w:r>
      <w:r>
        <w:rPr>
          <w:rFonts w:ascii="Times New Roman"/>
          <w:b w:val="false"/>
          <w:i w:val="false"/>
          <w:color w:val="000000"/>
          <w:sz w:val="28"/>
        </w:rPr>
        <w:t>
      «Тауаша» жобалар</w:t>
      </w:r>
      <w:r>
        <w:br/>
      </w:r>
      <w:r>
        <w:rPr>
          <w:rFonts w:ascii="Times New Roman"/>
          <w:b w:val="false"/>
          <w:i w:val="false"/>
          <w:color w:val="000000"/>
          <w:sz w:val="28"/>
        </w:rPr>
        <w:t>
</w:t>
      </w:r>
      <w:r>
        <w:rPr>
          <w:rFonts w:ascii="Times New Roman"/>
          <w:b w:val="false"/>
          <w:i w:val="false"/>
          <w:color w:val="000000"/>
          <w:sz w:val="28"/>
        </w:rPr>
        <w:t>
      Қара металлургия</w:t>
      </w:r>
      <w:r>
        <w:br/>
      </w:r>
      <w:r>
        <w:rPr>
          <w:rFonts w:ascii="Times New Roman"/>
          <w:b w:val="false"/>
          <w:i w:val="false"/>
          <w:color w:val="000000"/>
          <w:sz w:val="28"/>
        </w:rPr>
        <w:t>
</w:t>
      </w:r>
      <w:r>
        <w:rPr>
          <w:rFonts w:ascii="Times New Roman"/>
          <w:b w:val="false"/>
          <w:i w:val="false"/>
          <w:color w:val="000000"/>
          <w:sz w:val="28"/>
        </w:rPr>
        <w:t>
      Болат құю (2010-2014 жылдар)</w:t>
      </w:r>
      <w:r>
        <w:br/>
      </w:r>
      <w:r>
        <w:rPr>
          <w:rFonts w:ascii="Times New Roman"/>
          <w:b w:val="false"/>
          <w:i w:val="false"/>
          <w:color w:val="000000"/>
          <w:sz w:val="28"/>
        </w:rPr>
        <w:t>
</w:t>
      </w:r>
      <w:r>
        <w:rPr>
          <w:rFonts w:ascii="Times New Roman"/>
          <w:b w:val="false"/>
          <w:i w:val="false"/>
          <w:color w:val="000000"/>
          <w:sz w:val="28"/>
        </w:rPr>
        <w:t>
      сапалы тотығуға төзімді, шарикті-подшипникті, метизді, трансформаторлы өндірісі және машина жасау, энергетикалық машина жасау және қорғаныстық мақсаттарға арналған жылына 0,350 млн. тоннаға дейін болат маркалары өндірісі үшін қазіргі заманға электр болат балқытушы зауыт салу;</w:t>
      </w:r>
      <w:r>
        <w:br/>
      </w:r>
      <w:r>
        <w:rPr>
          <w:rFonts w:ascii="Times New Roman"/>
          <w:b w:val="false"/>
          <w:i w:val="false"/>
          <w:color w:val="000000"/>
          <w:sz w:val="28"/>
        </w:rPr>
        <w:t>
</w:t>
      </w:r>
      <w:r>
        <w:rPr>
          <w:rFonts w:ascii="Times New Roman"/>
          <w:b w:val="false"/>
          <w:i w:val="false"/>
          <w:color w:val="000000"/>
          <w:sz w:val="28"/>
        </w:rPr>
        <w:t>
      қуаты жылына 0,5 млн. тоннаға дейін түйіршіктелген шойын шихтасын пайдалана отырып, хромды, кеме, конструкциялық теңіз және мұнай-газ мақсатындағы табақты арнайы болатты шығару бойынша болат балқытатын және табақты илектеу цехын салу;</w:t>
      </w:r>
      <w:r>
        <w:br/>
      </w:r>
      <w:r>
        <w:rPr>
          <w:rFonts w:ascii="Times New Roman"/>
          <w:b w:val="false"/>
          <w:i w:val="false"/>
          <w:color w:val="000000"/>
          <w:sz w:val="28"/>
        </w:rPr>
        <w:t>
</w:t>
      </w:r>
      <w:r>
        <w:rPr>
          <w:rFonts w:ascii="Times New Roman"/>
          <w:b w:val="false"/>
          <w:i w:val="false"/>
          <w:color w:val="000000"/>
          <w:sz w:val="28"/>
        </w:rPr>
        <w:t>
      металлургиялық өндірісті ұйымдастыру (жылына 2,6 млн. тонна болат ала отырып, жылына 2,4 млн. тонна ыстық брикетті темірлер);</w:t>
      </w:r>
      <w:r>
        <w:br/>
      </w:r>
      <w:r>
        <w:rPr>
          <w:rFonts w:ascii="Times New Roman"/>
          <w:b w:val="false"/>
          <w:i w:val="false"/>
          <w:color w:val="000000"/>
          <w:sz w:val="28"/>
        </w:rPr>
        <w:t>
</w:t>
      </w:r>
      <w:r>
        <w:rPr>
          <w:rFonts w:ascii="Times New Roman"/>
          <w:b w:val="false"/>
          <w:i w:val="false"/>
          <w:color w:val="000000"/>
          <w:sz w:val="28"/>
        </w:rPr>
        <w:t>
      Р65 және Р75 маркалы термикалық беріктетілген рельстерді, рельс өндірісін ұйымдастыру - 0,2 млн. тонна;</w:t>
      </w:r>
      <w:r>
        <w:br/>
      </w:r>
      <w:r>
        <w:rPr>
          <w:rFonts w:ascii="Times New Roman"/>
          <w:b w:val="false"/>
          <w:i w:val="false"/>
          <w:color w:val="000000"/>
          <w:sz w:val="28"/>
        </w:rPr>
        <w:t>
</w:t>
      </w:r>
      <w:r>
        <w:rPr>
          <w:rFonts w:ascii="Times New Roman"/>
          <w:b w:val="false"/>
          <w:i w:val="false"/>
          <w:color w:val="000000"/>
          <w:sz w:val="28"/>
        </w:rPr>
        <w:t>
      жылына 350-450 тонна электр металлургиялық болат зауыты;</w:t>
      </w:r>
      <w:r>
        <w:br/>
      </w:r>
      <w:r>
        <w:rPr>
          <w:rFonts w:ascii="Times New Roman"/>
          <w:b w:val="false"/>
          <w:i w:val="false"/>
          <w:color w:val="000000"/>
          <w:sz w:val="28"/>
        </w:rPr>
        <w:t>
</w:t>
      </w:r>
      <w:r>
        <w:rPr>
          <w:rFonts w:ascii="Times New Roman"/>
          <w:b w:val="false"/>
          <w:i w:val="false"/>
          <w:color w:val="000000"/>
          <w:sz w:val="28"/>
        </w:rPr>
        <w:t>
      Қарағанды қаласында жылына 200 мың тоннаға дейін және Қостанай қаласында жылына 200 мың тоннаға дейін арнайы болат шығаратын аз тоннажды зауыт салу;</w:t>
      </w:r>
      <w:r>
        <w:br/>
      </w:r>
      <w:r>
        <w:rPr>
          <w:rFonts w:ascii="Times New Roman"/>
          <w:b w:val="false"/>
          <w:i w:val="false"/>
          <w:color w:val="000000"/>
          <w:sz w:val="28"/>
        </w:rPr>
        <w:t>
</w:t>
      </w:r>
      <w:r>
        <w:rPr>
          <w:rFonts w:ascii="Times New Roman"/>
          <w:b w:val="false"/>
          <w:i w:val="false"/>
          <w:color w:val="000000"/>
          <w:sz w:val="28"/>
        </w:rPr>
        <w:t>
      Қарағанды қаласында жылына 50 мың тонна Метиз өндірісін ұйымдастыру.</w:t>
      </w:r>
      <w:r>
        <w:br/>
      </w:r>
      <w:r>
        <w:rPr>
          <w:rFonts w:ascii="Times New Roman"/>
          <w:b w:val="false"/>
          <w:i w:val="false"/>
          <w:color w:val="000000"/>
          <w:sz w:val="28"/>
        </w:rPr>
        <w:t>
</w:t>
      </w:r>
      <w:r>
        <w:rPr>
          <w:rFonts w:ascii="Times New Roman"/>
          <w:b w:val="false"/>
          <w:i w:val="false"/>
          <w:color w:val="000000"/>
          <w:sz w:val="28"/>
        </w:rPr>
        <w:t>
      Ферроқорытпа (2010-2014 жылдар)</w:t>
      </w:r>
      <w:r>
        <w:br/>
      </w:r>
      <w:r>
        <w:rPr>
          <w:rFonts w:ascii="Times New Roman"/>
          <w:b w:val="false"/>
          <w:i w:val="false"/>
          <w:color w:val="000000"/>
          <w:sz w:val="28"/>
        </w:rPr>
        <w:t>
</w:t>
      </w:r>
      <w:r>
        <w:rPr>
          <w:rFonts w:ascii="Times New Roman"/>
          <w:b w:val="false"/>
          <w:i w:val="false"/>
          <w:color w:val="000000"/>
          <w:sz w:val="28"/>
        </w:rPr>
        <w:t>
      (ФСА) және сілтілі топырақты элементтерді (барий, кальций) пайдалана отырып, оның қорытпаларын, жылына 50 мың тоннаға дейін ФСА шығаратын Екібастұз зауыты;</w:t>
      </w:r>
      <w:r>
        <w:br/>
      </w:r>
      <w:r>
        <w:rPr>
          <w:rFonts w:ascii="Times New Roman"/>
          <w:b w:val="false"/>
          <w:i w:val="false"/>
          <w:color w:val="000000"/>
          <w:sz w:val="28"/>
        </w:rPr>
        <w:t>
</w:t>
      </w:r>
      <w:r>
        <w:rPr>
          <w:rFonts w:ascii="Times New Roman"/>
          <w:b w:val="false"/>
          <w:i w:val="false"/>
          <w:color w:val="000000"/>
          <w:sz w:val="28"/>
        </w:rPr>
        <w:t>
      көміртекті феррохромды балқыту бойынша зауытты іске қоса отырып, хромды балқыту өндірісін ФХ800, ФХ 900 маркалы көміртекті феррохромды 300 мың тоннаға дейін ұлғайту;</w:t>
      </w:r>
      <w:r>
        <w:br/>
      </w:r>
      <w:r>
        <w:rPr>
          <w:rFonts w:ascii="Times New Roman"/>
          <w:b w:val="false"/>
          <w:i w:val="false"/>
          <w:color w:val="000000"/>
          <w:sz w:val="28"/>
        </w:rPr>
        <w:t>
</w:t>
      </w:r>
      <w:r>
        <w:rPr>
          <w:rFonts w:ascii="Times New Roman"/>
          <w:b w:val="false"/>
          <w:i w:val="false"/>
          <w:color w:val="000000"/>
          <w:sz w:val="28"/>
        </w:rPr>
        <w:t>
      жылына ферромарганецті өндірісті ұйымдастыру, 25 мың тоннаға</w:t>
      </w:r>
      <w:r>
        <w:br/>
      </w:r>
      <w:r>
        <w:rPr>
          <w:rFonts w:ascii="Times New Roman"/>
          <w:b w:val="false"/>
          <w:i w:val="false"/>
          <w:color w:val="000000"/>
          <w:sz w:val="28"/>
        </w:rPr>
        <w:t>
дейін;</w:t>
      </w:r>
      <w:r>
        <w:br/>
      </w:r>
      <w:r>
        <w:rPr>
          <w:rFonts w:ascii="Times New Roman"/>
          <w:b w:val="false"/>
          <w:i w:val="false"/>
          <w:color w:val="000000"/>
          <w:sz w:val="28"/>
        </w:rPr>
        <w:t>
</w:t>
      </w:r>
      <w:r>
        <w:rPr>
          <w:rFonts w:ascii="Times New Roman"/>
          <w:b w:val="false"/>
          <w:i w:val="false"/>
          <w:color w:val="000000"/>
          <w:sz w:val="28"/>
        </w:rPr>
        <w:t>
      Қарағанды облысындағы кен орындары базасында ферросиликомарганец, ферросилиция, шығаратын ферроқорытпа өндірісін ұйымдастыру;</w:t>
      </w:r>
      <w:r>
        <w:br/>
      </w:r>
      <w:r>
        <w:rPr>
          <w:rFonts w:ascii="Times New Roman"/>
          <w:b w:val="false"/>
          <w:i w:val="false"/>
          <w:color w:val="000000"/>
          <w:sz w:val="28"/>
        </w:rPr>
        <w:t>
</w:t>
      </w:r>
      <w:r>
        <w:rPr>
          <w:rFonts w:ascii="Times New Roman"/>
          <w:b w:val="false"/>
          <w:i w:val="false"/>
          <w:color w:val="000000"/>
          <w:sz w:val="28"/>
        </w:rPr>
        <w:t>
      Қазақстанның 2 аймағында Ромелт инновациялық технологиясы</w:t>
      </w:r>
      <w:r>
        <w:br/>
      </w:r>
      <w:r>
        <w:rPr>
          <w:rFonts w:ascii="Times New Roman"/>
          <w:b w:val="false"/>
          <w:i w:val="false"/>
          <w:color w:val="000000"/>
          <w:sz w:val="28"/>
        </w:rPr>
        <w:t>
базасында қуаттылығы 300 мың. тоннадан болатын темір кені шикізатынан</w:t>
      </w:r>
      <w:r>
        <w:br/>
      </w:r>
      <w:r>
        <w:rPr>
          <w:rFonts w:ascii="Times New Roman"/>
          <w:b w:val="false"/>
          <w:i w:val="false"/>
          <w:color w:val="000000"/>
          <w:sz w:val="28"/>
        </w:rPr>
        <w:t>
сұйық шойын құю бойынша 2 зауыт құру;</w:t>
      </w:r>
      <w:r>
        <w:br/>
      </w:r>
      <w:r>
        <w:rPr>
          <w:rFonts w:ascii="Times New Roman"/>
          <w:b w:val="false"/>
          <w:i w:val="false"/>
          <w:color w:val="000000"/>
          <w:sz w:val="28"/>
        </w:rPr>
        <w:t>
</w:t>
      </w:r>
      <w:r>
        <w:rPr>
          <w:rFonts w:ascii="Times New Roman"/>
          <w:b w:val="false"/>
          <w:i w:val="false"/>
          <w:color w:val="000000"/>
          <w:sz w:val="28"/>
        </w:rPr>
        <w:t>
      түрлі маркалы болат және олардан бұйымдар шығару бойынша өндіріс ұйымдастыру.</w:t>
      </w:r>
      <w:r>
        <w:br/>
      </w:r>
      <w:r>
        <w:rPr>
          <w:rFonts w:ascii="Times New Roman"/>
          <w:b w:val="false"/>
          <w:i w:val="false"/>
          <w:color w:val="000000"/>
          <w:sz w:val="28"/>
        </w:rPr>
        <w:t>
</w:t>
      </w:r>
      <w:r>
        <w:rPr>
          <w:rFonts w:ascii="Times New Roman"/>
          <w:b w:val="false"/>
          <w:i w:val="false"/>
          <w:color w:val="000000"/>
          <w:sz w:val="28"/>
        </w:rPr>
        <w:t>
      Түсті металлургия (2010-2020 жылдар)</w:t>
      </w:r>
      <w:r>
        <w:br/>
      </w:r>
      <w:r>
        <w:rPr>
          <w:rFonts w:ascii="Times New Roman"/>
          <w:b w:val="false"/>
          <w:i w:val="false"/>
          <w:color w:val="000000"/>
          <w:sz w:val="28"/>
        </w:rPr>
        <w:t>
</w:t>
      </w:r>
      <w:r>
        <w:rPr>
          <w:rFonts w:ascii="Times New Roman"/>
          <w:b w:val="false"/>
          <w:i w:val="false"/>
          <w:color w:val="000000"/>
          <w:sz w:val="28"/>
        </w:rPr>
        <w:t>
      Қарағанды облысындағы Жоғарғы - Қайрақты кен орны базасында вольфрам және молибден өнімдерін шығару бойынша металлургиялық кешен құру;</w:t>
      </w:r>
      <w:r>
        <w:br/>
      </w:r>
      <w:r>
        <w:rPr>
          <w:rFonts w:ascii="Times New Roman"/>
          <w:b w:val="false"/>
          <w:i w:val="false"/>
          <w:color w:val="000000"/>
          <w:sz w:val="28"/>
        </w:rPr>
        <w:t>
</w:t>
      </w:r>
      <w:r>
        <w:rPr>
          <w:rFonts w:ascii="Times New Roman"/>
          <w:b w:val="false"/>
          <w:i w:val="false"/>
          <w:color w:val="000000"/>
          <w:sz w:val="28"/>
        </w:rPr>
        <w:t>
      Қостанай, Ақмола облыстарында жер балшық және бастапқы алюминийді ала отырып, бокситтік-нефелиндік шикізатты өндіру және қайта өңдеу бойынша тау-кен металлургия кешені;</w:t>
      </w:r>
      <w:r>
        <w:br/>
      </w:r>
      <w:r>
        <w:rPr>
          <w:rFonts w:ascii="Times New Roman"/>
          <w:b w:val="false"/>
          <w:i w:val="false"/>
          <w:color w:val="000000"/>
          <w:sz w:val="28"/>
        </w:rPr>
        <w:t>
</w:t>
      </w:r>
      <w:r>
        <w:rPr>
          <w:rFonts w:ascii="Times New Roman"/>
          <w:b w:val="false"/>
          <w:i w:val="false"/>
          <w:color w:val="000000"/>
          <w:sz w:val="28"/>
        </w:rPr>
        <w:t>
      инновациялық технологиялар базасында техногендік қалдықтарды қайта өңдеу;</w:t>
      </w:r>
      <w:r>
        <w:br/>
      </w:r>
      <w:r>
        <w:rPr>
          <w:rFonts w:ascii="Times New Roman"/>
          <w:b w:val="false"/>
          <w:i w:val="false"/>
          <w:color w:val="000000"/>
          <w:sz w:val="28"/>
        </w:rPr>
        <w:t>
</w:t>
      </w:r>
      <w:r>
        <w:rPr>
          <w:rFonts w:ascii="Times New Roman"/>
          <w:b w:val="false"/>
          <w:i w:val="false"/>
          <w:color w:val="000000"/>
          <w:sz w:val="28"/>
        </w:rPr>
        <w:t>
      геологиялық барлау жұмыстарын жүргізу жөніндегі сервистік операторды құру;</w:t>
      </w:r>
      <w:r>
        <w:br/>
      </w:r>
      <w:r>
        <w:rPr>
          <w:rFonts w:ascii="Times New Roman"/>
          <w:b w:val="false"/>
          <w:i w:val="false"/>
          <w:color w:val="000000"/>
          <w:sz w:val="28"/>
        </w:rPr>
        <w:t>
      тау-кен байыту комбинаттарының мыс қорлары бойынша кен орындарының орташа базасында Ванюков пешінде инновациялық технологиялар бойынша кейіннен тазартылған мыс өндірісін құру;</w:t>
      </w:r>
      <w:r>
        <w:br/>
      </w:r>
      <w:r>
        <w:rPr>
          <w:rFonts w:ascii="Times New Roman"/>
          <w:b w:val="false"/>
          <w:i w:val="false"/>
          <w:color w:val="000000"/>
          <w:sz w:val="28"/>
        </w:rPr>
        <w:t>
</w:t>
      </w:r>
      <w:r>
        <w:rPr>
          <w:rFonts w:ascii="Times New Roman"/>
          <w:b w:val="false"/>
          <w:i w:val="false"/>
          <w:color w:val="000000"/>
          <w:sz w:val="28"/>
        </w:rPr>
        <w:t>
      инновациялық технологиялар бойынша тазартылған қорғасын өндіре отырып, Алайғыр кен орнында қорғасынды игеру.</w:t>
      </w:r>
      <w:r>
        <w:br/>
      </w:r>
      <w:r>
        <w:rPr>
          <w:rFonts w:ascii="Times New Roman"/>
          <w:b w:val="false"/>
          <w:i w:val="false"/>
          <w:color w:val="000000"/>
          <w:sz w:val="28"/>
        </w:rPr>
        <w:t>
</w:t>
      </w:r>
      <w:r>
        <w:rPr>
          <w:rFonts w:ascii="Times New Roman"/>
          <w:b w:val="false"/>
          <w:i w:val="false"/>
          <w:color w:val="000000"/>
          <w:sz w:val="28"/>
        </w:rPr>
        <w:t>
      жыл сайын 15 мың тонна алюминий илемі, 20 мың тонна илек, 10 мың тонна бейін және 50 мың тонна құймалар өндіретін аз тоннажды бастапқы алюминийді қайта өңдеу бойынша өндірістерді ұйымдастыру;</w:t>
      </w:r>
      <w:r>
        <w:br/>
      </w:r>
      <w:r>
        <w:rPr>
          <w:rFonts w:ascii="Times New Roman"/>
          <w:b w:val="false"/>
          <w:i w:val="false"/>
          <w:color w:val="000000"/>
          <w:sz w:val="28"/>
        </w:rPr>
        <w:t>
</w:t>
      </w:r>
      <w:r>
        <w:rPr>
          <w:rFonts w:ascii="Times New Roman"/>
          <w:b w:val="false"/>
          <w:i w:val="false"/>
          <w:color w:val="000000"/>
          <w:sz w:val="28"/>
        </w:rPr>
        <w:t>
      жылына 50 мың тонна тазартылған мырыштан жасалған металл өнімдерін (табақтар, жолақтар, ұнтақтар және т.б.) шығаратын зауыт салу;</w:t>
      </w:r>
      <w:r>
        <w:br/>
      </w:r>
      <w:r>
        <w:rPr>
          <w:rFonts w:ascii="Times New Roman"/>
          <w:b w:val="false"/>
          <w:i w:val="false"/>
          <w:color w:val="000000"/>
          <w:sz w:val="28"/>
        </w:rPr>
        <w:t>
</w:t>
      </w:r>
      <w:r>
        <w:rPr>
          <w:rFonts w:ascii="Times New Roman"/>
          <w:b w:val="false"/>
          <w:i w:val="false"/>
          <w:color w:val="000000"/>
          <w:sz w:val="28"/>
        </w:rPr>
        <w:t>
      жылына 100 мың тонна қосылған құны жоғары және тазартылған мыспен металл өнімдерін шығару бойынша зауыт салу;</w:t>
      </w:r>
      <w:r>
        <w:br/>
      </w:r>
      <w:r>
        <w:rPr>
          <w:rFonts w:ascii="Times New Roman"/>
          <w:b w:val="false"/>
          <w:i w:val="false"/>
          <w:color w:val="000000"/>
          <w:sz w:val="28"/>
        </w:rPr>
        <w:t>
</w:t>
      </w:r>
      <w:r>
        <w:rPr>
          <w:rFonts w:ascii="Times New Roman"/>
          <w:b w:val="false"/>
          <w:i w:val="false"/>
          <w:color w:val="000000"/>
          <w:sz w:val="28"/>
        </w:rPr>
        <w:t>
      Ақсу, Бестөбе, Жолымбет алтын өндіруші кәсіпорындардың өндіріс көлемін ұлғайту. Алтын шығаруды 3 тоннаға арттыру.</w:t>
      </w:r>
      <w:r>
        <w:br/>
      </w:r>
      <w:r>
        <w:rPr>
          <w:rFonts w:ascii="Times New Roman"/>
          <w:b w:val="false"/>
          <w:i w:val="false"/>
          <w:color w:val="000000"/>
          <w:sz w:val="28"/>
        </w:rPr>
        <w:t>
</w:t>
      </w:r>
      <w:r>
        <w:rPr>
          <w:rFonts w:ascii="Times New Roman"/>
          <w:b w:val="false"/>
          <w:i w:val="false"/>
          <w:color w:val="000000"/>
          <w:sz w:val="28"/>
        </w:rPr>
        <w:t>
      қуаты жылына 25 тонна алтын аффинаж зауытын салу;</w:t>
      </w:r>
      <w:r>
        <w:br/>
      </w:r>
      <w:r>
        <w:rPr>
          <w:rFonts w:ascii="Times New Roman"/>
          <w:b w:val="false"/>
          <w:i w:val="false"/>
          <w:color w:val="000000"/>
          <w:sz w:val="28"/>
        </w:rPr>
        <w:t>
</w:t>
      </w:r>
      <w:r>
        <w:rPr>
          <w:rFonts w:ascii="Times New Roman"/>
          <w:b w:val="false"/>
          <w:i w:val="false"/>
          <w:color w:val="000000"/>
          <w:sz w:val="28"/>
        </w:rPr>
        <w:t>
      никель-кобальт кен орындарының базасында никель-кобальт өнімдерін шығаратын зауыт салу.</w:t>
      </w:r>
      <w:r>
        <w:br/>
      </w:r>
      <w:r>
        <w:rPr>
          <w:rFonts w:ascii="Times New Roman"/>
          <w:b w:val="false"/>
          <w:i w:val="false"/>
          <w:color w:val="000000"/>
          <w:sz w:val="28"/>
        </w:rPr>
        <w:t>
</w:t>
      </w:r>
      <w:r>
        <w:rPr>
          <w:rFonts w:ascii="Times New Roman"/>
          <w:b w:val="false"/>
          <w:i w:val="false"/>
          <w:color w:val="000000"/>
          <w:sz w:val="28"/>
        </w:rPr>
        <w:t>
      Аталған бағдарлама шеңберінде іске асырылуы жоспарланып отырған пысықталған, перспективті және «тауаша» жобалардың тізімі осы бағдарламаға 1-қосымшада келтірілген.</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жобалау шаралары.</w:t>
      </w:r>
      <w:r>
        <w:br/>
      </w:r>
      <w:r>
        <w:rPr>
          <w:rFonts w:ascii="Times New Roman"/>
          <w:b w:val="false"/>
          <w:i w:val="false"/>
          <w:color w:val="000000"/>
          <w:sz w:val="28"/>
        </w:rPr>
        <w:t>
</w:t>
      </w:r>
      <w:r>
        <w:rPr>
          <w:rFonts w:ascii="Times New Roman"/>
          <w:b w:val="false"/>
          <w:i w:val="false"/>
          <w:color w:val="000000"/>
          <w:sz w:val="28"/>
        </w:rPr>
        <w:t>
      Энергетика инфрақұрылымымен қамтамасыз ету (2010-2014 жылдар)</w:t>
      </w:r>
      <w:r>
        <w:br/>
      </w:r>
      <w:r>
        <w:rPr>
          <w:rFonts w:ascii="Times New Roman"/>
          <w:b w:val="false"/>
          <w:i w:val="false"/>
          <w:color w:val="000000"/>
          <w:sz w:val="28"/>
        </w:rPr>
        <w:t>
</w:t>
      </w:r>
      <w:r>
        <w:rPr>
          <w:rFonts w:ascii="Times New Roman"/>
          <w:b w:val="false"/>
          <w:i w:val="false"/>
          <w:color w:val="000000"/>
          <w:sz w:val="28"/>
        </w:rPr>
        <w:t>
      2-ші Мемлекеттік таратушы электростанциясын (Екібастұз қаласы) жаңғырту және қуаттарын арттыру.</w:t>
      </w:r>
      <w:r>
        <w:br/>
      </w:r>
      <w:r>
        <w:rPr>
          <w:rFonts w:ascii="Times New Roman"/>
          <w:b w:val="false"/>
          <w:i w:val="false"/>
          <w:color w:val="000000"/>
          <w:sz w:val="28"/>
        </w:rPr>
        <w:t>
</w:t>
      </w:r>
      <w:r>
        <w:rPr>
          <w:rFonts w:ascii="Times New Roman"/>
          <w:b w:val="false"/>
          <w:i w:val="false"/>
          <w:color w:val="000000"/>
          <w:sz w:val="28"/>
        </w:rPr>
        <w:t>
      Көлік инфрақұрылымымен қамтамасыз ету (2010-2014 жылдар).</w:t>
      </w:r>
      <w:r>
        <w:br/>
      </w:r>
      <w:r>
        <w:rPr>
          <w:rFonts w:ascii="Times New Roman"/>
          <w:b w:val="false"/>
          <w:i w:val="false"/>
          <w:color w:val="000000"/>
          <w:sz w:val="28"/>
        </w:rPr>
        <w:t>
</w:t>
      </w:r>
      <w:r>
        <w:rPr>
          <w:rFonts w:ascii="Times New Roman"/>
          <w:b w:val="false"/>
          <w:i w:val="false"/>
          <w:color w:val="000000"/>
          <w:sz w:val="28"/>
        </w:rPr>
        <w:t>
      Білікті кадр ресурстарымен қамтамасыз ету (2010-2014 жылдар).</w:t>
      </w:r>
      <w:r>
        <w:br/>
      </w:r>
      <w:r>
        <w:rPr>
          <w:rFonts w:ascii="Times New Roman"/>
          <w:b w:val="false"/>
          <w:i w:val="false"/>
          <w:color w:val="000000"/>
          <w:sz w:val="28"/>
        </w:rPr>
        <w:t>
</w:t>
      </w:r>
      <w:r>
        <w:rPr>
          <w:rFonts w:ascii="Times New Roman"/>
          <w:b w:val="false"/>
          <w:i w:val="false"/>
          <w:color w:val="000000"/>
          <w:sz w:val="28"/>
        </w:rPr>
        <w:t>
      Ақтөбе, Шығыс Қазақстан, Қарағанды, Павлодар облыстарындағы металлургия саласының 15 мамандық бойынша кадр мұқтаждығы жоғары оқу орындары мен ТжКБ-ның 10 оқу орнында мамандарды даярлау есебінен өтелетін болады.</w:t>
      </w:r>
      <w:r>
        <w:br/>
      </w:r>
      <w:r>
        <w:rPr>
          <w:rFonts w:ascii="Times New Roman"/>
          <w:b w:val="false"/>
          <w:i w:val="false"/>
          <w:color w:val="000000"/>
          <w:sz w:val="28"/>
        </w:rPr>
        <w:t>
</w:t>
      </w:r>
      <w:r>
        <w:rPr>
          <w:rFonts w:ascii="Times New Roman"/>
          <w:b w:val="false"/>
          <w:i w:val="false"/>
          <w:color w:val="000000"/>
          <w:sz w:val="28"/>
        </w:rPr>
        <w:t>
      Металлургия мен металл өңдеудің орташа техникалық буын мамандарын шығаратын кәсіптік-техникалық білім беру жүйесі қалпына келтіріледі және жұмыс орнында жеке жетекшілерді бекітіп, өндірістік кәсіпорындарда 3 ай мерзімге өндірістік тәжірибеден өту жүйесі, металлургия саласында кәсіптік стандарттарды әзірлеуді ұйымдастыру қарастырылады.</w:t>
      </w:r>
      <w:r>
        <w:br/>
      </w:r>
      <w:r>
        <w:rPr>
          <w:rFonts w:ascii="Times New Roman"/>
          <w:b w:val="false"/>
          <w:i w:val="false"/>
          <w:color w:val="000000"/>
          <w:sz w:val="28"/>
        </w:rPr>
        <w:t>
</w:t>
      </w:r>
      <w:r>
        <w:rPr>
          <w:rFonts w:ascii="Times New Roman"/>
          <w:b w:val="false"/>
          <w:i w:val="false"/>
          <w:color w:val="000000"/>
          <w:sz w:val="28"/>
        </w:rPr>
        <w:t>
      Әкімшілік кедергілерді алып тастау және заңнаманы жетілдіру бойынша шаралар (2010-2014 жылдар).</w:t>
      </w:r>
      <w:r>
        <w:br/>
      </w:r>
      <w:r>
        <w:rPr>
          <w:rFonts w:ascii="Times New Roman"/>
          <w:b w:val="false"/>
          <w:i w:val="false"/>
          <w:color w:val="000000"/>
          <w:sz w:val="28"/>
        </w:rPr>
        <w:t>
</w:t>
      </w:r>
      <w:r>
        <w:rPr>
          <w:rFonts w:ascii="Times New Roman"/>
          <w:b w:val="false"/>
          <w:i w:val="false"/>
          <w:color w:val="000000"/>
          <w:sz w:val="28"/>
        </w:rPr>
        <w:t>
      «Тау-Кен Самұрық» акционерлік қоғамы мұнай-газ секторында және атом өнеркәсібінде іске асырылатын ұқсас тетіктерге, қатты пайдалы қазбаларды барлау, өндіру және қайта өңдеу саласындағы жалғыз ұлттық операторы ретінде айқындау.</w:t>
      </w:r>
      <w:r>
        <w:br/>
      </w:r>
      <w:r>
        <w:rPr>
          <w:rFonts w:ascii="Times New Roman"/>
          <w:b w:val="false"/>
          <w:i w:val="false"/>
          <w:color w:val="000000"/>
          <w:sz w:val="28"/>
        </w:rPr>
        <w:t>
</w:t>
      </w:r>
      <w:r>
        <w:rPr>
          <w:rFonts w:ascii="Times New Roman"/>
          <w:b w:val="false"/>
          <w:i w:val="false"/>
          <w:color w:val="000000"/>
          <w:sz w:val="28"/>
        </w:rPr>
        <w:t>
      Келісімшарт аумағын геологиялық зерттеуге мемлекет шеккен тарихи шығындарды өтеу бойынша төлемдерден ұлттық компанияларды босату мәселесін қарастыру.</w:t>
      </w:r>
      <w:r>
        <w:br/>
      </w:r>
      <w:r>
        <w:rPr>
          <w:rFonts w:ascii="Times New Roman"/>
          <w:b w:val="false"/>
          <w:i w:val="false"/>
          <w:color w:val="000000"/>
          <w:sz w:val="28"/>
        </w:rPr>
        <w:t>
</w:t>
      </w:r>
      <w:r>
        <w:rPr>
          <w:rFonts w:ascii="Times New Roman"/>
          <w:b w:val="false"/>
          <w:i w:val="false"/>
          <w:color w:val="000000"/>
          <w:sz w:val="28"/>
        </w:rPr>
        <w:t>
      Жобалық құжаттамаларға арналған өндірістік қауіпсіздік бойынша сараптама жүргізу тәртібін анықтау, сондай-ақ Қазақстан Республикасына шетелден әкелетін жабдықтар мен технологияларға Қазақстан Республикасының нормалары мен ережелеріне сәйкестік сертификаттарын алу рәсімін оңайлату.</w:t>
      </w:r>
      <w:r>
        <w:br/>
      </w:r>
      <w:r>
        <w:rPr>
          <w:rFonts w:ascii="Times New Roman"/>
          <w:b w:val="false"/>
          <w:i w:val="false"/>
          <w:color w:val="000000"/>
          <w:sz w:val="28"/>
        </w:rPr>
        <w:t>
</w:t>
      </w:r>
      <w:r>
        <w:rPr>
          <w:rFonts w:ascii="Times New Roman"/>
          <w:b w:val="false"/>
          <w:i w:val="false"/>
          <w:color w:val="000000"/>
          <w:sz w:val="28"/>
        </w:rPr>
        <w:t>
      Рұқсат етілетін құжаттарды, оның ішінде жер бөлу, құрылысқа арналған рұқсаттарды алу рәсімін оңайлату.</w:t>
      </w:r>
      <w:r>
        <w:br/>
      </w:r>
      <w:r>
        <w:rPr>
          <w:rFonts w:ascii="Times New Roman"/>
          <w:b w:val="false"/>
          <w:i w:val="false"/>
          <w:color w:val="000000"/>
          <w:sz w:val="28"/>
        </w:rPr>
        <w:t>
</w:t>
      </w:r>
      <w:r>
        <w:rPr>
          <w:rFonts w:ascii="Times New Roman"/>
          <w:b w:val="false"/>
          <w:i w:val="false"/>
          <w:color w:val="000000"/>
          <w:sz w:val="28"/>
        </w:rPr>
        <w:t>
      Мемлекеттік сараптамадағы жобалау-сметалық құжаттарды бекіту рәсімін оңайлату.</w:t>
      </w:r>
      <w:r>
        <w:br/>
      </w:r>
      <w:r>
        <w:rPr>
          <w:rFonts w:ascii="Times New Roman"/>
          <w:b w:val="false"/>
          <w:i w:val="false"/>
          <w:color w:val="000000"/>
          <w:sz w:val="28"/>
        </w:rPr>
        <w:t>
</w:t>
      </w:r>
      <w:r>
        <w:rPr>
          <w:rFonts w:ascii="Times New Roman"/>
          <w:b w:val="false"/>
          <w:i w:val="false"/>
          <w:color w:val="000000"/>
          <w:sz w:val="28"/>
        </w:rPr>
        <w:t>
      Техногендік минералды түзілімдер (бұдан әрі мәтін бойынша - ТМТ), сондай-ақ олардан шығарылатын өнімді тасымалдауға арналған темір жол тарифтерін төмендету жөніндегі мәселені пысықтау.</w:t>
      </w:r>
      <w:r>
        <w:br/>
      </w:r>
      <w:r>
        <w:rPr>
          <w:rFonts w:ascii="Times New Roman"/>
          <w:b w:val="false"/>
          <w:i w:val="false"/>
          <w:color w:val="000000"/>
          <w:sz w:val="28"/>
        </w:rPr>
        <w:t>
</w:t>
      </w:r>
      <w:r>
        <w:rPr>
          <w:rFonts w:ascii="Times New Roman"/>
          <w:b w:val="false"/>
          <w:i w:val="false"/>
          <w:color w:val="000000"/>
          <w:sz w:val="28"/>
        </w:rPr>
        <w:t>
      Электр энергиясына және энергия сыйымды кәсіпорындарға арналған энергия ресурстарына арнайы тарифтерді әзірлеу.</w:t>
      </w:r>
      <w:r>
        <w:br/>
      </w:r>
      <w:r>
        <w:rPr>
          <w:rFonts w:ascii="Times New Roman"/>
          <w:b w:val="false"/>
          <w:i w:val="false"/>
          <w:color w:val="000000"/>
          <w:sz w:val="28"/>
        </w:rPr>
        <w:t>
</w:t>
      </w:r>
      <w:r>
        <w:rPr>
          <w:rFonts w:ascii="Times New Roman"/>
          <w:b w:val="false"/>
          <w:i w:val="false"/>
          <w:color w:val="000000"/>
          <w:sz w:val="28"/>
        </w:rPr>
        <w:t>
      Жер қойнауын пайдалану бойынша ұлттық компанияларды қоса алғанда, әлеуетті инвессторларға жер қойнауы туралы ақпараттың қол жетімділігін арттыру мәселесін қарастыру.</w:t>
      </w:r>
      <w:r>
        <w:br/>
      </w:r>
      <w:r>
        <w:rPr>
          <w:rFonts w:ascii="Times New Roman"/>
          <w:b w:val="false"/>
          <w:i w:val="false"/>
          <w:color w:val="000000"/>
          <w:sz w:val="28"/>
        </w:rPr>
        <w:t>
</w:t>
      </w:r>
      <w:r>
        <w:rPr>
          <w:rFonts w:ascii="Times New Roman"/>
          <w:b w:val="false"/>
          <w:i w:val="false"/>
          <w:color w:val="000000"/>
          <w:sz w:val="28"/>
        </w:rPr>
        <w:t>
      Техникалық регламенттерді енгізу (2010-2014 жылдар).</w:t>
      </w:r>
      <w:r>
        <w:br/>
      </w:r>
      <w:r>
        <w:rPr>
          <w:rFonts w:ascii="Times New Roman"/>
          <w:b w:val="false"/>
          <w:i w:val="false"/>
          <w:color w:val="000000"/>
          <w:sz w:val="28"/>
        </w:rPr>
        <w:t>
</w:t>
      </w:r>
      <w:r>
        <w:rPr>
          <w:rFonts w:ascii="Times New Roman"/>
          <w:b w:val="false"/>
          <w:i w:val="false"/>
          <w:color w:val="000000"/>
          <w:sz w:val="28"/>
        </w:rPr>
        <w:t>
      Техникалық реттеу саласын жетілдіру мақсатында металлургия саласында: металлургия мен металл өңдеу бойынша 4 техникалық регламент, халықаралық талаптармен үйлестірілген Қазақстан Республикасының 311 мемлекеттік стандарты, оның ішінде сынақ әдістеріне 162, өнімге 148, сондай-ақ менеджмент жүйесіне 1 стандарт әзірлеу мен енгізу бөлігінде өзгерістер енгізілетін болады. Қабылдауға ұсынылатын: металдарға - 156; металл материалдарына - 85; менеджмент жүйесіне - 1; металл материалдарын өлшеу және сынау әдістеріне - 58 стандарт бағытталатын болады. Бұдан басқа, металдар мен металдан жасалған бұйымдардың сапасын өлшеуді метрологиялық қамтамасыз ету үшін қаттылықтың жоғары дәлдікті шараларын өндіру мақсатында қаттылық шәкілдері бойынша мемлекеттік эталондарға жаңғырту жүргізу қажет.</w:t>
      </w:r>
      <w:r>
        <w:br/>
      </w:r>
      <w:r>
        <w:rPr>
          <w:rFonts w:ascii="Times New Roman"/>
          <w:b w:val="false"/>
          <w:i w:val="false"/>
          <w:color w:val="000000"/>
          <w:sz w:val="28"/>
        </w:rPr>
        <w:t>
</w:t>
      </w:r>
      <w:r>
        <w:rPr>
          <w:rFonts w:ascii="Times New Roman"/>
          <w:b w:val="false"/>
          <w:i w:val="false"/>
          <w:color w:val="000000"/>
          <w:sz w:val="28"/>
        </w:rPr>
        <w:t xml:space="preserve">
      Инновацияларды дамыту және технологиялық жаңғыртуға жәрдемдесу (2010-2014 жылдар). </w:t>
      </w:r>
      <w:r>
        <w:br/>
      </w:r>
      <w:r>
        <w:rPr>
          <w:rFonts w:ascii="Times New Roman"/>
          <w:b w:val="false"/>
          <w:i w:val="false"/>
          <w:color w:val="000000"/>
          <w:sz w:val="28"/>
        </w:rPr>
        <w:t>
</w:t>
      </w:r>
      <w:r>
        <w:rPr>
          <w:rFonts w:ascii="Times New Roman"/>
          <w:b w:val="false"/>
          <w:i w:val="false"/>
          <w:color w:val="000000"/>
          <w:sz w:val="28"/>
        </w:rPr>
        <w:t>
      Саланың ғылыми-техникалық бағытының артықшылықтары ретінде мыналарды атауға болады:</w:t>
      </w:r>
      <w:r>
        <w:br/>
      </w:r>
      <w:r>
        <w:rPr>
          <w:rFonts w:ascii="Times New Roman"/>
          <w:b w:val="false"/>
          <w:i w:val="false"/>
          <w:color w:val="000000"/>
          <w:sz w:val="28"/>
        </w:rPr>
        <w:t>
</w:t>
      </w:r>
      <w:r>
        <w:rPr>
          <w:rFonts w:ascii="Times New Roman"/>
          <w:b w:val="false"/>
          <w:i w:val="false"/>
          <w:color w:val="000000"/>
          <w:sz w:val="28"/>
        </w:rPr>
        <w:t>
      күрделі шығындарды шығындардың күрт төмендеуін және қоршаған ортаға зиянды заттардың шығарындыларын азайтуды, шикізатты пайдаланудың кешенділігін арттыру және шикізат қорын кеңейту үшін ұжымдық концентраттарды, сапасы төмен бастапқы шикізат пен қатты қалдықтарды өндіріске тартуды қамтамасыз ететін жаңа технологияларды әзірлеу;</w:t>
      </w:r>
      <w:r>
        <w:br/>
      </w:r>
      <w:r>
        <w:rPr>
          <w:rFonts w:ascii="Times New Roman"/>
          <w:b w:val="false"/>
          <w:i w:val="false"/>
          <w:color w:val="000000"/>
          <w:sz w:val="28"/>
        </w:rPr>
        <w:t>
</w:t>
      </w:r>
      <w:r>
        <w:rPr>
          <w:rFonts w:ascii="Times New Roman"/>
          <w:b w:val="false"/>
          <w:i w:val="false"/>
          <w:color w:val="000000"/>
          <w:sz w:val="28"/>
        </w:rPr>
        <w:t>
      ерекше таза металдарды, қорытпаларды және композициялық материалдарды алу бойынша тиімді технологиялар мен модульдерді енгізу: титан, марганец, вольфрам, молибден, циркония, ниобия және т.б. негізінде кең спектр қорытпаларын балқыту технологиясын зерттеу, әзірлеу және өнеркәсіптік игеру;</w:t>
      </w:r>
      <w:r>
        <w:br/>
      </w:r>
      <w:r>
        <w:rPr>
          <w:rFonts w:ascii="Times New Roman"/>
          <w:b w:val="false"/>
          <w:i w:val="false"/>
          <w:color w:val="000000"/>
          <w:sz w:val="28"/>
        </w:rPr>
        <w:t>
</w:t>
      </w:r>
      <w:r>
        <w:rPr>
          <w:rFonts w:ascii="Times New Roman"/>
          <w:b w:val="false"/>
          <w:i w:val="false"/>
          <w:color w:val="000000"/>
          <w:sz w:val="28"/>
        </w:rPr>
        <w:t>
      металл өніміне ішкі сұранысты қанағаттандыру, оның ішінде, түрлі-түсті жабындарды, алюминий өнімін алу үшін модульдік технологиялардың негізінде кіші өндірістер құру. Болаттың төмен лигерленген, тотықпайтын маркаларының икемді автоматтандырылған өндірісін ұйымдастыру;</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 әзірлеу және легирленетін қоспалары бар қорытпаларды және олардан жасалатын бұйымдарды өндіру зауытын салу;</w:t>
      </w:r>
      <w:r>
        <w:br/>
      </w:r>
      <w:r>
        <w:rPr>
          <w:rFonts w:ascii="Times New Roman"/>
          <w:b w:val="false"/>
          <w:i w:val="false"/>
          <w:color w:val="000000"/>
          <w:sz w:val="28"/>
        </w:rPr>
        <w:t>
</w:t>
      </w:r>
      <w:r>
        <w:rPr>
          <w:rFonts w:ascii="Times New Roman"/>
          <w:b w:val="false"/>
          <w:i w:val="false"/>
          <w:color w:val="000000"/>
          <w:sz w:val="28"/>
        </w:rPr>
        <w:t>
      қазіргі заманға технологиялар, дайын тауар өнімі - Доре қорытпасын немесе катодты алтын ала отырып, құрамында алтын және күшала бар флотациялық және гравитациялық концентраттарды орталықтандырылған қайта өңдеу үшін металлургиялық бөліністің құрылысы. Алтын шығарушы фабрикаларды байытумен түгел жоғалып бара жатқан алтынды шығару бойынша технологияны әзірлеу; ірі алтын кен орындары - «Бақыршық» пен «Васильковскийді» үдемелі игеру;</w:t>
      </w:r>
      <w:r>
        <w:br/>
      </w:r>
      <w:r>
        <w:rPr>
          <w:rFonts w:ascii="Times New Roman"/>
          <w:b w:val="false"/>
          <w:i w:val="false"/>
          <w:color w:val="000000"/>
          <w:sz w:val="28"/>
        </w:rPr>
        <w:t>
</w:t>
      </w:r>
      <w:r>
        <w:rPr>
          <w:rFonts w:ascii="Times New Roman"/>
          <w:b w:val="false"/>
          <w:i w:val="false"/>
          <w:color w:val="000000"/>
          <w:sz w:val="28"/>
        </w:rPr>
        <w:t>
      сирек металдардың негізінде жартылай өткізгіш материалдарды алу технологиясы;</w:t>
      </w:r>
      <w:r>
        <w:br/>
      </w:r>
      <w:r>
        <w:rPr>
          <w:rFonts w:ascii="Times New Roman"/>
          <w:b w:val="false"/>
          <w:i w:val="false"/>
          <w:color w:val="000000"/>
          <w:sz w:val="28"/>
        </w:rPr>
        <w:t>
</w:t>
      </w:r>
      <w:r>
        <w:rPr>
          <w:rFonts w:ascii="Times New Roman"/>
          <w:b w:val="false"/>
          <w:i w:val="false"/>
          <w:color w:val="000000"/>
          <w:sz w:val="28"/>
        </w:rPr>
        <w:t>
      қосылған құны жоғары материалдарды игеру үшін бытыраңқы</w:t>
      </w:r>
      <w:r>
        <w:br/>
      </w:r>
      <w:r>
        <w:rPr>
          <w:rFonts w:ascii="Times New Roman"/>
          <w:b w:val="false"/>
          <w:i w:val="false"/>
          <w:color w:val="000000"/>
          <w:sz w:val="28"/>
        </w:rPr>
        <w:t>
металдар өндіру;</w:t>
      </w:r>
      <w:r>
        <w:br/>
      </w:r>
      <w:r>
        <w:rPr>
          <w:rFonts w:ascii="Times New Roman"/>
          <w:b w:val="false"/>
          <w:i w:val="false"/>
          <w:color w:val="000000"/>
          <w:sz w:val="28"/>
        </w:rPr>
        <w:t>
</w:t>
      </w:r>
      <w:r>
        <w:rPr>
          <w:rFonts w:ascii="Times New Roman"/>
          <w:b w:val="false"/>
          <w:i w:val="false"/>
          <w:color w:val="000000"/>
          <w:sz w:val="28"/>
        </w:rPr>
        <w:t>
      «Арселор Миттал Теміртау» акционерлік қоғамы үшін жоғары фосфоритті қоңыр темір кенін байытудың қағидатты жаңа технологиялары;</w:t>
      </w:r>
      <w:r>
        <w:br/>
      </w:r>
      <w:r>
        <w:rPr>
          <w:rFonts w:ascii="Times New Roman"/>
          <w:b w:val="false"/>
          <w:i w:val="false"/>
          <w:color w:val="000000"/>
          <w:sz w:val="28"/>
        </w:rPr>
        <w:t>
</w:t>
      </w:r>
      <w:r>
        <w:rPr>
          <w:rFonts w:ascii="Times New Roman"/>
          <w:b w:val="false"/>
          <w:i w:val="false"/>
          <w:color w:val="000000"/>
          <w:sz w:val="28"/>
        </w:rPr>
        <w:t>
      стратегиялық маңызы бар хром, марганец, және темір марганец кендерін өндіру мен байытудың технологиялық схемасын зерттеу және әзірлеу.</w:t>
      </w:r>
      <w:r>
        <w:br/>
      </w:r>
      <w:r>
        <w:rPr>
          <w:rFonts w:ascii="Times New Roman"/>
          <w:b w:val="false"/>
          <w:i w:val="false"/>
          <w:color w:val="000000"/>
          <w:sz w:val="28"/>
        </w:rPr>
        <w:t>
</w:t>
      </w:r>
      <w:r>
        <w:rPr>
          <w:rFonts w:ascii="Times New Roman"/>
          <w:b w:val="false"/>
          <w:i w:val="false"/>
          <w:color w:val="000000"/>
          <w:sz w:val="28"/>
        </w:rPr>
        <w:t>
      Соңғы он жылдықта Қазақстанда өңдеуге қиын байытылатын кеннің ең көп мөлшері тартылды және бүгінде түсті, сирек кездесетін, бытыраңқы және бағалы металдардың байыту циклында тау-кен жұмыстарына 15-20 %, байыту циклына - 60-70 %, металлургиялық бөлініске - 5-20% шығын келетін ахуал қалыптасты.</w:t>
      </w:r>
      <w:r>
        <w:br/>
      </w:r>
      <w:r>
        <w:rPr>
          <w:rFonts w:ascii="Times New Roman"/>
          <w:b w:val="false"/>
          <w:i w:val="false"/>
          <w:color w:val="000000"/>
          <w:sz w:val="28"/>
        </w:rPr>
        <w:t>
</w:t>
      </w:r>
      <w:r>
        <w:rPr>
          <w:rFonts w:ascii="Times New Roman"/>
          <w:b w:val="false"/>
          <w:i w:val="false"/>
          <w:color w:val="000000"/>
          <w:sz w:val="28"/>
        </w:rPr>
        <w:t>
      Байыту саласындағы басым ғылыми-технологиялық бағыттар мыналар болып табылады:</w:t>
      </w:r>
      <w:r>
        <w:br/>
      </w:r>
      <w:r>
        <w:rPr>
          <w:rFonts w:ascii="Times New Roman"/>
          <w:b w:val="false"/>
          <w:i w:val="false"/>
          <w:color w:val="000000"/>
          <w:sz w:val="28"/>
        </w:rPr>
        <w:t>
</w:t>
      </w:r>
      <w:r>
        <w:rPr>
          <w:rFonts w:ascii="Times New Roman"/>
          <w:b w:val="false"/>
          <w:i w:val="false"/>
          <w:color w:val="000000"/>
          <w:sz w:val="28"/>
        </w:rPr>
        <w:t>
      микродисперстік мөлшердің және күрделі минералдық шикізаттың бөліктерін байытуды қамтамасыз ететін жаңа технологиялар мен аппараттарды құру;</w:t>
      </w:r>
      <w:r>
        <w:br/>
      </w:r>
      <w:r>
        <w:rPr>
          <w:rFonts w:ascii="Times New Roman"/>
          <w:b w:val="false"/>
          <w:i w:val="false"/>
          <w:color w:val="000000"/>
          <w:sz w:val="28"/>
        </w:rPr>
        <w:t>
</w:t>
      </w:r>
      <w:r>
        <w:rPr>
          <w:rFonts w:ascii="Times New Roman"/>
          <w:b w:val="false"/>
          <w:i w:val="false"/>
          <w:color w:val="000000"/>
          <w:sz w:val="28"/>
        </w:rPr>
        <w:t>
      антропогенді шикізаттан жаңа флотореагенттер мен сорбенттер құру есебінен түсті, сирек және бағалы металдарды байыту технологиясын жетілдіру;</w:t>
      </w:r>
      <w:r>
        <w:br/>
      </w:r>
      <w:r>
        <w:rPr>
          <w:rFonts w:ascii="Times New Roman"/>
          <w:b w:val="false"/>
          <w:i w:val="false"/>
          <w:color w:val="000000"/>
          <w:sz w:val="28"/>
        </w:rPr>
        <w:t>
</w:t>
      </w:r>
      <w:r>
        <w:rPr>
          <w:rFonts w:ascii="Times New Roman"/>
          <w:b w:val="false"/>
          <w:i w:val="false"/>
          <w:color w:val="000000"/>
          <w:sz w:val="28"/>
        </w:rPr>
        <w:t>
      оларды экономикалық тиімді өңдеу мүмкіндігін бағалау және ғылыми-технологиялық зерттеулердің перспективалық бағыттарын анықтау үшін желдену қабығы кен орнын, тау-кен кешеніндегі кәсіпорындарының қалдықтарын технологиялық-минералогиялық кадастрлеуді жүргізу.</w:t>
      </w:r>
      <w:r>
        <w:br/>
      </w:r>
      <w:r>
        <w:rPr>
          <w:rFonts w:ascii="Times New Roman"/>
          <w:b w:val="false"/>
          <w:i w:val="false"/>
          <w:color w:val="000000"/>
          <w:sz w:val="28"/>
        </w:rPr>
        <w:t>
</w:t>
      </w:r>
      <w:r>
        <w:rPr>
          <w:rFonts w:ascii="Times New Roman"/>
          <w:b w:val="false"/>
          <w:i w:val="false"/>
          <w:color w:val="000000"/>
          <w:sz w:val="28"/>
        </w:rPr>
        <w:t>
      Тізбеленген іс-шараларды іске асыру байыту кезеңінде Қазақстанның кендерін өңдеу көрсеткіштерін күрт көтеруге, алу бойынша аралық көрсеткіштерді және Қазақстанның барлық тау-кен байыту кешені ауқымында кешенділікті көтеруге мүмкіндік береді. Оларды табысты іске асыру бірнеше жаңа кен орындарын пайдалануға қосумен тең.</w:t>
      </w:r>
      <w:r>
        <w:br/>
      </w:r>
      <w:r>
        <w:rPr>
          <w:rFonts w:ascii="Times New Roman"/>
          <w:b w:val="false"/>
          <w:i w:val="false"/>
          <w:color w:val="000000"/>
          <w:sz w:val="28"/>
        </w:rPr>
        <w:t>
</w:t>
      </w:r>
      <w:r>
        <w:rPr>
          <w:rFonts w:ascii="Times New Roman"/>
          <w:b w:val="false"/>
          <w:i w:val="false"/>
          <w:color w:val="000000"/>
          <w:sz w:val="28"/>
        </w:rPr>
        <w:t>
      Жинақтаған техногендік шикізатты қайталама пайдаланудағы негізгі басымдықтар мыналар болып табылады:</w:t>
      </w:r>
      <w:r>
        <w:br/>
      </w:r>
      <w:r>
        <w:rPr>
          <w:rFonts w:ascii="Times New Roman"/>
          <w:b w:val="false"/>
          <w:i w:val="false"/>
          <w:color w:val="000000"/>
          <w:sz w:val="28"/>
        </w:rPr>
        <w:t>
</w:t>
      </w:r>
      <w:r>
        <w:rPr>
          <w:rFonts w:ascii="Times New Roman"/>
          <w:b w:val="false"/>
          <w:i w:val="false"/>
          <w:color w:val="000000"/>
          <w:sz w:val="28"/>
        </w:rPr>
        <w:t>
      тауарлы өнімге бағалы компоненттер шығаруға мүмкіндік беретін техногендік қайталама шикізатты өңдеудің жаңа технологияларын әзірлеу;</w:t>
      </w:r>
      <w:r>
        <w:br/>
      </w:r>
      <w:r>
        <w:rPr>
          <w:rFonts w:ascii="Times New Roman"/>
          <w:b w:val="false"/>
          <w:i w:val="false"/>
          <w:color w:val="000000"/>
          <w:sz w:val="28"/>
        </w:rPr>
        <w:t>
</w:t>
      </w:r>
      <w:r>
        <w:rPr>
          <w:rFonts w:ascii="Times New Roman"/>
          <w:b w:val="false"/>
          <w:i w:val="false"/>
          <w:color w:val="000000"/>
          <w:sz w:val="28"/>
        </w:rPr>
        <w:t>
      басқа салалардың кәсіпорындарында өңдеу үшін кейінгі кезең өнімін өңдеу және дайындау мақсатында техногендік қалдықтардың әр түрлі типтеріне арналған жабдықты әзірлеу және таңдау;</w:t>
      </w:r>
      <w:r>
        <w:br/>
      </w:r>
      <w:r>
        <w:rPr>
          <w:rFonts w:ascii="Times New Roman"/>
          <w:b w:val="false"/>
          <w:i w:val="false"/>
          <w:color w:val="000000"/>
          <w:sz w:val="28"/>
        </w:rPr>
        <w:t>
</w:t>
      </w:r>
      <w:r>
        <w:rPr>
          <w:rFonts w:ascii="Times New Roman"/>
          <w:b w:val="false"/>
          <w:i w:val="false"/>
          <w:color w:val="000000"/>
          <w:sz w:val="28"/>
        </w:rPr>
        <w:t>
      физика-химиялық-минералогиялық зерттеулердің нәтижелерін есепке ала отырып, нақты техногендік қалдықтардың шарттары үшін инновациялық өңдеу технологиясын бейімдеу мақсатымен техногендік қалдықтарды бағалау және паспорттау;</w:t>
      </w:r>
      <w:r>
        <w:br/>
      </w:r>
      <w:r>
        <w:rPr>
          <w:rFonts w:ascii="Times New Roman"/>
          <w:b w:val="false"/>
          <w:i w:val="false"/>
          <w:color w:val="000000"/>
          <w:sz w:val="28"/>
        </w:rPr>
        <w:t>
</w:t>
      </w:r>
      <w:r>
        <w:rPr>
          <w:rFonts w:ascii="Times New Roman"/>
          <w:b w:val="false"/>
          <w:i w:val="false"/>
          <w:color w:val="000000"/>
          <w:sz w:val="28"/>
        </w:rPr>
        <w:t>
      зерттеулер жүргізу, қалайы, никель, вольфрам, молибден кен орындарының минералдық шикізатын кешенді өңдеу бойынша және кейіннен осы металдарды өңдеуді ұйымдастыра отырып жаңа технологиялар әзірлеу;</w:t>
      </w:r>
      <w:r>
        <w:br/>
      </w:r>
      <w:r>
        <w:rPr>
          <w:rFonts w:ascii="Times New Roman"/>
          <w:b w:val="false"/>
          <w:i w:val="false"/>
          <w:color w:val="000000"/>
          <w:sz w:val="28"/>
        </w:rPr>
        <w:t>
</w:t>
      </w:r>
      <w:r>
        <w:rPr>
          <w:rFonts w:ascii="Times New Roman"/>
          <w:b w:val="false"/>
          <w:i w:val="false"/>
          <w:color w:val="000000"/>
          <w:sz w:val="28"/>
        </w:rPr>
        <w:t>
      зерттеулер жүргізу, ұнтақты металдар алу және меншікті машина жасау саласын дамытуға мүмкіндік беретін түсті металдарды өңдеу бойынша басым технологияларды әзірлеу;</w:t>
      </w:r>
      <w:r>
        <w:br/>
      </w:r>
      <w:r>
        <w:rPr>
          <w:rFonts w:ascii="Times New Roman"/>
          <w:b w:val="false"/>
          <w:i w:val="false"/>
          <w:color w:val="000000"/>
          <w:sz w:val="28"/>
        </w:rPr>
        <w:t>
</w:t>
      </w:r>
      <w:r>
        <w:rPr>
          <w:rFonts w:ascii="Times New Roman"/>
          <w:b w:val="false"/>
          <w:i w:val="false"/>
          <w:color w:val="000000"/>
          <w:sz w:val="28"/>
        </w:rPr>
        <w:t>
      автомобиль өнеркәсібін дамыту, жерде сирек қездесетін өнімді өндіруді және оның шикізат қорын дамыту үшін қорғасын-кальций, қорғасын-никель және қорытпалардың басқа да түрлерін алудың жаңа технологияларын әзірлеу;</w:t>
      </w:r>
      <w:r>
        <w:br/>
      </w:r>
      <w:r>
        <w:rPr>
          <w:rFonts w:ascii="Times New Roman"/>
          <w:b w:val="false"/>
          <w:i w:val="false"/>
          <w:color w:val="000000"/>
          <w:sz w:val="28"/>
        </w:rPr>
        <w:t>
</w:t>
      </w:r>
      <w:r>
        <w:rPr>
          <w:rFonts w:ascii="Times New Roman"/>
          <w:b w:val="false"/>
          <w:i w:val="false"/>
          <w:color w:val="000000"/>
          <w:sz w:val="28"/>
        </w:rPr>
        <w:t>
      тотықпайтын болат өндіру және одан сорттық прокат алу.</w:t>
      </w:r>
      <w:r>
        <w:br/>
      </w:r>
      <w:r>
        <w:rPr>
          <w:rFonts w:ascii="Times New Roman"/>
          <w:b w:val="false"/>
          <w:i w:val="false"/>
          <w:color w:val="000000"/>
          <w:sz w:val="28"/>
        </w:rPr>
        <w:t>
</w:t>
      </w:r>
      <w:r>
        <w:rPr>
          <w:rFonts w:ascii="Times New Roman"/>
          <w:b w:val="false"/>
          <w:i w:val="false"/>
          <w:color w:val="000000"/>
          <w:sz w:val="28"/>
        </w:rPr>
        <w:t>
      Іс жүзінде барлық шетелдік компаниялардың өздерінің жаңа инновациялық өнімдер мен технологиялар нарығына шығару үшін өнімнің және өндірістің бәсекеге қабілеттілігін арттыру үшін компания қаражатынан қаржыландырылатын ғылыми-зерттеу орталықтары бар екенін атап өту қажет.</w:t>
      </w:r>
      <w:r>
        <w:br/>
      </w:r>
      <w:r>
        <w:rPr>
          <w:rFonts w:ascii="Times New Roman"/>
          <w:b w:val="false"/>
          <w:i w:val="false"/>
          <w:color w:val="000000"/>
          <w:sz w:val="28"/>
        </w:rPr>
        <w:t>
</w:t>
      </w:r>
      <w:r>
        <w:rPr>
          <w:rFonts w:ascii="Times New Roman"/>
          <w:b w:val="false"/>
          <w:i w:val="false"/>
          <w:color w:val="000000"/>
          <w:sz w:val="28"/>
        </w:rPr>
        <w:t>
      «Қазақстан алюминийі» акционерлік қоғамының, «Қазақмыс» корпорациясы» жауапкершілігі шектеулі серіктестігі, «Қазмырыш» жауапкершілігі шектеулі серіктестігі жанында да ғылыми-зерттеу институттары мен бөлімдер бар. Бұл компаниялар өздерінің бірқатар зерттеулерін өз күштерімен және Қазақстан мен шетелдердің, негізінен Ресейдің ғылыми ұйымдарымен шаруашылық шарттарын жасасу жолымен жүргізіп отыр. Алайда кешеннің кәсіпорындарында ҒЗТКЖ-ға арналған шығындар өндіріске арналған сомалық шығындардың 1 %-нан аспайды, бұл шетелдік металлургиялық компаниялардағыдан әлдеқайда төмен.</w:t>
      </w:r>
      <w:r>
        <w:br/>
      </w:r>
      <w:r>
        <w:rPr>
          <w:rFonts w:ascii="Times New Roman"/>
          <w:b w:val="false"/>
          <w:i w:val="false"/>
          <w:color w:val="000000"/>
          <w:sz w:val="28"/>
        </w:rPr>
        <w:t>
</w:t>
      </w:r>
      <w:r>
        <w:rPr>
          <w:rFonts w:ascii="Times New Roman"/>
          <w:b w:val="false"/>
          <w:i w:val="false"/>
          <w:color w:val="000000"/>
          <w:sz w:val="28"/>
        </w:rPr>
        <w:t>
      Ғылыми-зерттеу және тәжірибелік-конструкторлық жұмыстарға арналған шығындар 2009 жылы жалпы Қазақстан Республикасы бойынша 39,5 млрд. теңгені, жалпы ішкі өнімде ҒЗТКЖ-ны орындауға арналған шығындардың үлесі - 0,2 %-ды құрады. Швецияда бұл көрсеткіш 3 %-ды, Ұлыбритания мен Францияда - 5 %-ды, АҚШ-та шамамен 4 %-ды құрайды, яғни қазақстандық көрсеткіштен 15-25 есеге асып, 3-тен 5 %-ға дейін ауытқиды. Ғылыми-зерттеу және тәжірибелік-конструкторлық жұмыстарды (бұдан әрі - ҒЗТҚЖ) дамытуды ынталандыру корпоративті табыс салығы бойынша салық салу базасын ҒЗТКЖ бойынша нәтижелерді енгізуге арналған шығыстардан 150 %-ға қысқарту жолымен болжанып отыр.</w:t>
      </w:r>
      <w:r>
        <w:br/>
      </w:r>
      <w:r>
        <w:rPr>
          <w:rFonts w:ascii="Times New Roman"/>
          <w:b w:val="false"/>
          <w:i w:val="false"/>
          <w:color w:val="000000"/>
          <w:sz w:val="28"/>
        </w:rPr>
        <w:t>
</w:t>
      </w:r>
      <w:r>
        <w:rPr>
          <w:rFonts w:ascii="Times New Roman"/>
          <w:b w:val="false"/>
          <w:i w:val="false"/>
          <w:color w:val="000000"/>
          <w:sz w:val="28"/>
        </w:rPr>
        <w:t>
      Саланың ғылыми-техникалық дамуы мақсатында 2012 жылға қарай Шығыс Қазақстан облысында Металлургия және жоғары технологиялар орталығының жанында тұрақты магниттер, көмірсутекті шикізатты өндіруге арналған катализаторлар, турбиналар күрекшісі, автокатализаторларды, кварц шикізаты, тантал, ниобий, бериллий, молибден, вольфрам негізінде дайын өнімді зерттеуге маманданған зертхана құру мәселесі пысықталады.</w:t>
      </w:r>
      <w:r>
        <w:br/>
      </w:r>
      <w:r>
        <w:rPr>
          <w:rFonts w:ascii="Times New Roman"/>
          <w:b w:val="false"/>
          <w:i w:val="false"/>
          <w:color w:val="000000"/>
          <w:sz w:val="28"/>
        </w:rPr>
        <w:t>
</w:t>
      </w:r>
      <w:r>
        <w:rPr>
          <w:rFonts w:ascii="Times New Roman"/>
          <w:b w:val="false"/>
          <w:i w:val="false"/>
          <w:color w:val="000000"/>
          <w:sz w:val="28"/>
        </w:rPr>
        <w:t>
      Кәсіпорындарға жүйелі мониторинг, металлургия мен металл өңдеу өнімдерінің қосылған құнын қалыптастыру процестерін талдау және бақылау жүргізіледі.</w:t>
      </w:r>
      <w:r>
        <w:br/>
      </w:r>
      <w:r>
        <w:rPr>
          <w:rFonts w:ascii="Times New Roman"/>
          <w:b w:val="false"/>
          <w:i w:val="false"/>
          <w:color w:val="000000"/>
          <w:sz w:val="28"/>
        </w:rPr>
        <w:t>
</w:t>
      </w:r>
      <w:r>
        <w:rPr>
          <w:rFonts w:ascii="Times New Roman"/>
          <w:b w:val="false"/>
          <w:i w:val="false"/>
          <w:color w:val="000000"/>
          <w:sz w:val="28"/>
        </w:rPr>
        <w:t>
      Бизнестің инновациялық белсенділігін арттыруға инновациялық гранттар: еңбек өнімділігін қазіргі деңгейден 20 %-ға және одан да жоғары арттыруды қамтамасыз ететін металлургия мен металл өңдеу кәсіпорындарын жаңғырту үшін; өндірістердің энергияны және ресурсты қажетсінуді азайту.</w:t>
      </w:r>
      <w:r>
        <w:br/>
      </w:r>
      <w:r>
        <w:rPr>
          <w:rFonts w:ascii="Times New Roman"/>
          <w:b w:val="false"/>
          <w:i w:val="false"/>
          <w:color w:val="000000"/>
          <w:sz w:val="28"/>
        </w:rPr>
        <w:t>
</w:t>
      </w:r>
      <w:r>
        <w:rPr>
          <w:rFonts w:ascii="Times New Roman"/>
          <w:b w:val="false"/>
          <w:i w:val="false"/>
          <w:color w:val="000000"/>
          <w:sz w:val="28"/>
        </w:rPr>
        <w:t>
      Тікелей инвестицияларға тартымды жағдай жасау (2010-2014 жылдар).</w:t>
      </w:r>
      <w:r>
        <w:br/>
      </w:r>
      <w:r>
        <w:rPr>
          <w:rFonts w:ascii="Times New Roman"/>
          <w:b w:val="false"/>
          <w:i w:val="false"/>
          <w:color w:val="000000"/>
          <w:sz w:val="28"/>
        </w:rPr>
        <w:t>
</w:t>
      </w:r>
      <w:r>
        <w:rPr>
          <w:rFonts w:ascii="Times New Roman"/>
          <w:b w:val="false"/>
          <w:i w:val="false"/>
          <w:color w:val="000000"/>
          <w:sz w:val="28"/>
        </w:rPr>
        <w:t>
      Мемлекет қатысатын жобаларды іске асыру кезінде жергілікті қамтуды дамыту мақсатында осы жобаларды іске асыру үшін металл өнімін жеткізудің басын құқығын отандық өндіруші қамтамасыз етеді. Бұдан басқа, металлургия мен металл өңдеудегі отандық өңдеушілердің шикізатты Қазақстан Республикасының тауар биржасы арқылы сатып алуға, ал ірі шикізат өндірушілердің шикізатты тауар биржасына квотамен жеткізуді жүзеге асыруға мүмкіндігі болады.</w:t>
      </w:r>
      <w:r>
        <w:br/>
      </w:r>
      <w:r>
        <w:rPr>
          <w:rFonts w:ascii="Times New Roman"/>
          <w:b w:val="false"/>
          <w:i w:val="false"/>
          <w:color w:val="000000"/>
          <w:sz w:val="28"/>
        </w:rPr>
        <w:t>
</w:t>
      </w:r>
      <w:r>
        <w:rPr>
          <w:rFonts w:ascii="Times New Roman"/>
          <w:b w:val="false"/>
          <w:i w:val="false"/>
          <w:color w:val="000000"/>
          <w:sz w:val="28"/>
        </w:rPr>
        <w:t>
      Осы саланың дамуын қолдау жер қойнауын пайдаланушылардың, ұлттық компаниялардың және мемлекеттік органдардың сала кәсіпорындарының тауарларын, жұмыстарын және қызметтерін басымдықпен сатып алуы жолымен жүзеге асырылатын болады.</w:t>
      </w:r>
      <w:r>
        <w:br/>
      </w:r>
      <w:r>
        <w:rPr>
          <w:rFonts w:ascii="Times New Roman"/>
          <w:b w:val="false"/>
          <w:i w:val="false"/>
          <w:color w:val="000000"/>
          <w:sz w:val="28"/>
        </w:rPr>
        <w:t>
</w:t>
      </w:r>
      <w:r>
        <w:rPr>
          <w:rFonts w:ascii="Times New Roman"/>
          <w:b w:val="false"/>
          <w:i w:val="false"/>
          <w:color w:val="000000"/>
          <w:sz w:val="28"/>
        </w:rPr>
        <w:t>
      Жоғары бөліністі өнім алу мақсатында ішкі нарықта металдар сатуды ынталандыру үшін шаралар қабылданады.</w:t>
      </w:r>
      <w:r>
        <w:br/>
      </w:r>
      <w:r>
        <w:rPr>
          <w:rFonts w:ascii="Times New Roman"/>
          <w:b w:val="false"/>
          <w:i w:val="false"/>
          <w:color w:val="000000"/>
          <w:sz w:val="28"/>
        </w:rPr>
        <w:t>
</w:t>
      </w:r>
      <w:r>
        <w:rPr>
          <w:rFonts w:ascii="Times New Roman"/>
          <w:b w:val="false"/>
          <w:i w:val="false"/>
          <w:color w:val="000000"/>
          <w:sz w:val="28"/>
        </w:rPr>
        <w:t>
      Трансұлттық компания үшін бірегей жағдайлар жасалады, жаңа арнайы экономикалық аймақтар (АЭА) мен индустриялық аймақтар (ИА) құрылады және жұмыс істеп тұрғандары дамитын болады.</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негіздер әзірлеу үшін қаржыландыруды, зерттеулер жүргізуді және перспективалық жобалар бойынша құжаттама әзірлеуді ұйымдастыру.</w:t>
      </w:r>
      <w:r>
        <w:br/>
      </w:r>
      <w:r>
        <w:rPr>
          <w:rFonts w:ascii="Times New Roman"/>
          <w:b w:val="false"/>
          <w:i w:val="false"/>
          <w:color w:val="000000"/>
          <w:sz w:val="28"/>
        </w:rPr>
        <w:t>
</w:t>
      </w:r>
      <w:r>
        <w:rPr>
          <w:rFonts w:ascii="Times New Roman"/>
          <w:b w:val="false"/>
          <w:i w:val="false"/>
          <w:color w:val="000000"/>
          <w:sz w:val="28"/>
        </w:rPr>
        <w:t>
      Ресурстық қамтамасыз ету (2010-2014 жылдар).</w:t>
      </w:r>
      <w:r>
        <w:br/>
      </w:r>
      <w:r>
        <w:rPr>
          <w:rFonts w:ascii="Times New Roman"/>
          <w:b w:val="false"/>
          <w:i w:val="false"/>
          <w:color w:val="000000"/>
          <w:sz w:val="28"/>
        </w:rPr>
        <w:t>
</w:t>
      </w:r>
      <w:r>
        <w:rPr>
          <w:rFonts w:ascii="Times New Roman"/>
          <w:b w:val="false"/>
          <w:i w:val="false"/>
          <w:color w:val="000000"/>
          <w:sz w:val="28"/>
        </w:rPr>
        <w:t>
      Жұмыс істеп тұрған кен өндіру кәсіпорындарының шикізат базасы кеңейту, Түсті металлургия үшін кен орындарын іздестіру мен барлауға ерекше көңіл бөлінеді. Шығыс, Орталық және Солтүстік Қазақстандағы пайдалы қазбалардың стратегиялық түрлеріне барлау жасалады.</w:t>
      </w:r>
      <w:r>
        <w:br/>
      </w:r>
      <w:r>
        <w:rPr>
          <w:rFonts w:ascii="Times New Roman"/>
          <w:b w:val="false"/>
          <w:i w:val="false"/>
          <w:color w:val="000000"/>
          <w:sz w:val="28"/>
        </w:rPr>
        <w:t>
</w:t>
      </w:r>
      <w:r>
        <w:rPr>
          <w:rFonts w:ascii="Times New Roman"/>
          <w:b w:val="false"/>
          <w:i w:val="false"/>
          <w:color w:val="000000"/>
          <w:sz w:val="28"/>
        </w:rPr>
        <w:t>
      Ресурстық базасы шектеулі отандық компанияларға шетелде кен активтерін сатып алу үшін жәрдем көрсетіледі.</w:t>
      </w:r>
      <w:r>
        <w:br/>
      </w:r>
      <w:r>
        <w:rPr>
          <w:rFonts w:ascii="Times New Roman"/>
          <w:b w:val="false"/>
          <w:i w:val="false"/>
          <w:color w:val="000000"/>
          <w:sz w:val="28"/>
        </w:rPr>
        <w:t>
</w:t>
      </w:r>
      <w:r>
        <w:rPr>
          <w:rFonts w:ascii="Times New Roman"/>
          <w:b w:val="false"/>
          <w:i w:val="false"/>
          <w:color w:val="000000"/>
          <w:sz w:val="28"/>
        </w:rPr>
        <w:t>
      Теңгерімделген, қиын байытылатын кендер мен концентраттарды және үйінділерді өндірудің тиімді технологияларын әзірлеуді және енгізуді, сондай-ақ қайталама шикізатты - қара және түсті металдардың сынықтары мен қалдықтарын пайдалануды жүргізу.</w:t>
      </w:r>
      <w:r>
        <w:br/>
      </w:r>
      <w:r>
        <w:rPr>
          <w:rFonts w:ascii="Times New Roman"/>
          <w:b w:val="false"/>
          <w:i w:val="false"/>
          <w:color w:val="000000"/>
          <w:sz w:val="28"/>
        </w:rPr>
        <w:t>
</w:t>
      </w:r>
      <w:r>
        <w:rPr>
          <w:rFonts w:ascii="Times New Roman"/>
          <w:b w:val="false"/>
          <w:i w:val="false"/>
          <w:color w:val="000000"/>
          <w:sz w:val="28"/>
        </w:rPr>
        <w:t>
      «Тау-Кен Самұрық» трансұлттық компаниясы» акционерлік қоғамының жанында кен орындарын (жер қойнау учаскелерін) игеруге дайындық шеңберінде геологиялық барлау жұмыстарының толық кешенін қамтамасыз ететін геологиялық барлау жұмыстарын жүргізу бойынша сервистік оператор құрылатын болады. «Тау-Кен Самұрық» трансұлттық компаниясы» акционерлік қоғамы кен металлургиясы кешенінде жер қойнауын пайдалануға иеліктен шығарылатын құқықтарды сатып алу бөлігінде мемлекеттің мүддесін қамтамасыз етеді және пайдалы қазбалардың кен орындарын (жер қойнауы учаскелері) игеруге және дайындауға қатысатын болады.</w:t>
      </w:r>
      <w:r>
        <w:br/>
      </w:r>
      <w:r>
        <w:rPr>
          <w:rFonts w:ascii="Times New Roman"/>
          <w:b w:val="false"/>
          <w:i w:val="false"/>
          <w:color w:val="000000"/>
          <w:sz w:val="28"/>
        </w:rPr>
        <w:t>
</w:t>
      </w:r>
      <w:r>
        <w:rPr>
          <w:rFonts w:ascii="Times New Roman"/>
          <w:b w:val="false"/>
          <w:i w:val="false"/>
          <w:color w:val="000000"/>
          <w:sz w:val="28"/>
        </w:rPr>
        <w:t>
      Қойылған мақсатқа жету құралдары мен тетіктерінің тізбесі.</w:t>
      </w:r>
      <w:r>
        <w:br/>
      </w:r>
      <w:r>
        <w:rPr>
          <w:rFonts w:ascii="Times New Roman"/>
          <w:b w:val="false"/>
          <w:i w:val="false"/>
          <w:color w:val="000000"/>
          <w:sz w:val="28"/>
        </w:rPr>
        <w:t>
</w:t>
      </w:r>
      <w:r>
        <w:rPr>
          <w:rFonts w:ascii="Times New Roman"/>
          <w:b w:val="false"/>
          <w:i w:val="false"/>
          <w:color w:val="000000"/>
          <w:sz w:val="28"/>
        </w:rPr>
        <w:t>
      Мемлекет басшысының 2015 жылға қарай жоғары технологиялық өнім өндірісі мен экспортының көлемін екі есе арттыру, өңдеуді тереңдету және мемлекеттік қолдаудың сапасындағы барынша жоғары шектерді қалыптастыру бойынша қойған тапсырмаларын орындау мақсатында:</w:t>
      </w:r>
      <w:r>
        <w:br/>
      </w:r>
      <w:r>
        <w:rPr>
          <w:rFonts w:ascii="Times New Roman"/>
          <w:b w:val="false"/>
          <w:i w:val="false"/>
          <w:color w:val="000000"/>
          <w:sz w:val="28"/>
        </w:rPr>
        <w:t>
</w:t>
      </w:r>
      <w:r>
        <w:rPr>
          <w:rFonts w:ascii="Times New Roman"/>
          <w:b w:val="false"/>
          <w:i w:val="false"/>
          <w:color w:val="000000"/>
          <w:sz w:val="28"/>
        </w:rPr>
        <w:t>
      Тау-кен металлургиялық өнеркәсіптік отандық және шетелдік инвестициялар үшін қолайлы инвестициялық ахуал қалыптастыру қажет:</w:t>
      </w:r>
      <w:r>
        <w:br/>
      </w:r>
      <w:r>
        <w:rPr>
          <w:rFonts w:ascii="Times New Roman"/>
          <w:b w:val="false"/>
          <w:i w:val="false"/>
          <w:color w:val="000000"/>
          <w:sz w:val="28"/>
        </w:rPr>
        <w:t>
</w:t>
      </w:r>
      <w:r>
        <w:rPr>
          <w:rFonts w:ascii="Times New Roman"/>
          <w:b w:val="false"/>
          <w:i w:val="false"/>
          <w:color w:val="000000"/>
          <w:sz w:val="28"/>
        </w:rPr>
        <w:t>
      1. Жер қойнауын пайдалану бойынша ұлттық компанияларды қоса алғанда, әлеуетті инвесторларға үшін геологиялық ақпараттың қол жетімділігін арттыру.</w:t>
      </w:r>
      <w:r>
        <w:br/>
      </w:r>
      <w:r>
        <w:rPr>
          <w:rFonts w:ascii="Times New Roman"/>
          <w:b w:val="false"/>
          <w:i w:val="false"/>
          <w:color w:val="000000"/>
          <w:sz w:val="28"/>
        </w:rPr>
        <w:t>
</w:t>
      </w:r>
      <w:r>
        <w:rPr>
          <w:rFonts w:ascii="Times New Roman"/>
          <w:b w:val="false"/>
          <w:i w:val="false"/>
          <w:color w:val="000000"/>
          <w:sz w:val="28"/>
        </w:rPr>
        <w:t>
      2. Ірі тау-кен металлургиялық кәсіпорындардың тауарларды, жұмыстарды және қызметтерді сатып алуындағы қазақстандық қамтуды арттыру бойынша жұмыстың шеңберінде отандық тауарлардың өндірістік технологиялық стандарттарға және өндіріс талаптарына сәйкестігін айқындайтын сапа мәні.</w:t>
      </w:r>
      <w:r>
        <w:br/>
      </w:r>
      <w:r>
        <w:rPr>
          <w:rFonts w:ascii="Times New Roman"/>
          <w:b w:val="false"/>
          <w:i w:val="false"/>
          <w:color w:val="000000"/>
          <w:sz w:val="28"/>
        </w:rPr>
        <w:t>
</w:t>
      </w:r>
      <w:r>
        <w:rPr>
          <w:rFonts w:ascii="Times New Roman"/>
          <w:b w:val="false"/>
          <w:i w:val="false"/>
          <w:color w:val="000000"/>
          <w:sz w:val="28"/>
        </w:rPr>
        <w:t>
      Дайын металл өнімдерін өндіретін шағын және орта кәсіпорындарды қолдау шаралары:</w:t>
      </w:r>
      <w:r>
        <w:br/>
      </w:r>
      <w:r>
        <w:rPr>
          <w:rFonts w:ascii="Times New Roman"/>
          <w:b w:val="false"/>
          <w:i w:val="false"/>
          <w:color w:val="000000"/>
          <w:sz w:val="28"/>
        </w:rPr>
        <w:t>
</w:t>
      </w:r>
      <w:r>
        <w:rPr>
          <w:rFonts w:ascii="Times New Roman"/>
          <w:b w:val="false"/>
          <w:i w:val="false"/>
          <w:color w:val="000000"/>
          <w:sz w:val="28"/>
        </w:rPr>
        <w:t>
      Шығыс Қазақстан, Павлодар, Қарағанды және Ақтөбе облыстарында ірі кәсіпорындардың жанынан жаңа арнайы экономикалық аймақтар құру</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w:t>
      </w:r>
      <w:r>
        <w:br/>
      </w:r>
      <w:r>
        <w:rPr>
          <w:rFonts w:ascii="Times New Roman"/>
          <w:b w:val="false"/>
          <w:i w:val="false"/>
          <w:color w:val="000000"/>
          <w:sz w:val="28"/>
        </w:rPr>
        <w:t>
желісі бойынша өндірістік және инновациялық бейіннің шағын және орта</w:t>
      </w:r>
      <w:r>
        <w:br/>
      </w:r>
      <w:r>
        <w:rPr>
          <w:rFonts w:ascii="Times New Roman"/>
          <w:b w:val="false"/>
          <w:i w:val="false"/>
          <w:color w:val="000000"/>
          <w:sz w:val="28"/>
        </w:rPr>
        <w:t>
кәсіпорындарына жеңілдікті кредит беру;</w:t>
      </w:r>
      <w:r>
        <w:br/>
      </w:r>
      <w:r>
        <w:rPr>
          <w:rFonts w:ascii="Times New Roman"/>
          <w:b w:val="false"/>
          <w:i w:val="false"/>
          <w:color w:val="000000"/>
          <w:sz w:val="28"/>
        </w:rPr>
        <w:t>
</w:t>
      </w:r>
      <w:r>
        <w:rPr>
          <w:rFonts w:ascii="Times New Roman"/>
          <w:b w:val="false"/>
          <w:i w:val="false"/>
          <w:color w:val="000000"/>
          <w:sz w:val="28"/>
        </w:rPr>
        <w:t>
      Экономиканың басқа салаларында мемлекеттің қатысуымен жобаларды іске асыру кезінде шағын және орта бизнес өніміне кепілдендірілген тапсырыстар;</w:t>
      </w:r>
      <w:r>
        <w:br/>
      </w:r>
      <w:r>
        <w:rPr>
          <w:rFonts w:ascii="Times New Roman"/>
          <w:b w:val="false"/>
          <w:i w:val="false"/>
          <w:color w:val="000000"/>
          <w:sz w:val="28"/>
        </w:rPr>
        <w:t>
</w:t>
      </w:r>
      <w:r>
        <w:rPr>
          <w:rFonts w:ascii="Times New Roman"/>
          <w:b w:val="false"/>
          <w:i w:val="false"/>
          <w:color w:val="000000"/>
          <w:sz w:val="28"/>
        </w:rPr>
        <w:t>
      өнімді табиғи монополиялар субъектілерінің, ұлттық компаниялардың және өзге де ұйымдардың мемлекеттің қатысуымен өнімді кепілдендірілген сатып алуы.</w:t>
      </w:r>
      <w:r>
        <w:br/>
      </w:r>
      <w:r>
        <w:rPr>
          <w:rFonts w:ascii="Times New Roman"/>
          <w:b w:val="false"/>
          <w:i w:val="false"/>
          <w:color w:val="000000"/>
          <w:sz w:val="28"/>
        </w:rPr>
        <w:t>
</w:t>
      </w:r>
      <w:r>
        <w:rPr>
          <w:rFonts w:ascii="Times New Roman"/>
          <w:b w:val="false"/>
          <w:i w:val="false"/>
          <w:color w:val="000000"/>
          <w:sz w:val="28"/>
        </w:rPr>
        <w:t>
      Басқару сапасын, тау-кен металлургиялық активтерінің, шоғырлануын, инвестициялар тартуды көтеруге бағытталған шаралар:</w:t>
      </w:r>
      <w:r>
        <w:br/>
      </w:r>
      <w:r>
        <w:rPr>
          <w:rFonts w:ascii="Times New Roman"/>
          <w:b w:val="false"/>
          <w:i w:val="false"/>
          <w:color w:val="000000"/>
          <w:sz w:val="28"/>
        </w:rPr>
        <w:t>
</w:t>
      </w:r>
      <w:r>
        <w:rPr>
          <w:rFonts w:ascii="Times New Roman"/>
          <w:b w:val="false"/>
          <w:i w:val="false"/>
          <w:color w:val="000000"/>
          <w:sz w:val="28"/>
        </w:rPr>
        <w:t>
      ENRC PLC-дің, Kazakhmys PLC-дің және «Теміртау электр металлургиялық комбинаты» акционерлік қоғамының мемлекеттік акциялар пакеттерін «Тау-Кен Самұрық» трансұлттық компаниясы» акционерлік қоғамының басқаруына беру;</w:t>
      </w:r>
      <w:r>
        <w:br/>
      </w:r>
      <w:r>
        <w:rPr>
          <w:rFonts w:ascii="Times New Roman"/>
          <w:b w:val="false"/>
          <w:i w:val="false"/>
          <w:color w:val="000000"/>
          <w:sz w:val="28"/>
        </w:rPr>
        <w:t>
</w:t>
      </w:r>
      <w:r>
        <w:rPr>
          <w:rFonts w:ascii="Times New Roman"/>
          <w:b w:val="false"/>
          <w:i w:val="false"/>
          <w:color w:val="000000"/>
          <w:sz w:val="28"/>
        </w:rPr>
        <w:t>
      «Тау-Кен Самұрық» трансұлттық компаниясы» акционерлік қоғамының негізінде қосылған құны жоғары өнімді өндіретін сатылас ықпалдасқан холдинг құру;</w:t>
      </w:r>
      <w:r>
        <w:br/>
      </w:r>
      <w:r>
        <w:rPr>
          <w:rFonts w:ascii="Times New Roman"/>
          <w:b w:val="false"/>
          <w:i w:val="false"/>
          <w:color w:val="000000"/>
          <w:sz w:val="28"/>
        </w:rPr>
        <w:t>
</w:t>
      </w:r>
      <w:r>
        <w:rPr>
          <w:rFonts w:ascii="Times New Roman"/>
          <w:b w:val="false"/>
          <w:i w:val="false"/>
          <w:color w:val="000000"/>
          <w:sz w:val="28"/>
        </w:rPr>
        <w:t>
      Қоршаған ортаны қорғау және энергия үнемдеу шараларын енгізу.</w:t>
      </w:r>
      <w:r>
        <w:br/>
      </w:r>
      <w:r>
        <w:rPr>
          <w:rFonts w:ascii="Times New Roman"/>
          <w:b w:val="false"/>
          <w:i w:val="false"/>
          <w:color w:val="000000"/>
          <w:sz w:val="28"/>
        </w:rPr>
        <w:t>
      Қазақстан Республикасында зиянды заттардың шығарындыларын азайту үшін табиғат қорғау шараларының кешені жүргізіледі. Негізгі табиғат қорғау іс-шаралары жоспарланған және орындалды.</w:t>
      </w:r>
      <w:r>
        <w:br/>
      </w:r>
      <w:r>
        <w:rPr>
          <w:rFonts w:ascii="Times New Roman"/>
          <w:b w:val="false"/>
          <w:i w:val="false"/>
          <w:color w:val="000000"/>
          <w:sz w:val="28"/>
        </w:rPr>
        <w:t>
</w:t>
      </w:r>
      <w:r>
        <w:rPr>
          <w:rFonts w:ascii="Times New Roman"/>
          <w:b w:val="false"/>
          <w:i w:val="false"/>
          <w:color w:val="000000"/>
          <w:sz w:val="28"/>
        </w:rPr>
        <w:t>
      Атмосфералық ауаны қорғау бойынша.</w:t>
      </w:r>
      <w:r>
        <w:br/>
      </w:r>
      <w:r>
        <w:rPr>
          <w:rFonts w:ascii="Times New Roman"/>
          <w:b w:val="false"/>
          <w:i w:val="false"/>
          <w:color w:val="000000"/>
          <w:sz w:val="28"/>
        </w:rPr>
        <w:t>
</w:t>
      </w:r>
      <w:r>
        <w:rPr>
          <w:rFonts w:ascii="Times New Roman"/>
          <w:b w:val="false"/>
          <w:i w:val="false"/>
          <w:color w:val="000000"/>
          <w:sz w:val="28"/>
        </w:rPr>
        <w:t>
      Металлургия кәсіпорындарында атмосфераға ластаушы заттардың шығарындыларын азайту мақсатында газтазартқыш қазандарға, құрамында кремний бар тозаңның атмосфераға шығарындысын азайту мақсатында газтазарту пештеріне күрделі жөндеу жүргізіледі, шығарындыларды азайту брикеттер мен күйдірілген шекемтастарды пайдалану есебінен жүргізіледі. Санитарлық-қорғау аймақтарын жайғастыру: учаскелерді жоспарлау, аймаққа тозаң мөлшерін азайту мақсатында ағаштар мен бұталар отырғызу жүргізіледі.</w:t>
      </w:r>
      <w:r>
        <w:br/>
      </w:r>
      <w:r>
        <w:rPr>
          <w:rFonts w:ascii="Times New Roman"/>
          <w:b w:val="false"/>
          <w:i w:val="false"/>
          <w:color w:val="000000"/>
          <w:sz w:val="28"/>
        </w:rPr>
        <w:t>
</w:t>
      </w:r>
      <w:r>
        <w:rPr>
          <w:rFonts w:ascii="Times New Roman"/>
          <w:b w:val="false"/>
          <w:i w:val="false"/>
          <w:color w:val="000000"/>
          <w:sz w:val="28"/>
        </w:rPr>
        <w:t>
      Су ресурстарын қорғау бойынша.</w:t>
      </w:r>
      <w:r>
        <w:br/>
      </w:r>
      <w:r>
        <w:rPr>
          <w:rFonts w:ascii="Times New Roman"/>
          <w:b w:val="false"/>
          <w:i w:val="false"/>
          <w:color w:val="000000"/>
          <w:sz w:val="28"/>
        </w:rPr>
        <w:t>
</w:t>
      </w:r>
      <w:r>
        <w:rPr>
          <w:rFonts w:ascii="Times New Roman"/>
          <w:b w:val="false"/>
          <w:i w:val="false"/>
          <w:color w:val="000000"/>
          <w:sz w:val="28"/>
        </w:rPr>
        <w:t>
      Зауыттардың өнеркәсіптік алаңдарында жерасты суын төмендету жөнінде іс-шаралар және судың ысырабын және жерасты сулары мен топырақтың ластануын болдырмау және олардың жай-күйіне мониторингін жүргізе отырып жерасты суларын қорғау іс-шараларын азайту мақсатында әртүрлі мақсаттағы су құбырларына күрделі жөндеу жүргізіледі.</w:t>
      </w:r>
      <w:r>
        <w:br/>
      </w:r>
      <w:r>
        <w:rPr>
          <w:rFonts w:ascii="Times New Roman"/>
          <w:b w:val="false"/>
          <w:i w:val="false"/>
          <w:color w:val="000000"/>
          <w:sz w:val="28"/>
        </w:rPr>
        <w:t>
</w:t>
      </w:r>
      <w:r>
        <w:rPr>
          <w:rFonts w:ascii="Times New Roman"/>
          <w:b w:val="false"/>
          <w:i w:val="false"/>
          <w:color w:val="000000"/>
          <w:sz w:val="28"/>
        </w:rPr>
        <w:t>
      Қалдықтар.</w:t>
      </w:r>
      <w:r>
        <w:br/>
      </w:r>
      <w:r>
        <w:rPr>
          <w:rFonts w:ascii="Times New Roman"/>
          <w:b w:val="false"/>
          <w:i w:val="false"/>
          <w:color w:val="000000"/>
          <w:sz w:val="28"/>
        </w:rPr>
        <w:t>
</w:t>
      </w:r>
      <w:r>
        <w:rPr>
          <w:rFonts w:ascii="Times New Roman"/>
          <w:b w:val="false"/>
          <w:i w:val="false"/>
          <w:color w:val="000000"/>
          <w:sz w:val="28"/>
        </w:rPr>
        <w:t>
      Қалдықтармен жұмыс істеу нормативтерінің жобалары әзірленді. Өндіріс және тұтыну қалдықтарының паспорттары әзірленді және тіркелді. Пайдалы әсер коэфициентін арттыру мақсатында аспирация жүйесіне арналған газтазартқыш қондырғыларды таңдау бойынша ғылыми-зерттеу жұмыстары жүргізілді.</w:t>
      </w:r>
      <w:r>
        <w:br/>
      </w:r>
      <w:r>
        <w:rPr>
          <w:rFonts w:ascii="Times New Roman"/>
          <w:b w:val="false"/>
          <w:i w:val="false"/>
          <w:color w:val="000000"/>
          <w:sz w:val="28"/>
        </w:rPr>
        <w:t>
</w:t>
      </w:r>
      <w:r>
        <w:rPr>
          <w:rFonts w:ascii="Times New Roman"/>
          <w:b w:val="false"/>
          <w:i w:val="false"/>
          <w:color w:val="000000"/>
          <w:sz w:val="28"/>
        </w:rPr>
        <w:t>
      Кәсіпорындардың көпшілігінде ISO 14001 халықаралық стандартының талаптарына сәйкес қоршаған ортаны қорғау жөніндегі экологиялық менеджмент жүйесі әзірленді және енгізілді. Осы жүйе қоршаған ортаға әсерді тұрақты талдауды болжайды, бұл күшті неғұрлым маңызды проблемаларға бағыттауға мүмкіндік береді. Экологиялық менеджмент жүйесін енгізу кезеңінде өнім бірлігіне үлестік шығарындылар 14 %-ға төмендеді.</w:t>
      </w:r>
      <w:r>
        <w:br/>
      </w:r>
      <w:r>
        <w:rPr>
          <w:rFonts w:ascii="Times New Roman"/>
          <w:b w:val="false"/>
          <w:i w:val="false"/>
          <w:color w:val="000000"/>
          <w:sz w:val="28"/>
        </w:rPr>
        <w:t>
</w:t>
      </w:r>
      <w:r>
        <w:rPr>
          <w:rFonts w:ascii="Times New Roman"/>
          <w:b w:val="false"/>
          <w:i w:val="false"/>
          <w:color w:val="000000"/>
          <w:sz w:val="28"/>
        </w:rPr>
        <w:t>
      Кейбір жұмыстар энергия ресурстарының ысырабын азайту щеңберінде жүргізіледі. Бірнеше кәсіпорында өндірісті қайта құру мен жаңғырту жүзеге асырылды, жабдық ауыстырылды. Ірі кәсіпорындарда энергия ресурстары шығынының үлестік нормаларын азайту жағына жыл сайын қайта қаралады.</w:t>
      </w:r>
      <w:r>
        <w:br/>
      </w:r>
      <w:r>
        <w:rPr>
          <w:rFonts w:ascii="Times New Roman"/>
          <w:b w:val="false"/>
          <w:i w:val="false"/>
          <w:color w:val="000000"/>
          <w:sz w:val="28"/>
        </w:rPr>
        <w:t>
</w:t>
      </w:r>
      <w:r>
        <w:rPr>
          <w:rFonts w:ascii="Times New Roman"/>
          <w:b w:val="false"/>
          <w:i w:val="false"/>
          <w:color w:val="000000"/>
          <w:sz w:val="28"/>
        </w:rPr>
        <w:t>
      Пайдаланылатын тәсілдерден басқа, ғылымды қажет ететін өндірістерді құру жөнінде белсенді жұмыс жүргізу қажет, бұл энергетикалық және материалдық ресурстарды тұтынудың едәуір артуынсыз жалпы ішкі өнімді арттыруға мүмкіндік береді.</w:t>
      </w:r>
      <w:r>
        <w:br/>
      </w:r>
      <w:r>
        <w:rPr>
          <w:rFonts w:ascii="Times New Roman"/>
          <w:b w:val="false"/>
          <w:i w:val="false"/>
          <w:color w:val="000000"/>
          <w:sz w:val="28"/>
        </w:rPr>
        <w:t>
</w:t>
      </w:r>
      <w:r>
        <w:rPr>
          <w:rFonts w:ascii="Times New Roman"/>
          <w:b w:val="false"/>
          <w:i w:val="false"/>
          <w:color w:val="000000"/>
          <w:sz w:val="28"/>
        </w:rPr>
        <w:t>
      Осыған байланысты, өндірістің энергия сыйымдылығын азайту және Қазақстанда еңбек өнімділігін, әсіресе тау-кен-металлургия саласында арттыру үшін тиісті шаралар қабылдау жөнінде ұсыныстар ретінде мынадай іс-шараларды:</w:t>
      </w:r>
      <w:r>
        <w:br/>
      </w:r>
      <w:r>
        <w:rPr>
          <w:rFonts w:ascii="Times New Roman"/>
          <w:b w:val="false"/>
          <w:i w:val="false"/>
          <w:color w:val="000000"/>
          <w:sz w:val="28"/>
        </w:rPr>
        <w:t>
</w:t>
      </w:r>
      <w:r>
        <w:rPr>
          <w:rFonts w:ascii="Times New Roman"/>
          <w:b w:val="false"/>
          <w:i w:val="false"/>
          <w:color w:val="000000"/>
          <w:sz w:val="28"/>
        </w:rPr>
        <w:t>
      Қазақстанда энергияның барлық түрлерін өндіру мен тұтынудың тиімділігін зерттеу;</w:t>
      </w:r>
      <w:r>
        <w:br/>
      </w:r>
      <w:r>
        <w:rPr>
          <w:rFonts w:ascii="Times New Roman"/>
          <w:b w:val="false"/>
          <w:i w:val="false"/>
          <w:color w:val="000000"/>
          <w:sz w:val="28"/>
        </w:rPr>
        <w:t>
</w:t>
      </w:r>
      <w:r>
        <w:rPr>
          <w:rFonts w:ascii="Times New Roman"/>
          <w:b w:val="false"/>
          <w:i w:val="false"/>
          <w:color w:val="000000"/>
          <w:sz w:val="28"/>
        </w:rPr>
        <w:t>
      жаңартылатын және балама энергия көздерін кеңінен пайдалану;</w:t>
      </w:r>
      <w:r>
        <w:br/>
      </w:r>
      <w:r>
        <w:rPr>
          <w:rFonts w:ascii="Times New Roman"/>
          <w:b w:val="false"/>
          <w:i w:val="false"/>
          <w:color w:val="000000"/>
          <w:sz w:val="28"/>
        </w:rPr>
        <w:t>
</w:t>
      </w:r>
      <w:r>
        <w:rPr>
          <w:rFonts w:ascii="Times New Roman"/>
          <w:b w:val="false"/>
          <w:i w:val="false"/>
          <w:color w:val="000000"/>
          <w:sz w:val="28"/>
        </w:rPr>
        <w:t>
      энергия тиімді жабдықтар мен материалдарды өндіруді ынталандыру;</w:t>
      </w:r>
      <w:r>
        <w:br/>
      </w:r>
      <w:r>
        <w:rPr>
          <w:rFonts w:ascii="Times New Roman"/>
          <w:b w:val="false"/>
          <w:i w:val="false"/>
          <w:color w:val="000000"/>
          <w:sz w:val="28"/>
        </w:rPr>
        <w:t>
</w:t>
      </w:r>
      <w:r>
        <w:rPr>
          <w:rFonts w:ascii="Times New Roman"/>
          <w:b w:val="false"/>
          <w:i w:val="false"/>
          <w:color w:val="000000"/>
          <w:sz w:val="28"/>
        </w:rPr>
        <w:t>
      өнім бірлігіне қуат көздерінің шығынын азайтуға қол жеткізген кәсіпорындарды экономикалық ынталандыру жүргізу орынды.</w:t>
      </w:r>
      <w:r>
        <w:br/>
      </w:r>
      <w:r>
        <w:rPr>
          <w:rFonts w:ascii="Times New Roman"/>
          <w:b w:val="false"/>
          <w:i w:val="false"/>
          <w:color w:val="000000"/>
          <w:sz w:val="28"/>
        </w:rPr>
        <w:t>
</w:t>
      </w:r>
      <w:r>
        <w:rPr>
          <w:rFonts w:ascii="Times New Roman"/>
          <w:b w:val="false"/>
          <w:i w:val="false"/>
          <w:color w:val="000000"/>
          <w:sz w:val="28"/>
        </w:rPr>
        <w:t>
      Қазіргі уақытта өнеркәсіптік кәсіпорындар парник газдардың</w:t>
      </w:r>
      <w:r>
        <w:br/>
      </w:r>
      <w:r>
        <w:rPr>
          <w:rFonts w:ascii="Times New Roman"/>
          <w:b w:val="false"/>
          <w:i w:val="false"/>
          <w:color w:val="000000"/>
          <w:sz w:val="28"/>
        </w:rPr>
        <w:t>
шығарындыларын азайту, энергия және ресурсты сақтау, жерді қалпына</w:t>
      </w:r>
      <w:r>
        <w:br/>
      </w:r>
      <w:r>
        <w:rPr>
          <w:rFonts w:ascii="Times New Roman"/>
          <w:b w:val="false"/>
          <w:i w:val="false"/>
          <w:color w:val="000000"/>
          <w:sz w:val="28"/>
        </w:rPr>
        <w:t>
келтіру және ағаш отырғызу арқылы жаңа технологияларды қолдануға,</w:t>
      </w:r>
      <w:r>
        <w:br/>
      </w:r>
      <w:r>
        <w:rPr>
          <w:rFonts w:ascii="Times New Roman"/>
          <w:b w:val="false"/>
          <w:i w:val="false"/>
          <w:color w:val="000000"/>
          <w:sz w:val="28"/>
        </w:rPr>
        <w:t>
саланың экологиялық қауіпсіздігі мен тұрақты дамуын қамтамасыз етуге</w:t>
      </w:r>
      <w:r>
        <w:br/>
      </w:r>
      <w:r>
        <w:rPr>
          <w:rFonts w:ascii="Times New Roman"/>
          <w:b w:val="false"/>
          <w:i w:val="false"/>
          <w:color w:val="000000"/>
          <w:sz w:val="28"/>
        </w:rPr>
        <w:t>
бағытталған жобаларды іске асыру және инвестиция тарту жөнінде жұмыс жүргізіп жатыр.</w:t>
      </w:r>
      <w:r>
        <w:br/>
      </w:r>
      <w:r>
        <w:rPr>
          <w:rFonts w:ascii="Times New Roman"/>
          <w:b w:val="false"/>
          <w:i w:val="false"/>
          <w:color w:val="000000"/>
          <w:sz w:val="28"/>
        </w:rPr>
        <w:t>
</w:t>
      </w:r>
      <w:r>
        <w:rPr>
          <w:rFonts w:ascii="Times New Roman"/>
          <w:b w:val="false"/>
          <w:i w:val="false"/>
          <w:color w:val="000000"/>
          <w:sz w:val="28"/>
        </w:rPr>
        <w:t>
      «Қазмырыш» акционерлік қоғамы «Хальдор Топсе» фирмасының технологиясымен шоғырландырылатын және күйдірілетін газдарды кәдеге жарату бойынша іс-шаралар өткізуде, құрамында күкірті бар газдарды зиянсыздандыру бойынша осы заманғы кешен салып жатыр. Өндіріс көлемі өскен кезде газ шығарындыларын азайту 2015 жылға қарай 10 мың тоннадан астамды құрайды. Энергия және ресурсты сақтау іс-шараларына 2015 жылға дейін 15 млрд. астам теңге инвестициялау жоспарланып отыр.</w:t>
      </w:r>
      <w:r>
        <w:br/>
      </w:r>
      <w:r>
        <w:rPr>
          <w:rFonts w:ascii="Times New Roman"/>
          <w:b w:val="false"/>
          <w:i w:val="false"/>
          <w:color w:val="000000"/>
          <w:sz w:val="28"/>
        </w:rPr>
        <w:t>
</w:t>
      </w:r>
      <w:r>
        <w:rPr>
          <w:rFonts w:ascii="Times New Roman"/>
          <w:b w:val="false"/>
          <w:i w:val="false"/>
          <w:color w:val="000000"/>
          <w:sz w:val="28"/>
        </w:rPr>
        <w:t>
      «Соколов-Сарыбай тау-кен-өндірістік бірлестігі» акционерлік қоғамы 2015 жылға дейін концентраттағы күкірттің деңгейін түсіру және күйдіру машиналарын кезең-кезеңімен қайта жаңғырту есебінен күкіртті ангидридтің шығарындыларының жиынтық көлемін жылына 10 мың тоннаға қысқартуды жоспарлап отыр. 2015 жылға дейін энергия және ресурсты сақтау жобаларын іске асыруға 2,4 млрд. астам теңге инвестицияланатын болады. Өндірістік объектілерді салуға жаңа алаңдарды пайдаланған кезде топырақтың құнарлы қабаты қалыптасады. Жыл сайын өнеркәсіптік алаңдарда кегалдандыру жұмыстары жүргізіледі.</w:t>
      </w:r>
      <w:r>
        <w:br/>
      </w:r>
      <w:r>
        <w:rPr>
          <w:rFonts w:ascii="Times New Roman"/>
          <w:b w:val="false"/>
          <w:i w:val="false"/>
          <w:color w:val="000000"/>
          <w:sz w:val="28"/>
        </w:rPr>
        <w:t>
</w:t>
      </w:r>
      <w:r>
        <w:rPr>
          <w:rFonts w:ascii="Times New Roman"/>
          <w:b w:val="false"/>
          <w:i w:val="false"/>
          <w:color w:val="000000"/>
          <w:sz w:val="28"/>
        </w:rPr>
        <w:t>
      «Қазақмыс» корпорациясы» жауапкершілігі шектеулі серіктестігі экологиялық жағдайды жақсарту мақсатында ізбесті тәсілімен күкірт диоксидін кәдеге жарату жөніндегі өнеркәсіптік кешенді іске қосты. 2015 жылға дейін жылу энергетикасы кәсіпорындарының ластаушы шығарындыларының жалпы көлемін 65 мың тоннаға, оның ішінде газдың 25 мың тоннаға азайту болжанып отыр.</w:t>
      </w:r>
      <w:r>
        <w:br/>
      </w:r>
      <w:r>
        <w:rPr>
          <w:rFonts w:ascii="Times New Roman"/>
          <w:b w:val="false"/>
          <w:i w:val="false"/>
          <w:color w:val="000000"/>
          <w:sz w:val="28"/>
        </w:rPr>
        <w:t>
</w:t>
      </w:r>
      <w:r>
        <w:rPr>
          <w:rFonts w:ascii="Times New Roman"/>
          <w:b w:val="false"/>
          <w:i w:val="false"/>
          <w:color w:val="000000"/>
          <w:sz w:val="28"/>
        </w:rPr>
        <w:t>
      «Қазақстан алюминийі» акционерлік қоғамы пештердегі пісіру және</w:t>
      </w:r>
      <w:r>
        <w:br/>
      </w:r>
      <w:r>
        <w:rPr>
          <w:rFonts w:ascii="Times New Roman"/>
          <w:b w:val="false"/>
          <w:i w:val="false"/>
          <w:color w:val="000000"/>
          <w:sz w:val="28"/>
        </w:rPr>
        <w:t>
күйдіру сүзгілерін ауыстыру, БКЗ қазанындағы форсункаларды қайта</w:t>
      </w:r>
      <w:r>
        <w:br/>
      </w:r>
      <w:r>
        <w:rPr>
          <w:rFonts w:ascii="Times New Roman"/>
          <w:b w:val="false"/>
          <w:i w:val="false"/>
          <w:color w:val="000000"/>
          <w:sz w:val="28"/>
        </w:rPr>
        <w:t>
жаңғырту, басқару жүйелерін автоматтандыруды енгізу жөніндегі жобаларды іске асыру есебінен парник газдардың жыл сайынғы тастандыларын 400 тоннаға қысқартады. 30 мың данаға дейін ағаш-бұта көшеттерін отырғызуды және 3 мың гектардан астам бүлінген жерді қалпына келтіруді жоспарлап отыр.</w:t>
      </w:r>
      <w:r>
        <w:br/>
      </w:r>
      <w:r>
        <w:rPr>
          <w:rFonts w:ascii="Times New Roman"/>
          <w:b w:val="false"/>
          <w:i w:val="false"/>
          <w:color w:val="000000"/>
          <w:sz w:val="28"/>
        </w:rPr>
        <w:t>
</w:t>
      </w:r>
      <w:r>
        <w:rPr>
          <w:rFonts w:ascii="Times New Roman"/>
          <w:b w:val="false"/>
          <w:i w:val="false"/>
          <w:color w:val="000000"/>
          <w:sz w:val="28"/>
        </w:rPr>
        <w:t>
      Сонымен бірге, өнеркәсіптік өндіріс қалдықтары қоршаған орта үшін ұдайы өсіп отыратын қауіп-қатерді білдіретінін назарға ала отырып, проблеманың негізгі алғышарттары өнім өндіру процесінде туындайды деген қорытынды жасауға болады. Осыған байланысты өндіруші өзінің қызметінің нәтижесінде пайда болатын қалдықтардың әсер етуіне жауапты болуға міндетті. Табиғат ресурстарын тиімді пайдалану мақсатында өңдеуге жатпайтын өндіріс қалдықтарын екінші рет қолдану және кәдеге жарату көлемін бірдей ұлғайту орынды.</w:t>
      </w:r>
      <w:r>
        <w:br/>
      </w:r>
      <w:r>
        <w:rPr>
          <w:rFonts w:ascii="Times New Roman"/>
          <w:b w:val="false"/>
          <w:i w:val="false"/>
          <w:color w:val="000000"/>
          <w:sz w:val="28"/>
        </w:rPr>
        <w:t>
</w:t>
      </w:r>
      <w:r>
        <w:rPr>
          <w:rFonts w:ascii="Times New Roman"/>
          <w:b w:val="false"/>
          <w:i w:val="false"/>
          <w:color w:val="000000"/>
          <w:sz w:val="28"/>
        </w:rPr>
        <w:t>
      Әртүрлі дереккөздердің мәліметтері елде тау-кен-металлургия саласының 14 тен 25 миллиард тоннаға дейін техногендік қалдықтар жиналғанын дәлелдейді. Оның ішінде 1992 жылғы мамырға дейін жинақталғаны мемлекетке тиесілі. Яғни техногендік минералдық түзілімдер туралы нақты мәлімет жоқ. Бұл тау-кен-металлургия өндірісінің қалдықтарын оларды тиімді өңдеу және қоршаған ортаға әсерін төмендету жөнінде ұсынымдар бере отырып кадастрлеу және бағалау (паспорттау) жүргізу қажеттігі пісіп жетілгенін білдіреді.</w:t>
      </w:r>
      <w:r>
        <w:br/>
      </w:r>
      <w:r>
        <w:rPr>
          <w:rFonts w:ascii="Times New Roman"/>
          <w:b w:val="false"/>
          <w:i w:val="false"/>
          <w:color w:val="000000"/>
          <w:sz w:val="28"/>
        </w:rPr>
        <w:t>
</w:t>
      </w:r>
      <w:r>
        <w:rPr>
          <w:rFonts w:ascii="Times New Roman"/>
          <w:b w:val="false"/>
          <w:i w:val="false"/>
          <w:color w:val="000000"/>
          <w:sz w:val="28"/>
        </w:rPr>
        <w:t>
      Осыдан кейін оларды Қазақстан металлургиясының дербес шикізат базасы ретінде қарау қажет. Қазіргі уақытта барлық жиналған қатты қалдықтардың 2 %-дайы қайта өңделеді.</w:t>
      </w:r>
      <w:r>
        <w:br/>
      </w:r>
      <w:r>
        <w:rPr>
          <w:rFonts w:ascii="Times New Roman"/>
          <w:b w:val="false"/>
          <w:i w:val="false"/>
          <w:color w:val="000000"/>
          <w:sz w:val="28"/>
        </w:rPr>
        <w:t>
</w:t>
      </w:r>
      <w:r>
        <w:rPr>
          <w:rFonts w:ascii="Times New Roman"/>
          <w:b w:val="false"/>
          <w:i w:val="false"/>
          <w:color w:val="000000"/>
          <w:sz w:val="28"/>
        </w:rPr>
        <w:t>
      Бизнес өкілдерімен кері байланыс жүйесі.</w:t>
      </w:r>
      <w:r>
        <w:br/>
      </w:r>
      <w:r>
        <w:rPr>
          <w:rFonts w:ascii="Times New Roman"/>
          <w:b w:val="false"/>
          <w:i w:val="false"/>
          <w:color w:val="000000"/>
          <w:sz w:val="28"/>
        </w:rPr>
        <w:t>
</w:t>
      </w:r>
      <w:r>
        <w:rPr>
          <w:rFonts w:ascii="Times New Roman"/>
          <w:b w:val="false"/>
          <w:i w:val="false"/>
          <w:color w:val="000000"/>
          <w:sz w:val="28"/>
        </w:rPr>
        <w:t>
      Елдің тау-кен металлургиялық саласын индустриялық-инновациялық дамытуды қолдау жөніндегі ұсынылатын мемлекеттік шаралардың сапасы мен тиімділігі айтарлықтай дәрежеде осы бағдарламаны іске асырудағы бизнес өкілдерінің қызығушылығы мен белсенділігіне байланысты.</w:t>
      </w:r>
      <w:r>
        <w:br/>
      </w:r>
      <w:r>
        <w:rPr>
          <w:rFonts w:ascii="Times New Roman"/>
          <w:b w:val="false"/>
          <w:i w:val="false"/>
          <w:color w:val="000000"/>
          <w:sz w:val="28"/>
        </w:rPr>
        <w:t>
</w:t>
      </w:r>
      <w:r>
        <w:rPr>
          <w:rFonts w:ascii="Times New Roman"/>
          <w:b w:val="false"/>
          <w:i w:val="false"/>
          <w:color w:val="000000"/>
          <w:sz w:val="28"/>
        </w:rPr>
        <w:t>
      Осыған байланысты Министрлік қабылданатын мемлекеттік шаралар, тау-кен металлургия саласы өкілдерінің қажеттілігіне олардың тиімділігі, теңдігі бойынша кәсіпкерлер пікірлерін есепке алу үшін, сондай-ақ бағдарламаны іске асыру барысында туындайтын проблемалар бойынша қазіргі заманғы түзетуші іс-қимылдар қабылдау үшін бизнес өкілдерімен кері байланысты қамтамасыз ету бойынша шараларды қолданатын болады.</w:t>
      </w:r>
      <w:r>
        <w:br/>
      </w:r>
      <w:r>
        <w:rPr>
          <w:rFonts w:ascii="Times New Roman"/>
          <w:b w:val="false"/>
          <w:i w:val="false"/>
          <w:color w:val="000000"/>
          <w:sz w:val="28"/>
        </w:rPr>
        <w:t>
</w:t>
      </w:r>
      <w:r>
        <w:rPr>
          <w:rFonts w:ascii="Times New Roman"/>
          <w:b w:val="false"/>
          <w:i w:val="false"/>
          <w:color w:val="000000"/>
          <w:sz w:val="28"/>
        </w:rPr>
        <w:t>
      Бизнес өкілдерімен кері байланысты қамтамасыз ету үшін мынадай шаралар қабылданатын болады:</w:t>
      </w:r>
      <w:r>
        <w:br/>
      </w:r>
      <w:r>
        <w:rPr>
          <w:rFonts w:ascii="Times New Roman"/>
          <w:b w:val="false"/>
          <w:i w:val="false"/>
          <w:color w:val="000000"/>
          <w:sz w:val="28"/>
        </w:rPr>
        <w:t>
</w:t>
      </w:r>
      <w:r>
        <w:rPr>
          <w:rFonts w:ascii="Times New Roman"/>
          <w:b w:val="false"/>
          <w:i w:val="false"/>
          <w:color w:val="000000"/>
          <w:sz w:val="28"/>
        </w:rPr>
        <w:t>
      Министрліктің сайтында барлық мүдделі тараптардың өтініштері үшін тұрақты түрде пысықталыл тұратын онлайн-портал ашылады;</w:t>
      </w:r>
      <w:r>
        <w:br/>
      </w:r>
      <w:r>
        <w:rPr>
          <w:rFonts w:ascii="Times New Roman"/>
          <w:b w:val="false"/>
          <w:i w:val="false"/>
          <w:color w:val="000000"/>
          <w:sz w:val="28"/>
        </w:rPr>
        <w:t>
</w:t>
      </w:r>
      <w:r>
        <w:rPr>
          <w:rFonts w:ascii="Times New Roman"/>
          <w:b w:val="false"/>
          <w:i w:val="false"/>
          <w:color w:val="000000"/>
          <w:sz w:val="28"/>
        </w:rPr>
        <w:t>
      тұрақты негізде саланы дамыту және ол бойынша шешімдер әзірлеу</w:t>
      </w:r>
      <w:r>
        <w:br/>
      </w:r>
      <w:r>
        <w:rPr>
          <w:rFonts w:ascii="Times New Roman"/>
          <w:b w:val="false"/>
          <w:i w:val="false"/>
          <w:color w:val="000000"/>
          <w:sz w:val="28"/>
        </w:rPr>
        <w:t>
жөніндегі проблемалар мен перспективаларды зерделеуге байланысты</w:t>
      </w:r>
      <w:r>
        <w:br/>
      </w:r>
      <w:r>
        <w:rPr>
          <w:rFonts w:ascii="Times New Roman"/>
          <w:b w:val="false"/>
          <w:i w:val="false"/>
          <w:color w:val="000000"/>
          <w:sz w:val="28"/>
        </w:rPr>
        <w:t>
салалық жұмыс топтарының конференциялары, кездесулері және отырыстары өткізіледі;</w:t>
      </w:r>
      <w:r>
        <w:br/>
      </w:r>
      <w:r>
        <w:rPr>
          <w:rFonts w:ascii="Times New Roman"/>
          <w:b w:val="false"/>
          <w:i w:val="false"/>
          <w:color w:val="000000"/>
          <w:sz w:val="28"/>
        </w:rPr>
        <w:t>
</w:t>
      </w:r>
      <w:r>
        <w:rPr>
          <w:rFonts w:ascii="Times New Roman"/>
          <w:b w:val="false"/>
          <w:i w:val="false"/>
          <w:color w:val="000000"/>
          <w:sz w:val="28"/>
        </w:rPr>
        <w:t>
      Министрлік қызметкерлері бағдарламаның әлеуетті және әрекеттегі қатысушылармен тікелей, телефон және электрондық пошта арқылы байланыстарға қолдау көрсетеді;</w:t>
      </w:r>
      <w:r>
        <w:br/>
      </w:r>
      <w:r>
        <w:rPr>
          <w:rFonts w:ascii="Times New Roman"/>
          <w:b w:val="false"/>
          <w:i w:val="false"/>
          <w:color w:val="000000"/>
          <w:sz w:val="28"/>
        </w:rPr>
        <w:t>
</w:t>
      </w:r>
      <w:r>
        <w:rPr>
          <w:rFonts w:ascii="Times New Roman"/>
          <w:b w:val="false"/>
          <w:i w:val="false"/>
          <w:color w:val="000000"/>
          <w:sz w:val="28"/>
        </w:rPr>
        <w:t>
      тұрақты негізде бизнес және билік өкілдерінің қатысуымен саланы дамытудың проблемалары мен перспективаларына арналған телевизиялық бағдарламалар өткізіледі:</w:t>
      </w:r>
      <w:r>
        <w:br/>
      </w:r>
      <w:r>
        <w:rPr>
          <w:rFonts w:ascii="Times New Roman"/>
          <w:b w:val="false"/>
          <w:i w:val="false"/>
          <w:color w:val="000000"/>
          <w:sz w:val="28"/>
        </w:rPr>
        <w:t>
</w:t>
      </w:r>
      <w:r>
        <w:rPr>
          <w:rFonts w:ascii="Times New Roman"/>
          <w:b w:val="false"/>
          <w:i w:val="false"/>
          <w:color w:val="000000"/>
          <w:sz w:val="28"/>
        </w:rPr>
        <w:t>
      бизнес өкілдері Министрліктің әдеттегі поштасына саланы дамыту перспективаларының проблемаларын, ұсыныстарын және пайымдауларын, сондай-ақ ұсынылатын жаңа өндірістерді ұйымдастыру жобалары, жаңа технологиялар енгізу бойынша ақпаратты қамтитын хаттар жібере алады;</w:t>
      </w:r>
      <w:r>
        <w:br/>
      </w:r>
      <w:r>
        <w:rPr>
          <w:rFonts w:ascii="Times New Roman"/>
          <w:b w:val="false"/>
          <w:i w:val="false"/>
          <w:color w:val="000000"/>
          <w:sz w:val="28"/>
        </w:rPr>
        <w:t>
</w:t>
      </w:r>
      <w:r>
        <w:rPr>
          <w:rFonts w:ascii="Times New Roman"/>
          <w:b w:val="false"/>
          <w:i w:val="false"/>
          <w:color w:val="000000"/>
          <w:sz w:val="28"/>
        </w:rPr>
        <w:t>
      басым негізде саланың ірі кәсіпорындарының қажеттіліктері және қазақстандық қамтуды және іскерлік инновациялық белсенділікті көтеру үшін отандық тауар өндірушілердің ұсынысы туралы ақпараттандырылу деңгейін арттыру мақсатында өнеркәсіптік өңірлерде (Павлодар, Қарағанды облыстары және т.б.) жыл сайынғы отандық тауар өндірушілер форумын өткізу болжанып отыр.</w:t>
      </w:r>
    </w:p>
    <w:bookmarkEnd w:id="43"/>
    <w:bookmarkStart w:name="z554" w:id="44"/>
    <w:p>
      <w:pPr>
        <w:spacing w:after="0"/>
        <w:ind w:left="0"/>
        <w:jc w:val="left"/>
      </w:pPr>
      <w:r>
        <w:rPr>
          <w:rFonts w:ascii="Times New Roman"/>
          <w:b/>
          <w:i w:val="false"/>
          <w:color w:val="000000"/>
        </w:rPr>
        <w:t xml:space="preserve"> 
6. Қажетті ресурстар және оларды қаржыландыру көздері</w:t>
      </w:r>
    </w:p>
    <w:bookmarkEnd w:id="44"/>
    <w:bookmarkStart w:name="z555" w:id="45"/>
    <w:p>
      <w:pPr>
        <w:spacing w:after="0"/>
        <w:ind w:left="0"/>
        <w:jc w:val="both"/>
      </w:pPr>
      <w:r>
        <w:rPr>
          <w:rFonts w:ascii="Times New Roman"/>
          <w:b w:val="false"/>
          <w:i w:val="false"/>
          <w:color w:val="000000"/>
          <w:sz w:val="28"/>
        </w:rPr>
        <w:t>
      Республикалық бюджет қаражаты есебінен жүзеге асырылатын тау-кен металлургиялық кешенді дамытудың 2010-2014 жылдарға арналған мемлекеттік қолдаудың жүйелі шараларының негізгі іс-шараларын қаржыландыру көлемі мына кестеде көрсетілген: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573"/>
        <w:gridCol w:w="1573"/>
        <w:gridCol w:w="1573"/>
        <w:gridCol w:w="1573"/>
        <w:gridCol w:w="1353"/>
        <w:gridCol w:w="1553"/>
      </w:tblGrid>
      <w:tr>
        <w:trPr>
          <w:trHeight w:val="3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кешенін қаржылық қолдау іс-шарасы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қаржыландыру көлемі, млн.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Инновацияларды дамыту және технологиялық жаңғыртуға жәрдем көрсету, оның ішінде: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Шығыс Қазақстан облысындағы Металлургия және жоғары технологиялар орталығының жанында лаборатория құру және оны техникалық жарақтандыру (жалпы сомасы - 3 141 млн. теңге)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rPr>
                <w:rFonts w:ascii="Times New Roman"/>
                <w:b w:val="false"/>
                <w:i w:val="false"/>
                <w:color w:val="000000"/>
                <w:sz w:val="20"/>
              </w:rPr>
              <w:t> </w:t>
            </w:r>
            <w:r>
              <w:rPr>
                <w:rFonts w:ascii="Times New Roman"/>
                <w:b w:val="false"/>
                <w:i w:val="false"/>
                <w:color w:val="000000"/>
                <w:sz w:val="20"/>
              </w:rPr>
              <w:t>«ферросиликоаллюминийді алудың тәжірибелік өнеркәсіптік тексеру» ғылыми-техникалық бағдарламаға (жалпы сомасы - 2 848 млн. теңге)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56" w:id="46"/>
    <w:p>
      <w:pPr>
        <w:spacing w:after="0"/>
        <w:ind w:left="0"/>
        <w:jc w:val="both"/>
      </w:pPr>
      <w:r>
        <w:rPr>
          <w:rFonts w:ascii="Times New Roman"/>
          <w:b w:val="false"/>
          <w:i w:val="false"/>
          <w:color w:val="000000"/>
          <w:sz w:val="28"/>
        </w:rPr>
        <w:t>
      Бағдарламаны іске асыруға 2010-2014 жылдары республикалық және жергілікті бюджеттердің қаражаты, даму институттарының қаражаты, сондай-ақ жеке ішкі және шетелдік инвестициялар бағытталатын болады.</w:t>
      </w:r>
      <w:r>
        <w:br/>
      </w:r>
      <w:r>
        <w:rPr>
          <w:rFonts w:ascii="Times New Roman"/>
          <w:b w:val="false"/>
          <w:i w:val="false"/>
          <w:color w:val="000000"/>
          <w:sz w:val="28"/>
        </w:rPr>
        <w:t>
</w:t>
      </w:r>
      <w:r>
        <w:rPr>
          <w:rFonts w:ascii="Times New Roman"/>
          <w:b w:val="false"/>
          <w:i w:val="false"/>
          <w:color w:val="000000"/>
          <w:sz w:val="28"/>
        </w:rPr>
        <w:t>
      Барлық көздердің есебінен жиынтық қаржыландыру көлемі 1 151 400 млн. теңгені құрайды, оның ішінде:</w:t>
      </w:r>
      <w:r>
        <w:br/>
      </w:r>
      <w:r>
        <w:rPr>
          <w:rFonts w:ascii="Times New Roman"/>
          <w:b w:val="false"/>
          <w:i w:val="false"/>
          <w:color w:val="000000"/>
          <w:sz w:val="28"/>
        </w:rPr>
        <w:t>
</w:t>
      </w:r>
      <w:r>
        <w:rPr>
          <w:rFonts w:ascii="Times New Roman"/>
          <w:b w:val="false"/>
          <w:i w:val="false"/>
          <w:color w:val="000000"/>
          <w:sz w:val="28"/>
        </w:rPr>
        <w:t>
      1. Республикалық бюджеттің қаражат есебінен қаржыландырылатын жүйелік шаралар бойынша шығыстар көлемі 1 564 млн. теңгені құрайды, оның ішінде жылдар бойынша 2010 жылға - 1 564 млн. теңге;</w:t>
      </w:r>
      <w:r>
        <w:br/>
      </w:r>
      <w:r>
        <w:rPr>
          <w:rFonts w:ascii="Times New Roman"/>
          <w:b w:val="false"/>
          <w:i w:val="false"/>
          <w:color w:val="000000"/>
          <w:sz w:val="28"/>
        </w:rPr>
        <w:t>
</w:t>
      </w:r>
      <w:r>
        <w:rPr>
          <w:rFonts w:ascii="Times New Roman"/>
          <w:b w:val="false"/>
          <w:i w:val="false"/>
          <w:color w:val="000000"/>
          <w:sz w:val="28"/>
        </w:rPr>
        <w:t>
      2. Кәсіпорындардың меншікті қаражаты есебінен (қарыз қаражатын қоса алғанда) қаржыландырылатын инвестициялардың көлемі 1 148 985 млн. теңгені құрайды.</w:t>
      </w:r>
      <w:r>
        <w:br/>
      </w:r>
      <w:r>
        <w:rPr>
          <w:rFonts w:ascii="Times New Roman"/>
          <w:b w:val="false"/>
          <w:i w:val="false"/>
          <w:color w:val="000000"/>
          <w:sz w:val="28"/>
        </w:rPr>
        <w:t>
</w:t>
      </w:r>
      <w:r>
        <w:rPr>
          <w:rFonts w:ascii="Times New Roman"/>
          <w:b w:val="false"/>
          <w:i w:val="false"/>
          <w:color w:val="000000"/>
          <w:sz w:val="28"/>
        </w:rPr>
        <w:t>
      Бағдарламаны қаржыландыру көлемі Қазақстан Республикасы заңнамасына сәйкес тиісті қаржы жылдарына республикалық бюджетті бекіту кезінде нақтыланатын болады.</w:t>
      </w:r>
    </w:p>
    <w:bookmarkEnd w:id="46"/>
    <w:bookmarkStart w:name="z561" w:id="47"/>
    <w:p>
      <w:pPr>
        <w:spacing w:after="0"/>
        <w:ind w:left="0"/>
        <w:jc w:val="left"/>
      </w:pPr>
      <w:r>
        <w:rPr>
          <w:rFonts w:ascii="Times New Roman"/>
          <w:b/>
          <w:i w:val="false"/>
          <w:color w:val="000000"/>
        </w:rPr>
        <w:t xml:space="preserve"> 
7. Қазақстан Республикасында тау-кен металлургия саласын дамыту бағдарламаны іске асыру жөніндегі 2010-2014 жылдарға арналған іс-шаралар жоспары</w:t>
      </w:r>
    </w:p>
    <w:bookmarkEnd w:id="47"/>
    <w:p>
      <w:pPr>
        <w:spacing w:after="0"/>
        <w:ind w:left="0"/>
        <w:jc w:val="both"/>
      </w:pPr>
      <w:r>
        <w:rPr>
          <w:rFonts w:ascii="Times New Roman"/>
          <w:b w:val="false"/>
          <w:i w:val="false"/>
          <w:color w:val="ff0000"/>
          <w:sz w:val="28"/>
        </w:rPr>
        <w:t xml:space="preserve">      Ескерту. 7-бөлімге өзгеріс енгізілді - ҚР Үкіметінің 31.12.2013 </w:t>
      </w:r>
      <w:r>
        <w:rPr>
          <w:rFonts w:ascii="Times New Roman"/>
          <w:b w:val="false"/>
          <w:i w:val="false"/>
          <w:color w:val="ff0000"/>
          <w:sz w:val="28"/>
        </w:rPr>
        <w:t>№ 1523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443"/>
        <w:gridCol w:w="1524"/>
        <w:gridCol w:w="1623"/>
        <w:gridCol w:w="1419"/>
        <w:gridCol w:w="3309"/>
        <w:gridCol w:w="1615"/>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шығыстар, млн.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Энергетикалық және көліктік инфрақұрылыммен қамтамасыз ету</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мемлекеттік таратушы электростанциясы (Екібастұз қаласы) жаңғыртуды және қуаттарын арттыруды жүргізу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қабылдау актісі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Қарыздық, жеке қаражаттары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«КЕGОС» акционерлік қоғамы қызметтеріне уақытша төмендету коэфициентін бекіту мәселесін қарастыру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ИЖТМ, «КЕGОС» АҚ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Кәсіпорынға табиғи газда үздіксіз жеткізуді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келісім (уәкілетті орган, жер қойнауын пайдаланушы, тұтынушы)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метталургиялық өнімді Қазақстан Республикасының заңнамасында белгіленген тәртіппен тасымалдау кезінде магистральдық теміржол желісінің қызметтеріне арналған тарифтерге қойылатын уақытша төмендетілген коэфициентті бекіту мәселесін қарастыру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 және/немесе уәкілетті органның қорытындысы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 ИЖТМ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 даярлау</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оқытуға мемлекеттік тапсырыс қалыптастыруда тау-кен металлургия саласының қажеттіліктерін ескеру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мемлекеттік тапсырыс</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оқу орындарын салу (Қарағанды облысының Қарағанды қаласында 100 орындық жатақханасы бар кәсіптік лицей, 360 орынға арналған, Қостанай облысының Арқалық қаласында 360 орындық жатақханасы бар 480 арналған кәсіптік лицейлер)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Қарағанды, Қостанай облыстарының әкімдіктері, ИЖТМ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2011-2012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2008 жылғы 1 шілдедегі № 626 Жарлығымен бекітілген 2008-2012 жылдарға арналған Қазақстан Республикасында техникалық және кәсіптік білім беруді дамытудың мемлекеттік бағдарламасында қарастырылған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Тау-кең металлургия білікті мамандықтар бойынша кәсіптік стандарттарды әзірлеуді ұйымдастыру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 ИЖТМ, Жұмыс берушілер ассоциациясы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Заңнаманы жақсартудың әкімшілік кедергілерін алып тастау</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қатысуымен металл өнімін жеткізуге арналған жобаларды іске асыру кезінде жергілікті қамтуды дамыту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Әкімдіктер Ұлттық компаниялар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құжаттамаға өнеркәсіптік қауіпсіздік бойынша сараптамалар жүргізу тәртібін нақтылау, сондай-ақ Қазақстан Республикасына шетелден әкелінетін жабдықтар мен технологияларға арналған Қазақстан Республикасының нормаларымен ережелеріне сәйкестік сертификаттарын алу рәсімін оңайлату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Саланы техникалық реттеу</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және металл өңдеу жөнінде 4 техникалық регламентті, халықаралық талаптармен үйлестірілген Қазақстан Республикасының 311 мемлекеттік стандартын әзірлеу және енгізу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Инновацияларды дамыту және технологиялық жаңғыртуға жәрдемдесу</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және металл өңдеу кәсіпорындарын жаңғырту үшін инновациялық гранттар бөлу мүмкіндігін қарастыру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«ҰИҚ» АҚ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табыс салығы бойынша салық салу базасын ҒЗТКЖ бойынша нәтижелерді енгізуге арналған шығыстардан 150%-ға қысқарту бөлігінде ҒЗТКЖ дамытуды ынталандыру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Қаржымині СК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Қазақстанда Металлургия орталығының жанында зертхана құру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 өңдеуге және техникалық регламенттерді әзірлеуге жаңа өндірістерді жобалауға тәжрибелі-өнеркәсіптік қондырулар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Ұ0» РМК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600</w:t>
            </w:r>
            <w:r>
              <w:br/>
            </w:r>
            <w:r>
              <w:rPr>
                <w:rFonts w:ascii="Times New Roman"/>
                <w:b w:val="false"/>
                <w:i w:val="false"/>
                <w:color w:val="000000"/>
                <w:sz w:val="20"/>
              </w:rPr>
              <w:t>
</w:t>
            </w:r>
            <w:r>
              <w:rPr>
                <w:rFonts w:ascii="Times New Roman"/>
                <w:b w:val="false"/>
                <w:i w:val="false"/>
                <w:color w:val="000000"/>
                <w:sz w:val="20"/>
              </w:rPr>
              <w:t>2011 жылға 1100*</w:t>
            </w:r>
            <w:r>
              <w:br/>
            </w:r>
            <w:r>
              <w:rPr>
                <w:rFonts w:ascii="Times New Roman"/>
                <w:b w:val="false"/>
                <w:i w:val="false"/>
                <w:color w:val="000000"/>
                <w:sz w:val="20"/>
              </w:rPr>
              <w:t>
</w:t>
            </w:r>
            <w:r>
              <w:rPr>
                <w:rFonts w:ascii="Times New Roman"/>
                <w:b w:val="false"/>
                <w:i w:val="false"/>
                <w:color w:val="000000"/>
                <w:sz w:val="20"/>
              </w:rPr>
              <w:t>2012 жылға 941*</w:t>
            </w:r>
            <w:r>
              <w:br/>
            </w:r>
            <w:r>
              <w:rPr>
                <w:rFonts w:ascii="Times New Roman"/>
                <w:b w:val="false"/>
                <w:i w:val="false"/>
                <w:color w:val="000000"/>
                <w:sz w:val="20"/>
              </w:rPr>
              <w:t>
</w:t>
            </w:r>
            <w:r>
              <w:rPr>
                <w:rFonts w:ascii="Times New Roman"/>
                <w:b w:val="false"/>
                <w:i w:val="false"/>
                <w:color w:val="000000"/>
                <w:sz w:val="20"/>
              </w:rPr>
              <w:t>*2011 және 2012 жылдардағы қаржыландыру көлемі Қазақстан Республикасы заңнамасына сәйкес тиісті қаржы жылдарына республикалық бюджетті бекіту кезінде нақтыланатын болады.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ТКМК-да НТБ-ны қаржыландыру бойынша ұсыныстарды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БҒМ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шаймалау технологиясы» НТБ алтынды шаймалау технологиясын әзірлеу бойынша мәселелерді пысықтау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шаймалау технологиясы» НТБ никельді шаймалау технологиясын әзірлеу бойынша мәселелерді пысықтау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концентраттарды алу және өңдеу технологиялары» НТБ ұжымдық концентраттарды ала отырып (5-6 нысан) Қазақстанның баланстан тыс және қиын байытылатын полиметалл және мыс мырыш кені кен орындарын байытуға зерттеулерді өткізу мәселелерін пысықтау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«МШКӨО ҰО» РМК, «Қазақмыс» корпорациясы» ЖШС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концентраттарды алу және өңдеу технологиялары» НТБ тәжірибелік сынақтар өткізу, тәжірибелік партияларды жасау және технологиялық регламенттерді әзірлеу (5-6 нысан) бойынша мәселелерді пысықтау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«МШКӨО ҰО» РМК, «Қазақмыс» корпорациясы» ЖШС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ферроқорытпаларды алу және өңдеу технологиясы» НТБ АОСМ – алюмосиликомарганец қорытпасын алу технологиясын енгізу жөніндегі халықаралық тәжірибені зерттеу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ИЖТМ, «МШКӨО ҰО» РМК, Он-Олжа» ЖШС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2013-2017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«Техногентік кен орындарды өңдеу технологиясы» НТБ ұжымдық концентраттарды ала отырып, Жезқазған ОФ № 1, 2 консервацияланған № 2 қалдықтар қоймасының техногенді кен орнын байытуға зерттеулерді өткізу мәселелерін пысықтау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«МШКӨО ҰО» РМК, «Қазақмыс» корпорациясы» ЖШС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Тікелей инвестициялар үшін тартымды жағдайлар жасау</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кәсіпорындарының тауарларын, жұмыстары мен қызметтерін жер қойнауын пайдаланушылар, ұлттық компаниялар, табиғи монополия субъектілері, мемлекеттік органдар және мемлекет үлесі бар кәсіпорындардың басым сатып алуы арқылы тау-кен кешенінің дамуын қолдау.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меморандум, келісім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Әкімдіктер, жер қойнауын пайдаланушылар, ұлттық компаниялар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Металлургиядағы және металл өңдеудегі шикізаттық тауар биржасын дамыту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 СӨП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мен металл өңдеуді, химиялық, фармацевтикалық өнеркәсіпті, энергетиканы, ауыл шаруашылығы өңдеуін дамыту үшін Павлодар қаласында Экономикалық аймақ құру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Әкімдіктер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жол-картасы 2020 бағдарламасы арқылы қаржыландыру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қайта бөлу өнімдерін өндіру үшін ішкі нарықта металдарды іске асыруды ынталандыру бойынша шаралар қолдану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Металлургияда және металл өңдеуде шағын және орта бизнестер құрудың жеңілдікті мөлшерлемесі бойынша несие беру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жол картасы 2020 бағдарламасы арқылы қаржыландыру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жобалар бойынша техникалық-экономикалық негіздемені әзірлеуді қаржыландыру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қалдықтар (граншлактар, шлак, ұсақ тас) және т.б. өнімдерін тасымалдауға темір жол тарифтерін төмендету мәселесін пысықтау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ИЖТМ, ККМ, ТМКА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Сауда саясаты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Экспорттаушыларды ақпараттық және сараптамалық қолдауды қамтамасыз ету (талдамалық маркетингтік ақпаратпен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даму институттары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Экспорттаушыларға мақсатты нарықтарда дистрибуция арналарына енуге жәрдемдесу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даму институттары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нарықтарда бюджеттік қаражат есебінен салалық көрмелер мен конференциялар ұйымдастыру немесе Қазақстан Республикасында стендтерімен біріккен халықаралық көрмелерге қатысу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даму институттары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және металөңдеу өнімдеріне экспорттаушылар шығындарын өтеу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даму институттары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Саланың дамуын ғылыми-техникалық қамтамасыз ету (ҒЗЖ және ТКЖ)</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жүйелі мониторингі, металлургия және металл өңдеу өнімі қосылған құнын қалыптастыру процестерін талдау және бақылау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ғылыми зерттеу институттарды кен байыту және өңдеу, болат, шойын және түсті металдар металлургиясы, прокаттау және соғу процестері, металтану кен петрографиясы, экология және тау-кен металлургия экономикасы базалық бағыттары бойынша нысаналы қаржыландыру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"Тау-Кен Самұрық" ҰТК" АҚ-ның сарапшы және тапсырыс беруші ретінде қатысуымен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Металлграфикалық және металтану сынақтары және болат өнімін сертификаттау бойынша орталық сертификаттау зертханасын құру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және «Арселор Миттал Теміртау» акционерлік қоғамы және «Ksp-Steel» жауапкершілігі шектеулі серіктестігі шарттарында солтүстік-орындау мақсатындағы мұнай-газ құбырларына арналған X 80 төзімділік сыныбының болатын алу технологиясын игеру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кенорнының полиметалл кенін байытудың, өңдеудің тиімді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"Жайрем" қоры, 159 млн. тонна, Pb - 1,5% Zn - 4,5% жартылайметалдық кенорны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Аят, Арал өңірі, Лисаков кенорындарының темір кенін фосфорсыздандыру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Сырымбет кенорнының кенін қалайы және қалайы ұшырындыларын ала отырып, өңдеудің тиімді тәсілін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компоненттер шығару және мысты шойын мен құрылыс материалдарын ала отырып, Қазақстанның мыс-қорғасын өндірісінің құрамында түсті металл бар қождарын өңдеу технологиясын әзірлеу, қорлану - 6-7 млн. теңге қорғасын құрамы 2-3 %, мырыш 10-14 %, мыс - 1,5%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қондырғыны іске қоса отырып, фосфоры аз арнайы кокс алу технологиясын әзірлеу және игеру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Батамшы кенорындары тобының кенінен ферроникельмен хромникельді шойын алу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титан-магний комбинаты» акционерлік қоғамының өндірісі ванадий пентооксидінен пеш сыртындағы феррованадий қорыту технологиясының негізгі технологиялық параметрлерін зерттеу және пысықтау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"Қазотқатөзімді" жауапкершілігі шектеулі серіктестігі шарттарында отандық вольфрам концентраттарынан ферровольфрам алу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опырылатын массивтік жүйенің опырылуындағы хромит кенінің қуатты шоғырларын өңдеу кезінде тау-кен қазбаларының тұрақтылығын қамтамасыз ету тәсілдері мен амалдарын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Өнімдік тақталардың жатыуының күрделі тау-кен геологиялық жағдайларында жерасты ұңғылап шаймалау технологиясының параметрлерін оңтайландыру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Мехатронды технологиялардың негізінде күштік серпінді жетегі бар тау жыныстарын бұзатын тау-кен машиналарын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мониторинг және карьерішілік кен ағындарының сапасын жедел басқару жүйесін бағдарламалық қамтамасыз етуді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арсегпиритти құрамында алтын бар кенін байыту және өңдеу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минералдық түзілімдерді, ағымдағы өнеркәсіп өнімдерін металлургиялық өндіріс қалдықтарын өңдеу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 "Самұрық-Қазына" ҰӘҚ" АҚ (келісім бойынша), "Тау-Кен Самұрық" ҰТК" АҚ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және сұрыпталмаған түсті металл концентраттарын өңдеудің гидрометаллургиялық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теңгерімнен тыс, қиын байытылатын және төменгі сортты кенін өңдеудің пиро-гидрометаллургиялық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 "Самұрық-Қазына" ҰӘҚ" АҚ (келісім бойынша), "Тау-Кен Самұрық" ҰТК" АҚ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қышқылданған никель-кобальт кенін өңдеудің гидрометаллургиялық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 "Самұрық-Қазына" ҰӘҚ" АҚ (келісім бойынша), "Тау-Кен Самұрық" ҰТК" АҚ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төмен кенді, техногендік және кондициялық емес шикізатты байыту алдындағы (гравитациялық, рентгенрадиометрлік, электрмагниттік және т.б.) шоғырландыру алдындағы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өнімдері мен химиялық және байыту өндірістерінің қалдықтарынан СЖМ алу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 "Самұрық-Қазына" ҰӘҚ" АҚ (келісім бойынша), "Тау-Кен Самұрық" ҰТК" АҚ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балқыту өндірісінің техногендік қалдықтарынан алынған темірдің рециклинг технологиясын әзірлеу және игеру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темір-марганец кенін өңдеу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шикізаттан стандартты және ферро-кешендік қорытпалардың жаңа түрлерін алу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сапасы төмені бокситін және нифелинін өңдеу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 "Самұрық-Қазына" ҰӘҚ" АҚ (келісім бойынша), "Тау-Кен Самұрық" ҰТК" АҚ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және сирек кездесетін жер металдарын ала отырып, Қаратау қара сланецтерін өңдеу технологиясын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бастапқы мәліметтердің технологиялық регламенті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«МШКӨО ҰО» РМК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ИЖТМ-нің бюджеттік бағдарламаларының шеңберінде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Ресурстық қамтамасыз ету</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ҰТК акционерлік қоғамының негізінде әлемдік стандарттарға сәйкес барлық қызмет түрлерін орындайтын ұлттық сервистік операторды құру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(келісім бойынша), "Тау-Кен Самұрық" ҰТК" АҚ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жеке қаражаты - 2 500 млрд. теңге</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металлургияның техногендік минералдық тізілімдерін паспорттандыру</w:t>
            </w:r>
            <w:r>
              <w:br/>
            </w:r>
            <w:r>
              <w:rPr>
                <w:rFonts w:ascii="Times New Roman"/>
                <w:b w:val="false"/>
                <w:i w:val="false"/>
                <w:color w:val="000000"/>
                <w:sz w:val="20"/>
              </w:rPr>
              <w:t>
</w:t>
            </w:r>
            <w:r>
              <w:rPr>
                <w:rFonts w:ascii="Times New Roman"/>
                <w:b w:val="false"/>
                <w:i w:val="false"/>
                <w:color w:val="000000"/>
                <w:sz w:val="20"/>
              </w:rPr>
              <w:t>1. Топо-геологиялық түсірілім</w:t>
            </w:r>
            <w:r>
              <w:br/>
            </w:r>
            <w:r>
              <w:rPr>
                <w:rFonts w:ascii="Times New Roman"/>
                <w:b w:val="false"/>
                <w:i w:val="false"/>
                <w:color w:val="000000"/>
                <w:sz w:val="20"/>
              </w:rPr>
              <w:t>
</w:t>
            </w:r>
            <w:r>
              <w:rPr>
                <w:rFonts w:ascii="Times New Roman"/>
                <w:b w:val="false"/>
                <w:i w:val="false"/>
                <w:color w:val="000000"/>
                <w:sz w:val="20"/>
              </w:rPr>
              <w:t>2. Қорлардың сипаттамаларын анықтау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ТМТ паспорты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ҚОҚМ, "Самұрық-Қазына" ҰӘҚ" АҚ (келісім бойынша), "Тау-Кен Самұрық" ҰТК" АҚ (келісім бойынша)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p>
      <w:pPr>
        <w:spacing w:after="0"/>
        <w:ind w:left="0"/>
        <w:jc w:val="both"/>
      </w:pPr>
      <w:r>
        <w:rPr>
          <w:rFonts w:ascii="Times New Roman"/>
          <w:b/>
          <w:i w:val="false"/>
          <w:color w:val="000000"/>
          <w:sz w:val="28"/>
        </w:rPr>
        <w:t>Ескертпе аббревиатурлардың толық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коммуникациялар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Қаржымині СК - Қазақстан Республикасы Қаржы министрлігінің Салық комитеті;</w:t>
      </w:r>
      <w:r>
        <w:br/>
      </w:r>
      <w:r>
        <w:rPr>
          <w:rFonts w:ascii="Times New Roman"/>
          <w:b w:val="false"/>
          <w:i w:val="false"/>
          <w:color w:val="000000"/>
          <w:sz w:val="28"/>
        </w:rPr>
        <w:t>
ЕХӘҚМ - Қазақстан Республикасы Еңбек және халықты әлеуметтік қорғау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ТМКҚ - «Тау-кен өндіруші және тау-кен металлургиялық кәсіпорындардың республикалық қауымдастығы»;</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«Тау-Кен Самұрық» ҰТК» АҚ - «Тау-Кен Самұрық ұлттық тау-кен компаниясы» акционерлік қоғамы;</w:t>
      </w:r>
      <w:r>
        <w:br/>
      </w:r>
      <w:r>
        <w:rPr>
          <w:rFonts w:ascii="Times New Roman"/>
          <w:b w:val="false"/>
          <w:i w:val="false"/>
          <w:color w:val="000000"/>
          <w:sz w:val="28"/>
        </w:rPr>
        <w:t>
ҚДБ АҚ - «Қазақстан Даму Банкі» акционерлік қоғамы;</w:t>
      </w:r>
      <w:r>
        <w:br/>
      </w:r>
      <w:r>
        <w:rPr>
          <w:rFonts w:ascii="Times New Roman"/>
          <w:b w:val="false"/>
          <w:i w:val="false"/>
          <w:color w:val="000000"/>
          <w:sz w:val="28"/>
        </w:rPr>
        <w:t>
ҰИҚ АҚ - «Ұлттық инновациялық қор» акционерлік қоғамы;</w:t>
      </w:r>
      <w:r>
        <w:br/>
      </w:r>
      <w:r>
        <w:rPr>
          <w:rFonts w:ascii="Times New Roman"/>
          <w:b w:val="false"/>
          <w:i w:val="false"/>
          <w:color w:val="000000"/>
          <w:sz w:val="28"/>
        </w:rPr>
        <w:t>
ИТТО АҚ - «Инжиниринг және технологиялар трансферті орталығы» акционерлік қоғамы;</w:t>
      </w:r>
      <w:r>
        <w:br/>
      </w:r>
      <w:r>
        <w:rPr>
          <w:rFonts w:ascii="Times New Roman"/>
          <w:b w:val="false"/>
          <w:i w:val="false"/>
          <w:color w:val="000000"/>
          <w:sz w:val="28"/>
        </w:rPr>
        <w:t>
МШКӨО ҰО РМК - "Минералдық шикізатты кешенді қайта өңдеу ұлттық орталығы» республикалық мемлекеттік кәсіпорны;</w:t>
      </w:r>
      <w:r>
        <w:br/>
      </w:r>
      <w:r>
        <w:rPr>
          <w:rFonts w:ascii="Times New Roman"/>
          <w:b w:val="false"/>
          <w:i w:val="false"/>
          <w:color w:val="000000"/>
          <w:sz w:val="28"/>
        </w:rPr>
        <w:t>
АМТ АҚ - «Арселор-Миттал Теміртау» акционерлік қоғамы;</w:t>
      </w:r>
      <w:r>
        <w:br/>
      </w:r>
      <w:r>
        <w:rPr>
          <w:rFonts w:ascii="Times New Roman"/>
          <w:b w:val="false"/>
          <w:i w:val="false"/>
          <w:color w:val="000000"/>
          <w:sz w:val="28"/>
        </w:rPr>
        <w:t>
ССТӨБ АҚ - ""Соколов-Сарыбай" тау-кен өндірістік бірлестігі" акционерлік қоғамы;</w:t>
      </w:r>
      <w:r>
        <w:br/>
      </w:r>
      <w:r>
        <w:rPr>
          <w:rFonts w:ascii="Times New Roman"/>
          <w:b w:val="false"/>
          <w:i w:val="false"/>
          <w:color w:val="000000"/>
          <w:sz w:val="28"/>
        </w:rPr>
        <w:t>
ТМЗ АҚ - "Тараз металлургиялық зауыты" акционерлік қоғамы.</w:t>
      </w:r>
    </w:p>
    <w:bookmarkStart w:name="z562" w:id="4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тау-кен металлургия саласын дамыту жөніндегі </w:t>
      </w:r>
      <w:r>
        <w:br/>
      </w:r>
      <w:r>
        <w:rPr>
          <w:rFonts w:ascii="Times New Roman"/>
          <w:b w:val="false"/>
          <w:i w:val="false"/>
          <w:color w:val="000000"/>
          <w:sz w:val="28"/>
        </w:rPr>
        <w:t xml:space="preserve">
2010-2014 жылдарға арналған бағдарламасына </w:t>
      </w:r>
      <w:r>
        <w:br/>
      </w:r>
      <w:r>
        <w:rPr>
          <w:rFonts w:ascii="Times New Roman"/>
          <w:b w:val="false"/>
          <w:i w:val="false"/>
          <w:color w:val="000000"/>
          <w:sz w:val="28"/>
        </w:rPr>
        <w:t xml:space="preserve">
1-қосымша                 </w:t>
      </w:r>
    </w:p>
    <w:bookmarkEnd w:id="48"/>
    <w:bookmarkStart w:name="z563" w:id="49"/>
    <w:p>
      <w:pPr>
        <w:spacing w:after="0"/>
        <w:ind w:left="0"/>
        <w:jc w:val="left"/>
      </w:pPr>
      <w:r>
        <w:rPr>
          <w:rFonts w:ascii="Times New Roman"/>
          <w:b/>
          <w:i w:val="false"/>
          <w:color w:val="000000"/>
        </w:rPr>
        <w:t xml:space="preserve"> 
САЛА КӘСІПОРЫНДАРЫНЫҢ НЕГІЗГІ ИНВЕСТИЦИЯЛЫҚ ЖОБАЛАРЫ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473"/>
        <w:gridCol w:w="1277"/>
        <w:gridCol w:w="1552"/>
        <w:gridCol w:w="1640"/>
        <w:gridCol w:w="1961"/>
        <w:gridCol w:w="1383"/>
        <w:gridCol w:w="1425"/>
        <w:gridCol w:w="1527"/>
        <w:gridCol w:w="1400"/>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іс-шара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өңірлік орналастыру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бағдарлы мерзімі, жылы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бағдарлы көлемі, млн.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көздері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ПЫСЫҚТАЛҒАН ЖОБАЛАР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Васильков алтын кен орнын одан әрі игеру және алтын шығару фабрикасын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млн. тонна кеніш 15 тонна алтын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Тау»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металлургиялық кешенінің мыс балқыту және электролиздік зауыты құрылысы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70 000 тонна катодды мыс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кесегі мен қорытпасын өндіретін зауыт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16 000 тонна титан кесегін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титан-магний комбинаты»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металлургиялық зауытының ферроқорытпа өндірісін жетілдіру мен кеңейту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64,8 мың тонна ферросиликомарганец</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илеу зауыты құрылысы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 тонна қуаттың 1-кезектегі құрылыс жобасы пайдалануға берілді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75 мың тонна өнім өндіреді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тау-кен өндірістік бірлестігі»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 бастапқы алюминий өндіретін электролиз зауытын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мың тонна бастапқы алюминий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электролиз зауыты»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пайдалана отырып, жоғары көміртекті феррохром өндірісін ұлғайту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440 мың тонна феррохром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трансұлттық компаниясы»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117 649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КБК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тонна концентрат, 25 мың тонна катодты мыс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Металданған өнім өндіру зауытын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1,4 млн. тонна ыстық брикетті темір 2,8 млн. тоннаға дейін металданған кесекшелер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тау-кен өндірістік бірлестігі»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қаласында ұсақ сұрыпты илеу станын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мың тонна металл илеу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«Сaspion Group» (Қазақстан) Акционерлік қоғамы және «Евраз Холдинг» компаниясы (Ресей)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КБК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тонна концентрат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Павлолар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байыту фабрикасын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млн. тонна мыс-мырыш кендерін өңдеу, жылына 108 мың тонна мырыш және 78 мың тонна мыс концентратын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мыс компаниясы»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 бар кендерді өңдейтін байыту фабрикасын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 млн. тоннаға дейін кен өңдеу, 650 кг концентраттағы алтын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кендерін өндіру және өңдеу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 темір кендерін өңдеу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«Вapy Mining»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фабрикасындағы қайта жаңғырту жұмыстары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млн. тоннаға дейін ұлғайту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кендерін қайта өңдеу және байыту жөніндегі үгіту-байыту фабрикасын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мың тонна темір кені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Тишин кенішінің төменгі жерлеріндегі кендерді дамыту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млн. теңге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 мырыш өндірісінің қалпына келтірілуі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 электрометаллургия кіші зауытын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120 мың тонна (арматуралар, шеңберлер, алты жақтылар, бұрыштар, швеллер метиз).</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«Запчасть»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қаласында болат балқыту цехын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 тонна металл бұйымдары (арматура)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металлургия комбинаты»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катанкасы өндірісін ұйымдастыру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катанкалар 15 000 тоннаға дейін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«Қазэнергокабель»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иілген бейінді шығару зауыт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тонна шаршы және тікбұрышы қиылысатын болаттан жасалған иілген бейін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«Ilnogroup»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салып, Велихов кен орнының темір кендерін игеру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млн. тонна темір кендерін қайта өңдеу, концентрат шығару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Темір ВС»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20 825 - кредит 3 325 - өз қаражаты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 зауытының құрылысы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 мың тоннаға дейін металл конструкцияларын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 Ray McDermott»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қалайы бар кендерді қайта өңдейтін «Сырымбет» кен байыту кешенін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металлургия өндірісін құру, жылына 1,0 млн. тонна кен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 кен орнындағы жер асты кеніш шахтасы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1,3 млн. тонна хром кенін өңдеу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 Ориел»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мырыштау бойынша қызмет өндірісін ұйымдастыру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 мың тоннаға дейін мырыштау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жасау»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Батыс-Қазақстан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илеу бойынша металлургиялық комбинат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мың тоннаға дейін арматура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өнім»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Панельді болат радиатарлар өндіру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130 мың данаға дейін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«Кaztherm»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Металлоконструкциялар зауытына өндірістік алаң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«ТеңізСервис»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вакумдауға арналған құрылғы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болат, С95, Т95, Р110, Q. 125 маркалары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«Ksp-Steel» жауапкершілігі шектеулі серіктестігі Павлодар филиалы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Аглоцехты жобалау және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мың тонна агломерат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трансұлттық компаниясы» акционерлік қоғамы Ақсу ферроқұйма зауыты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Марганцовистік құйма өндірісін ұйымдастыру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480 тонна марганцовистік құйма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«Format зауыты»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көміртекті феррохром шлактарын өңдеу бойынша кешенін жобалау және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трансұлттық компаниясы» акционерлік қоғамы Ақсу ферроқұйма зауыты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басқару ақпараттық жүйесі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трансұлттық компаниясы» акционерлік қоғамы Ақсу ферроқұйма зауыты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байыту комбинатын салу арқылы титан-цирконий кенді Обухов кен орнын игеру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кезең-селективті концентраттарға бөлу арқылы тәжірибелік өнеркәсіптік өндіріс - 40 мың м</w:t>
            </w:r>
            <w:r>
              <w:rPr>
                <w:rFonts w:ascii="Times New Roman"/>
                <w:b w:val="false"/>
                <w:i w:val="false"/>
                <w:color w:val="000000"/>
                <w:vertAlign w:val="superscript"/>
              </w:rPr>
              <w:t>3</w:t>
            </w:r>
            <w:r>
              <w:rPr>
                <w:rFonts w:ascii="Times New Roman"/>
                <w:b w:val="false"/>
                <w:i w:val="false"/>
                <w:color w:val="000000"/>
                <w:sz w:val="20"/>
              </w:rPr>
              <w:t xml:space="preserve"> кен, 2-кезең байыту фабрикасы - 500 мың м</w:t>
            </w:r>
            <w:r>
              <w:rPr>
                <w:rFonts w:ascii="Times New Roman"/>
                <w:b w:val="false"/>
                <w:i w:val="false"/>
                <w:color w:val="000000"/>
                <w:vertAlign w:val="superscript"/>
              </w:rPr>
              <w:t>3</w:t>
            </w:r>
            <w:r>
              <w:rPr>
                <w:rFonts w:ascii="Times New Roman"/>
                <w:b w:val="false"/>
                <w:i w:val="false"/>
                <w:color w:val="000000"/>
                <w:sz w:val="20"/>
              </w:rPr>
              <w:t xml:space="preserve"> кен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«Тиолайн» «Қазхром» трансұлттық компаниясы»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1 148 985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ЖОБАЛАР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Сұрыпталған станды қамтамасыз ету үшін сұрыптық дайын металды үздіксіз құю машинасын іске қосу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Өзара тиімді жағдайда көрсетілген көлемде (жылына 400 мың тонна) «Кастинг» жауапкершілігі шектеулі серіктестігінен келісілген сұрыптық дайындамаларды жеткізу мүмкіндігін ұйымдастыруды қарастыру.</w:t>
            </w:r>
            <w:r>
              <w:br/>
            </w:r>
            <w:r>
              <w:rPr>
                <w:rFonts w:ascii="Times New Roman"/>
                <w:b w:val="false"/>
                <w:i w:val="false"/>
                <w:color w:val="000000"/>
                <w:sz w:val="20"/>
              </w:rPr>
              <w:t>
</w:t>
            </w:r>
            <w:r>
              <w:rPr>
                <w:rFonts w:ascii="Times New Roman"/>
                <w:b w:val="false"/>
                <w:i w:val="false"/>
                <w:color w:val="000000"/>
                <w:sz w:val="20"/>
              </w:rPr>
              <w:t>2. «АрселорМиттал Теміртау» акционерлік қоғамы басшылығының «Кастинг» жауапкершілігі шектеулі серіктестігі басшылығымен кездесуін ұйымдастыру</w:t>
            </w:r>
            <w:r>
              <w:br/>
            </w:r>
            <w:r>
              <w:rPr>
                <w:rFonts w:ascii="Times New Roman"/>
                <w:b w:val="false"/>
                <w:i w:val="false"/>
                <w:color w:val="000000"/>
                <w:sz w:val="20"/>
              </w:rPr>
              <w:t>
</w:t>
            </w:r>
            <w:r>
              <w:rPr>
                <w:rFonts w:ascii="Times New Roman"/>
                <w:b w:val="false"/>
                <w:i w:val="false"/>
                <w:color w:val="000000"/>
                <w:sz w:val="20"/>
              </w:rPr>
              <w:t>3. «АрселорМиттал Теміртау» акционерлік қоғамының бұрыштар, швеллер және таврлар (кедендік преференциялар) - сөрелік өнімдерді шығару үшін қажет білікті арматураларды сатып алуға ықпал ету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0,4 млн. тонна сұрыптық илек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шойынды алдын ала декреминациялай отырып, дефосфорациялау және десульфурациялау бойынша домналық цех учаскесін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Қолдаудың жалпы жүйелік шараларына сәйкес материалдардың инжекциясы бойынша жабдықтарды, жеткізуге салық және кедендік преференцияларды қамтамасыз ету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4-6 млн. тонна "АрселорМитталТеміртау" акционерлік қоғамының жаңа металлургия комбинатын салу жобасының инфрақұрылымдық қамтамасыз етілуін бағалау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«АрселорМитталТеміртау» акционерлік қоғамының және «Тау-кен-Самұрық» акционерлік қоғамымен келісу қажет:</w:t>
            </w:r>
            <w:r>
              <w:br/>
            </w:r>
            <w:r>
              <w:rPr>
                <w:rFonts w:ascii="Times New Roman"/>
                <w:b w:val="false"/>
                <w:i w:val="false"/>
                <w:color w:val="000000"/>
                <w:sz w:val="20"/>
              </w:rPr>
              <w:t>
</w:t>
            </w:r>
            <w:r>
              <w:rPr>
                <w:rFonts w:ascii="Times New Roman"/>
                <w:b w:val="false"/>
                <w:i w:val="false"/>
                <w:color w:val="000000"/>
                <w:sz w:val="20"/>
              </w:rPr>
              <w:t>- болат өндірудің нақты көлемі;</w:t>
            </w:r>
            <w:r>
              <w:br/>
            </w:r>
            <w:r>
              <w:rPr>
                <w:rFonts w:ascii="Times New Roman"/>
                <w:b w:val="false"/>
                <w:i w:val="false"/>
                <w:color w:val="000000"/>
                <w:sz w:val="20"/>
              </w:rPr>
              <w:t>
</w:t>
            </w:r>
            <w:r>
              <w:rPr>
                <w:rFonts w:ascii="Times New Roman"/>
                <w:b w:val="false"/>
                <w:i w:val="false"/>
                <w:color w:val="000000"/>
                <w:sz w:val="20"/>
              </w:rPr>
              <w:t>- болашақтағы комбинаттың шикізаттық базасы;</w:t>
            </w:r>
            <w:r>
              <w:br/>
            </w:r>
            <w:r>
              <w:rPr>
                <w:rFonts w:ascii="Times New Roman"/>
                <w:b w:val="false"/>
                <w:i w:val="false"/>
                <w:color w:val="000000"/>
                <w:sz w:val="20"/>
              </w:rPr>
              <w:t>
</w:t>
            </w:r>
            <w:r>
              <w:rPr>
                <w:rFonts w:ascii="Times New Roman"/>
                <w:b w:val="false"/>
                <w:i w:val="false"/>
                <w:color w:val="000000"/>
                <w:sz w:val="20"/>
              </w:rPr>
              <w:t>- Лисаковск кен орнының кенін дефосфорациялау бойынша ауқымды ҒЗТҚЖ жүргізу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млн. тоннаға дейін болат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санатын Ат-4 дейін және жоғары арттыру үшін арматураны термоөңдеу учаскесін ұйымдастыра отырып, 1-ші экспериментальды сталь балқыту цехы Павлодар филиалы орташа сұрыпты станды жаңғырту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Термикалық арматура үшін қажетті жабдықтарды сатып алу түрлерін талдау (қаржылық қолдау, кедендік және салық преференциялары)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санатын Ат-4 дейін және одан жоғарыға арттырып термоөңделген арматураны шығару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«Кастинг»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270 мың теңге тонна құбыр станын толық тиеуді қамтамасыз ету үшін құрамында болат маркасы бар ванадий және ниобийден жасалған тұтастай созылған (жіксіз) құбыр өнімдерін қорыту және илектеу технологиясын игеру.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ғылыми институттарға "АрселорМитталТеміртау" АҚ талаптары үшін тұрақты күкіртті сутектің тотығуына қарсы ванадий, ниобий және құрамында титан бар болатты легирлеу, илемдеу және термоөңдеу процестерін терең зерттеу бойынша ҒЗТҚЖ жүргізу.</w:t>
            </w:r>
            <w:r>
              <w:br/>
            </w:r>
            <w:r>
              <w:rPr>
                <w:rFonts w:ascii="Times New Roman"/>
                <w:b w:val="false"/>
                <w:i w:val="false"/>
                <w:color w:val="000000"/>
                <w:sz w:val="20"/>
              </w:rPr>
              <w:t>
</w:t>
            </w:r>
            <w:r>
              <w:rPr>
                <w:rFonts w:ascii="Times New Roman"/>
                <w:b w:val="false"/>
                <w:i w:val="false"/>
                <w:color w:val="000000"/>
                <w:sz w:val="20"/>
              </w:rPr>
              <w:t>2. ИЖТМ желілері бойынша мұнай-газ мақсатындағы солтүстікке жасалған құбырлар үшін Х80 берік класты болат алуға зерттеулер мен игеру технологияларын жүргізе отырып, салалық ҒЗИ нысаналы қаржыландыруды ашу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мың теңге тонна құбыр станын толық тиеуді қамтамасыз ету үшін құрамында болат маркасы бар панадий және ниобийден жасалған тұтастай созылған (жіксіз) құбыр шығару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«Ksp-Steel»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100 мың тонна рельсарқалықты рельстерді шығаруды ұйымдастыру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100 мың тонна рельстер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«Ksp-Steel»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25 мың тонна кристалды кремний зауыты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 іске қосу үшін қаржыландыру бойынша мәселені шешу қажет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кристалды кремний 25 мың тонна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«Silicium Kazahstan»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салып, Бенқала темір кендерінің кен орнын игеру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млн. тонна кен орнын қайта өңдеу, концентрат шығару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«Vertex Holding»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металлургия зауытын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жете зерттеу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500 мың тонна шойын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«SBS STEEL»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ҚДМ</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дәнекерленген болат құбыр зауыты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тарту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200 мың тонна электрмен дәнекерленген болат құбыр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мен мыс»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өңірінде Жоғары көміртекті феррохромды шығаратын зауыт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мың тонна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«Восход-Феррохром»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2009 - 2013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электр болат корыту кешені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мың тонна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құю зауыты»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энергетикасына арналған поликристалды кремний өндірісі бойынша интегралданған зауыт құру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2500 тонна поликремний өндірісі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«KUN Renewables»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металлургия</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"Көктасжал" кен орны базасында тау-кен кешенін салу және пайдалану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мың тонна дейін ұнтақ тәрізді мыс алу үшін 3 млн. тонна кен өңдеу, 1742 кг алтын және 8280 кг күміс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Жартылайметалдары»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Конрад үйінділерінен жасалған мыс катодтары өндірісін ұйымдастыру, тарту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10,0 мың тонна мыс катоды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«Сарықазына»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кен байыту фабрикасын қайта жаңғырту және модернизациялау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асырылуда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 кен 3 тонна алтын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«Алтыналмас»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штейнін шығаратын зауыт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 мың тонна никель штейні, 80 мың тонна шойын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«Батамшы никель зауыты»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кен байыту комбинатын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тарту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5,0 млн. тонна кен шығару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«Шалқил мырыш ЛТД»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құбыршаларын өндіру бойынша зауыт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тарту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мен мыс»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кен байыту комбинаты шикізатты қайта өңдеу бойынша металлургиялық зауыт салу (Шалқия, Қызылорда облысы)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30,0 мың тонна қорғасын, 100,0 мың тонна мырыш</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акционерлік қоғамы, Қазмырыш LTD, «Тау-Кен Самұрық» Ұлттық тау-кен компаниясы»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техникалық мақсаттағы мыс шиналары мен басқа да өнімдерді өндіруді арттыру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 (анықтау қажет)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металдарды өңдеу зауыты» жабық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600 мың тонна бериллий қола өндірісін салу (Балқаш қ.)</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 (анықтау қажет)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600 мың тонна бериллий қола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металдарды өңдеу зауыты» жабық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металл өндірісі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айына/500 кг ұнтақтар, штабиктер мен таблеткалар түріндегі металл ренийін шығаратын учаске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 кг. рений өнімі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«Жезқазғансирекмет» Республикалық мемлекеттік кәсіпорын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902 023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қорытпаларын қайта бөлу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тотығуға төзімді, шарикті-подшипникті, метизді, трансформаторлы өндірісі және машина жасау, энергетикалық машина жасау және қорғаныстық мақсаттарға арналған қазіргі заманғы электр болат балқытушы зауыт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негіздемелер жобасын әзірлеу</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0,350 млн. тоннаға дейін болат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атап айтқанда бұрынғы «Химөнеркәсібі» зауыты инфрақұрылымы (қазіргі «Түсті металл өндіру зауыты» жауапкершілігі шектеулі серіктестігі). ЛЭП-Оңтүстік және газ мемлекеттік таратушы электростанциялары, әрқайсысы жекелей қуаты 200 МВА астам бес төмендететін басты қосалқы станциялар бар, табиғи газ жүргізілген. Сынық қорлары (2-3 млн.тонна), оның ішінде тот баспайтын жабдықтар мен бұзылуға жататын цехтар бар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150 млн. долл. және конкурс арқылы жоба орындаушысын айқындау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 шойын шихтасын пайдалана отырып, хромды, кеме, конструкциялық теңіз және мұнай-газ мақсатындағы табақты арнайы болатты шығару бойынша болат балқытатын және табақты илектеу цехын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негіздемелер жобасын әзірлеу</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0,5 млн. тоннаға дейін түйіршіктелген шойын шихтасын пайдалана отырып, хромды, кеме, конструкциялық теңіз және мұнай газ мақсатындағы табақты арнайы болатты шығару бойынша болат балқытатын және табақты илектеу цехын салу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өндірісін ұйымдастыру (жылына 2,6 млн. тонна болат шығара отырып, жылына 2,4 млн.тонна ТЫБ</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негіздемелер жобасын әзірлеу</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млн. тоннаға дейін болат шығару темірді ыстық брикетті іштей қайта өңдеуді қамтамасыз 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одан әрі ала отырып, Қарағанды облысында жылына қуаты 1,5- млн. тонна кен шығаратын "Батыс Саяк" кен орнын темір кенін өндіру және қайта өңдеу бойынша КБК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Геологиялық іздестіру жұмыстары - 300 млн. теңге</w:t>
            </w:r>
            <w:r>
              <w:br/>
            </w:r>
            <w:r>
              <w:rPr>
                <w:rFonts w:ascii="Times New Roman"/>
                <w:b w:val="false"/>
                <w:i w:val="false"/>
                <w:color w:val="000000"/>
                <w:sz w:val="20"/>
              </w:rPr>
              <w:t>
</w:t>
            </w:r>
            <w:r>
              <w:rPr>
                <w:rFonts w:ascii="Times New Roman"/>
                <w:b w:val="false"/>
                <w:i w:val="false"/>
                <w:color w:val="000000"/>
                <w:sz w:val="20"/>
              </w:rPr>
              <w:t>2. технико-экономикалық негіздеме, сметалық жобалар жұмысын әзірлеу - 700 млн. теңге</w:t>
            </w:r>
            <w:r>
              <w:br/>
            </w:r>
            <w:r>
              <w:rPr>
                <w:rFonts w:ascii="Times New Roman"/>
                <w:b w:val="false"/>
                <w:i w:val="false"/>
                <w:color w:val="000000"/>
                <w:sz w:val="20"/>
              </w:rPr>
              <w:t>
</w:t>
            </w:r>
            <w:r>
              <w:rPr>
                <w:rFonts w:ascii="Times New Roman"/>
                <w:b w:val="false"/>
                <w:i w:val="false"/>
                <w:color w:val="000000"/>
                <w:sz w:val="20"/>
              </w:rPr>
              <w:t>3. Инвестор табу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1,5 млн. тонна темір кені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Самұрық" Ұлттық тау-кен компаниясы" акционерлік қоғамы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2010-2018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"Тау-Кен Самұрық" ҰТҚ"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жеке меншік  қаражаты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 өңірінде Ромелт инновациялық технологиялар базасында (Ресей) темір рудасы шикізатынан жасалған өнімділігі 300 мың тонна шойыннан сұйық шойын қорытатын 2 зауыт құру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 -</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300 мың тонна шойын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Ұлттық тау-кен компаниясы» акционерлік қоғамы «Тау-Кен»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Тараз қаласы мемлекеттік таратушы электростанциялары бар ЛЭП, көмір (Таскөмірсай кенорны)</w:t>
            </w:r>
            <w:r>
              <w:br/>
            </w:r>
            <w:r>
              <w:rPr>
                <w:rFonts w:ascii="Times New Roman"/>
                <w:b w:val="false"/>
                <w:i w:val="false"/>
                <w:color w:val="000000"/>
                <w:sz w:val="20"/>
              </w:rPr>
              <w:t>
</w:t>
            </w:r>
            <w:r>
              <w:rPr>
                <w:rFonts w:ascii="Times New Roman"/>
                <w:b w:val="false"/>
                <w:i w:val="false"/>
                <w:color w:val="000000"/>
                <w:sz w:val="20"/>
              </w:rPr>
              <w:t>2) Павлодар қаласы Қазақстан трактор зауыты»  акционерлік қоғамының базасында бар көмір (Екібастұз разрез), технико-экономикалық негіздеме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2011-2018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«Тау-Кен Самұрық» ҰТК»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инвестициялар - 328 млн. АҚШ долл. тәртібінде Конкурс арқылы жоба орындаушысын айқындау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маркалы болат пен одан жасалған бұйымдар шығаруды ұйымдастыру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жобаларжұмысы -</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500 мың тоннаға дейін болат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Ұлттық тау-кен компаниясы»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Тараз қаласы - ыңғайлы көлік развязка, кадрлар</w:t>
            </w:r>
            <w:r>
              <w:br/>
            </w:r>
            <w:r>
              <w:rPr>
                <w:rFonts w:ascii="Times New Roman"/>
                <w:b w:val="false"/>
                <w:i w:val="false"/>
                <w:color w:val="000000"/>
                <w:sz w:val="20"/>
              </w:rPr>
              <w:t>
</w:t>
            </w:r>
            <w:r>
              <w:rPr>
                <w:rFonts w:ascii="Times New Roman"/>
                <w:b w:val="false"/>
                <w:i w:val="false"/>
                <w:color w:val="000000"/>
                <w:sz w:val="20"/>
              </w:rPr>
              <w:t>2) Павлодар қаласы - арзан электр энергиясы (Екібастұз қаласы технико-экономикалық негіздер), өндірістік өңір, кадрлар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2011-2018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«Тау-Кен Самұрық» ҰТК»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инвестициялар - 188 млн. АҚШ долл. тәртібінде Конкурс арқылы жоба орындаушысын айқындау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кен орындарының базасында жоғары сапалы темір шекемтастары мен кокс көмірі өндірісін құру Темір бойынша:</w:t>
            </w:r>
            <w:r>
              <w:br/>
            </w:r>
            <w:r>
              <w:rPr>
                <w:rFonts w:ascii="Times New Roman"/>
                <w:b w:val="false"/>
                <w:i w:val="false"/>
                <w:color w:val="000000"/>
                <w:sz w:val="20"/>
              </w:rPr>
              <w:t>
</w:t>
            </w:r>
            <w:r>
              <w:rPr>
                <w:rFonts w:ascii="Times New Roman"/>
                <w:b w:val="false"/>
                <w:i w:val="false"/>
                <w:color w:val="000000"/>
                <w:sz w:val="20"/>
              </w:rPr>
              <w:t>1. Шығыс Қазақстан облысы Холзун,</w:t>
            </w:r>
            <w:r>
              <w:br/>
            </w:r>
            <w:r>
              <w:rPr>
                <w:rFonts w:ascii="Times New Roman"/>
                <w:b w:val="false"/>
                <w:i w:val="false"/>
                <w:color w:val="000000"/>
                <w:sz w:val="20"/>
              </w:rPr>
              <w:t>
</w:t>
            </w:r>
            <w:r>
              <w:rPr>
                <w:rFonts w:ascii="Times New Roman"/>
                <w:b w:val="false"/>
                <w:i w:val="false"/>
                <w:color w:val="000000"/>
                <w:sz w:val="20"/>
              </w:rPr>
              <w:t>2. Қостанай облысы,</w:t>
            </w:r>
            <w:r>
              <w:br/>
            </w:r>
            <w:r>
              <w:rPr>
                <w:rFonts w:ascii="Times New Roman"/>
                <w:b w:val="false"/>
                <w:i w:val="false"/>
                <w:color w:val="000000"/>
                <w:sz w:val="20"/>
              </w:rPr>
              <w:t>
</w:t>
            </w:r>
            <w:r>
              <w:rPr>
                <w:rFonts w:ascii="Times New Roman"/>
                <w:b w:val="false"/>
                <w:i w:val="false"/>
                <w:color w:val="000000"/>
                <w:sz w:val="20"/>
              </w:rPr>
              <w:t>3. Оңтүстік Қазақстан облысы Темір тобы және Шу-Іле</w:t>
            </w:r>
            <w:r>
              <w:rPr>
                <w:rFonts w:ascii="Times New Roman"/>
                <w:b w:val="false"/>
                <w:i w:val="false"/>
                <w:color w:val="000000"/>
                <w:sz w:val="20"/>
              </w:rPr>
              <w:t xml:space="preserve"> бассейні.</w:t>
            </w:r>
            <w:r>
              <w:br/>
            </w:r>
            <w:r>
              <w:rPr>
                <w:rFonts w:ascii="Times New Roman"/>
                <w:b w:val="false"/>
                <w:i w:val="false"/>
                <w:color w:val="000000"/>
                <w:sz w:val="20"/>
              </w:rPr>
              <w:t>
</w:t>
            </w:r>
            <w:r>
              <w:rPr>
                <w:rFonts w:ascii="Times New Roman"/>
                <w:b w:val="false"/>
                <w:i w:val="false"/>
                <w:color w:val="000000"/>
                <w:sz w:val="20"/>
              </w:rPr>
              <w:t>4. Кокс көмір бойынша:</w:t>
            </w:r>
            <w:r>
              <w:rPr>
                <w:rFonts w:ascii="Times New Roman"/>
                <w:b w:val="false"/>
                <w:i w:val="false"/>
                <w:color w:val="000000"/>
                <w:sz w:val="20"/>
              </w:rPr>
              <w:t>Қарағанды облысы Завьялов және Самарское, Оңтүстік Қазақстан облысы Шу-Іле</w:t>
            </w:r>
            <w:r>
              <w:br/>
            </w:r>
            <w:r>
              <w:rPr>
                <w:rFonts w:ascii="Times New Roman"/>
                <w:b w:val="false"/>
                <w:i w:val="false"/>
                <w:color w:val="000000"/>
                <w:sz w:val="20"/>
              </w:rPr>
              <w:t>
</w:t>
            </w:r>
            <w:r>
              <w:rPr>
                <w:rFonts w:ascii="Times New Roman"/>
                <w:b w:val="false"/>
                <w:i w:val="false"/>
                <w:color w:val="000000"/>
                <w:sz w:val="20"/>
              </w:rPr>
              <w:t>бассейні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Бөлінген объектілерде геологиялық барлау жұмыстарын жүргізу және кенорындарының теңгеріміне қою - 2205 млн. тг</w:t>
            </w:r>
            <w:r>
              <w:br/>
            </w:r>
            <w:r>
              <w:rPr>
                <w:rFonts w:ascii="Times New Roman"/>
                <w:b w:val="false"/>
                <w:i w:val="false"/>
                <w:color w:val="000000"/>
                <w:sz w:val="20"/>
              </w:rPr>
              <w:t>
</w:t>
            </w:r>
            <w:r>
              <w:rPr>
                <w:rFonts w:ascii="Times New Roman"/>
                <w:b w:val="false"/>
                <w:i w:val="false"/>
                <w:color w:val="000000"/>
                <w:sz w:val="20"/>
              </w:rPr>
              <w:t>2. Өндірістік активтер құрылысы үшін технико-экономикалық негіздеме және сметалық жобалар жұмысын әзірлеу - 1365 млн. тг</w:t>
            </w:r>
            <w:r>
              <w:br/>
            </w:r>
            <w:r>
              <w:rPr>
                <w:rFonts w:ascii="Times New Roman"/>
                <w:b w:val="false"/>
                <w:i w:val="false"/>
                <w:color w:val="000000"/>
                <w:sz w:val="20"/>
              </w:rPr>
              <w:t>
</w:t>
            </w:r>
            <w:r>
              <w:rPr>
                <w:rFonts w:ascii="Times New Roman"/>
                <w:b w:val="false"/>
                <w:i w:val="false"/>
                <w:color w:val="000000"/>
                <w:sz w:val="20"/>
              </w:rPr>
              <w:t>3. 2 темір кені кен байыту кешені және бір көмір департаментін салу. 2020 жылғы жоспарлы көрсеткіштері: темір кенін өндіру 10 млн. тонна, илек өндірісі 2,854 млн. тонна, кокс көмір өндіру 3 млн. тонна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 мемлекеттік LKAB және украиндық бұқаралық Ferroexpoмен салыстырғанда экспортқа бағытталған өнімдер өндірісін құру. Холдингті капиталдандыру 2020 жылы $ 1,5 млрд. құрайды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Ұлттық тау-кен компаниясы»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Қарағандыдағы Завьяловское және Самарское, Шығыс Қазақстандағы Холзунское, Қостанайдағы Давыдовское, Оңтүстік Қазақстан облысындағы Темір тобы және Шу-Іле бассейні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2010-2017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«Тау-Кен Самұрық» ҰТК» АҚ, Қарағанды, Қостанай, Оңтүстік және Шығыс Қазақстан облыстары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109 305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жеке меншік қаражаты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 өндірісі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Ферросиликоалюминий (ФСА) және сілтілі топырақты элементтерді (барий, кальций) пайдалана отырып, шығаратын Екібастұз зауыты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объектісі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62,5 мың тонна құйма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Көміртекті феррохромды балқыту бойынша зауытты іске қоса отырып, хром қорытпалары өндірісін көлемін арттыру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Технико-экономикалық негіздеме, сметалық жобалар жұмысы - 1 500 млн. тг</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мың тонна ФХ800, ФХ900 маркалы көміртекті феррохромды өндіру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180 млн. долл.</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Ферромарганец өндірісін ұйымдастыру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Технико-экономикалық негіздеме, сметалық жобалар жұмысы - 1 500 млн. тг.</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25 мың тонна ферромарганец</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5 млн. долл.</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металлургиялық болат құю зауыты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Технико-экономикалық негіздеме, сметалық жобалар жұмысы - 1 500 млн. тг.</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350-450 мың тонна болат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450 млн. долл</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кен орнындағы базада ферросиликомарганец, ферросилиция шығаратын ферроқорытпа өндірісін құру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Ыстық брикет темірі - 3150 млн. теңге</w:t>
            </w:r>
            <w:r>
              <w:br/>
            </w:r>
            <w:r>
              <w:rPr>
                <w:rFonts w:ascii="Times New Roman"/>
                <w:b w:val="false"/>
                <w:i w:val="false"/>
                <w:color w:val="000000"/>
                <w:sz w:val="20"/>
              </w:rPr>
              <w:t>
</w:t>
            </w:r>
            <w:r>
              <w:rPr>
                <w:rFonts w:ascii="Times New Roman"/>
                <w:b w:val="false"/>
                <w:i w:val="false"/>
                <w:color w:val="000000"/>
                <w:sz w:val="20"/>
              </w:rPr>
              <w:t>2. Технико-экономикалық негіздеме, сметалық жобалар жұмысы 900 млн. теңге</w:t>
            </w:r>
            <w:r>
              <w:br/>
            </w:r>
            <w:r>
              <w:rPr>
                <w:rFonts w:ascii="Times New Roman"/>
                <w:b w:val="false"/>
                <w:i w:val="false"/>
                <w:color w:val="000000"/>
                <w:sz w:val="20"/>
              </w:rPr>
              <w:t>
</w:t>
            </w:r>
            <w:r>
              <w:rPr>
                <w:rFonts w:ascii="Times New Roman"/>
                <w:b w:val="false"/>
                <w:i w:val="false"/>
                <w:color w:val="000000"/>
                <w:sz w:val="20"/>
              </w:rPr>
              <w:t>3. Стратегиялық серіктес тарту</w:t>
            </w:r>
            <w:r>
              <w:br/>
            </w:r>
            <w:r>
              <w:rPr>
                <w:rFonts w:ascii="Times New Roman"/>
                <w:b w:val="false"/>
                <w:i w:val="false"/>
                <w:color w:val="000000"/>
                <w:sz w:val="20"/>
              </w:rPr>
              <w:t>
</w:t>
            </w:r>
            <w:r>
              <w:rPr>
                <w:rFonts w:ascii="Times New Roman"/>
                <w:b w:val="false"/>
                <w:i w:val="false"/>
                <w:color w:val="000000"/>
                <w:sz w:val="20"/>
              </w:rPr>
              <w:t>4. Кеніш салу</w:t>
            </w:r>
            <w:r>
              <w:br/>
            </w:r>
            <w:r>
              <w:rPr>
                <w:rFonts w:ascii="Times New Roman"/>
                <w:b w:val="false"/>
                <w:i w:val="false"/>
                <w:color w:val="000000"/>
                <w:sz w:val="20"/>
              </w:rPr>
              <w:t>
</w:t>
            </w:r>
            <w:r>
              <w:rPr>
                <w:rFonts w:ascii="Times New Roman"/>
                <w:b w:val="false"/>
                <w:i w:val="false"/>
                <w:color w:val="000000"/>
                <w:sz w:val="20"/>
              </w:rPr>
              <w:t>5. Ферроқорытпа өндірісін салу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өндірістік қуаттылығы 170 мың тонна ферроқұйма шығаратын тау-кен металлургия кешенін құру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«Тау-Кен Самұрық» ҰТК»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инвесторлар қаражаты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Гофрирленген металл конструкциялары өндірісі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 - 1 500 млн. тг.</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1,5 мың тонна гофрирленген металл конструкциялары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металлургия</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алюминийді қайта өңдеу бойынша өндірісін ұйымдастыру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 - 1 500 млн. тг.</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мың тоннаға дейін бастапқы алюминийді қайта өңдеу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мырыш өнімдерін (беттер, жолақтар, ұнтақтар және т.б.) шығаратын зауыт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 - 1 500 млн. тг</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мың тоннаға дейін өңдеу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қосылған құнмен және тазартылған мыс металл өнімдерін (құбырлар, түтіктер және т.б.) шығаратын зауыт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 1 500 млн. тг.</w:t>
            </w:r>
            <w:r>
              <w:rPr>
                <w:rFonts w:ascii="Times New Roman"/>
                <w:b w:val="false"/>
                <w:i w:val="false"/>
                <w:color w:val="000000"/>
                <w:sz w:val="20"/>
              </w:rPr>
              <w:t>2.Инвесторлар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мың тоннаға дейін өңдеу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алюминийден жасалған илекті-метиз шығаратын зауыт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 -</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тоннаға дейін өңдеу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Бестөбе, Жолымбет - «Қазақалтын» трансұлттық компаниясы» акционерлік қоғамының алтын өндіруші кәсіпорындары өндірісін көлемін ұлғайту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 -</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шығаруды 3 тоннаға арттыру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Төзімді алтын күшәла концентратын қайта өңдейтін Суздаль сулфид зауытының қуатын екі есеге арттыру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 -</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байытылатын кендерді қайта өндіруді арттыру 2,5 тонна алтын шығаруды арттыру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«Коморовское» кен орнында кәсіпорынды қолданысқа енгізу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 алтын алу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тонна аффинирленген алтынды шығара отырып, аффинаж зауытын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 - 680 млн. тг.</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Аффинирленген алтын жылына 25,0 тонна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"Самырұқ-Қазына" ҰӘҚ" АҚ, «Тау-Кен Самырұқ» ҰТК»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СВП-22 фасонды бейіндерді шығару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сметалық жобалар жұмысы - 680 млн. тг.</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СВП-22 фасонды бейіндер, 10 мың тонна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өңірінде жоғары кремний бокситтері мен нефелин сиенттері кен орнының базасында сазбалшық-алюминий тау-кен металлургия кешенін құру.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Технологиялық зерттеулер жүргізу - 2250 млн. теңге;</w:t>
            </w:r>
            <w:r>
              <w:br/>
            </w:r>
            <w:r>
              <w:rPr>
                <w:rFonts w:ascii="Times New Roman"/>
                <w:b w:val="false"/>
                <w:i w:val="false"/>
                <w:color w:val="000000"/>
                <w:sz w:val="20"/>
              </w:rPr>
              <w:t>
</w:t>
            </w:r>
            <w:r>
              <w:rPr>
                <w:rFonts w:ascii="Times New Roman"/>
                <w:b w:val="false"/>
                <w:i w:val="false"/>
                <w:color w:val="000000"/>
                <w:sz w:val="20"/>
              </w:rPr>
              <w:t>2. ыстық брикетті темір - 2250 млн. теңге</w:t>
            </w:r>
            <w:r>
              <w:br/>
            </w:r>
            <w:r>
              <w:rPr>
                <w:rFonts w:ascii="Times New Roman"/>
                <w:b w:val="false"/>
                <w:i w:val="false"/>
                <w:color w:val="000000"/>
                <w:sz w:val="20"/>
              </w:rPr>
              <w:t>
</w:t>
            </w:r>
            <w:r>
              <w:rPr>
                <w:rFonts w:ascii="Times New Roman"/>
                <w:b w:val="false"/>
                <w:i w:val="false"/>
                <w:color w:val="000000"/>
                <w:sz w:val="20"/>
              </w:rPr>
              <w:t>2 Технико-экономикалық негіздеме, сметалық жобалар жұмысы  - 9600 млн. теңге</w:t>
            </w:r>
            <w:r>
              <w:br/>
            </w:r>
            <w:r>
              <w:rPr>
                <w:rFonts w:ascii="Times New Roman"/>
                <w:b w:val="false"/>
                <w:i w:val="false"/>
                <w:color w:val="000000"/>
                <w:sz w:val="20"/>
              </w:rPr>
              <w:t>
</w:t>
            </w:r>
            <w:r>
              <w:rPr>
                <w:rFonts w:ascii="Times New Roman"/>
                <w:b w:val="false"/>
                <w:i w:val="false"/>
                <w:color w:val="000000"/>
                <w:sz w:val="20"/>
              </w:rPr>
              <w:t>3. Инвестор іздеу 4. Кеніш салу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балшық  және бастапқы алюминий өндіру бойынша тау-кен металлургия кешенін құра отырып, құрамында жоғары кремнийі бар вефедин кені мен бокситтер кен орнын коммерциялық пайдалануға беруге тарту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Ақмола,  Павлодар облыстары.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"Самырұқ-Қазына" ҰӘҚ АҚ «Тау-Кен Самұрық» ҰТК»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инвесторлар  қаражаты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базасында түсті металлургияның техногендік қалдықтарын қайта өңдеу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Техногендік минералдық түзілімді паспорттандыру - 105 млн.тг</w:t>
            </w:r>
            <w:r>
              <w:br/>
            </w:r>
            <w:r>
              <w:rPr>
                <w:rFonts w:ascii="Times New Roman"/>
                <w:b w:val="false"/>
                <w:i w:val="false"/>
                <w:color w:val="000000"/>
                <w:sz w:val="20"/>
              </w:rPr>
              <w:t>
</w:t>
            </w:r>
            <w:r>
              <w:rPr>
                <w:rFonts w:ascii="Times New Roman"/>
                <w:b w:val="false"/>
                <w:i w:val="false"/>
                <w:color w:val="000000"/>
                <w:sz w:val="20"/>
              </w:rPr>
              <w:t>2. Химия-технологиялық зерттеулер - 60 млн. тг</w:t>
            </w:r>
            <w:r>
              <w:br/>
            </w:r>
            <w:r>
              <w:rPr>
                <w:rFonts w:ascii="Times New Roman"/>
                <w:b w:val="false"/>
                <w:i w:val="false"/>
                <w:color w:val="000000"/>
                <w:sz w:val="20"/>
              </w:rPr>
              <w:t>
</w:t>
            </w:r>
            <w:r>
              <w:rPr>
                <w:rFonts w:ascii="Times New Roman"/>
                <w:b w:val="false"/>
                <w:i w:val="false"/>
                <w:color w:val="000000"/>
                <w:sz w:val="20"/>
              </w:rPr>
              <w:t>3. Технико-экономикалық негіздеме, сметалық жобалар жұмысын әзірлеу 390 млн. тг</w:t>
            </w:r>
            <w:r>
              <w:br/>
            </w:r>
            <w:r>
              <w:rPr>
                <w:rFonts w:ascii="Times New Roman"/>
                <w:b w:val="false"/>
                <w:i w:val="false"/>
                <w:color w:val="000000"/>
                <w:sz w:val="20"/>
              </w:rPr>
              <w:t>
</w:t>
            </w:r>
            <w:r>
              <w:rPr>
                <w:rFonts w:ascii="Times New Roman"/>
                <w:b w:val="false"/>
                <w:i w:val="false"/>
                <w:color w:val="000000"/>
                <w:sz w:val="20"/>
              </w:rPr>
              <w:t>4. Инвесторлар іздеу</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32 мың тонна рафинирленген мыс өндіру (1 кезең), 2018 жылы 89 мың тонна катодты мыс өндіру (2 кезең)</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 Шығыс Қазақстан облысы, Риддер қаласы, Глубокий ауылы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2011-2018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"Самырұқ-Қазына" ҰӘҚ АҚ «Тау-Кен Самұрық» ҰТК»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инвестор  қаражаты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Жоғары Қайрақты кен орны базасында вольфрам және молибден өнімдерін шығаратын тау-кен металлургия кешені»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Ыстық брикетті темір - 645 млн. теңге</w:t>
            </w:r>
            <w:r>
              <w:br/>
            </w:r>
            <w:r>
              <w:rPr>
                <w:rFonts w:ascii="Times New Roman"/>
                <w:b w:val="false"/>
                <w:i w:val="false"/>
                <w:color w:val="000000"/>
                <w:sz w:val="20"/>
              </w:rPr>
              <w:t>
</w:t>
            </w:r>
            <w:r>
              <w:rPr>
                <w:rFonts w:ascii="Times New Roman"/>
                <w:b w:val="false"/>
                <w:i w:val="false"/>
                <w:color w:val="000000"/>
                <w:sz w:val="20"/>
              </w:rPr>
              <w:t>2 технико-экономикалық негіздеме, сметалық жобалар жұмысын әзірлеу - 825 млн.тг;</w:t>
            </w:r>
            <w:r>
              <w:br/>
            </w:r>
            <w:r>
              <w:rPr>
                <w:rFonts w:ascii="Times New Roman"/>
                <w:b w:val="false"/>
                <w:i w:val="false"/>
                <w:color w:val="000000"/>
                <w:sz w:val="20"/>
              </w:rPr>
              <w:t>
</w:t>
            </w:r>
            <w:r>
              <w:rPr>
                <w:rFonts w:ascii="Times New Roman"/>
                <w:b w:val="false"/>
                <w:i w:val="false"/>
                <w:color w:val="000000"/>
                <w:sz w:val="20"/>
              </w:rPr>
              <w:t>3. Инвесторлар іздеу</w:t>
            </w:r>
            <w:r>
              <w:br/>
            </w:r>
            <w:r>
              <w:rPr>
                <w:rFonts w:ascii="Times New Roman"/>
                <w:b w:val="false"/>
                <w:i w:val="false"/>
                <w:color w:val="000000"/>
                <w:sz w:val="20"/>
              </w:rPr>
              <w:t>
</w:t>
            </w:r>
            <w:r>
              <w:rPr>
                <w:rFonts w:ascii="Times New Roman"/>
                <w:b w:val="false"/>
                <w:i w:val="false"/>
                <w:color w:val="000000"/>
                <w:sz w:val="20"/>
              </w:rPr>
              <w:t>4. Кеніш салу</w:t>
            </w:r>
            <w:r>
              <w:br/>
            </w:r>
            <w:r>
              <w:rPr>
                <w:rFonts w:ascii="Times New Roman"/>
                <w:b w:val="false"/>
                <w:i w:val="false"/>
                <w:color w:val="000000"/>
                <w:sz w:val="20"/>
              </w:rPr>
              <w:t>
</w:t>
            </w:r>
            <w:r>
              <w:rPr>
                <w:rFonts w:ascii="Times New Roman"/>
                <w:b w:val="false"/>
                <w:i w:val="false"/>
                <w:color w:val="000000"/>
                <w:sz w:val="20"/>
              </w:rPr>
              <w:t>5. Кен байыту кешенін салу - 57 150 млн. тг</w:t>
            </w:r>
            <w:r>
              <w:br/>
            </w:r>
            <w:r>
              <w:rPr>
                <w:rFonts w:ascii="Times New Roman"/>
                <w:b w:val="false"/>
                <w:i w:val="false"/>
                <w:color w:val="000000"/>
                <w:sz w:val="20"/>
              </w:rPr>
              <w:t>
</w:t>
            </w:r>
            <w:r>
              <w:rPr>
                <w:rFonts w:ascii="Times New Roman"/>
                <w:b w:val="false"/>
                <w:i w:val="false"/>
                <w:color w:val="000000"/>
                <w:sz w:val="20"/>
              </w:rPr>
              <w:t>6 Зауыт салу - 38 700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молибден концентратын және вольфрам өнімдерін шығару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 - 2011-2016 жылдар, 2 кезең - 2018 жыл, 3 кезең - 2019 жыл, 4 кезең - 2021 жыл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Қарағанды облысының әкімдігі, «Тау-Кен Самұрық» ҰТК»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Алайыр КБК және қорғасын зауытының екінші кезеңін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Кен байыту кешенін салуға технико-экономикалық негіздеме, сметалық жобалар жұмысын әзірлеу үшін - 525 млн. теңге; зауытқа - 1200 млн. теңге</w:t>
            </w:r>
            <w:r>
              <w:br/>
            </w:r>
            <w:r>
              <w:rPr>
                <w:rFonts w:ascii="Times New Roman"/>
                <w:b w:val="false"/>
                <w:i w:val="false"/>
                <w:color w:val="000000"/>
                <w:sz w:val="20"/>
              </w:rPr>
              <w:t>
</w:t>
            </w:r>
            <w:r>
              <w:rPr>
                <w:rFonts w:ascii="Times New Roman"/>
                <w:b w:val="false"/>
                <w:i w:val="false"/>
                <w:color w:val="000000"/>
                <w:sz w:val="20"/>
              </w:rPr>
              <w:t>2. Инвесторлар іздеу</w:t>
            </w:r>
            <w:r>
              <w:br/>
            </w:r>
            <w:r>
              <w:rPr>
                <w:rFonts w:ascii="Times New Roman"/>
                <w:b w:val="false"/>
                <w:i w:val="false"/>
                <w:color w:val="000000"/>
                <w:sz w:val="20"/>
              </w:rPr>
              <w:t>
</w:t>
            </w:r>
            <w:r>
              <w:rPr>
                <w:rFonts w:ascii="Times New Roman"/>
                <w:b w:val="false"/>
                <w:i w:val="false"/>
                <w:color w:val="000000"/>
                <w:sz w:val="20"/>
              </w:rPr>
              <w:t>3. Кеніш салу</w:t>
            </w:r>
            <w:r>
              <w:br/>
            </w:r>
            <w:r>
              <w:rPr>
                <w:rFonts w:ascii="Times New Roman"/>
                <w:b w:val="false"/>
                <w:i w:val="false"/>
                <w:color w:val="000000"/>
                <w:sz w:val="20"/>
              </w:rPr>
              <w:t>
</w:t>
            </w:r>
            <w:r>
              <w:rPr>
                <w:rFonts w:ascii="Times New Roman"/>
                <w:b w:val="false"/>
                <w:i w:val="false"/>
                <w:color w:val="000000"/>
                <w:sz w:val="20"/>
              </w:rPr>
              <w:t>4. Кен байыту</w:t>
            </w:r>
            <w:r>
              <w:br/>
            </w:r>
            <w:r>
              <w:rPr>
                <w:rFonts w:ascii="Times New Roman"/>
                <w:b w:val="false"/>
                <w:i w:val="false"/>
                <w:color w:val="000000"/>
                <w:sz w:val="20"/>
              </w:rPr>
              <w:t>
</w:t>
            </w:r>
            <w:r>
              <w:rPr>
                <w:rFonts w:ascii="Times New Roman"/>
                <w:b w:val="false"/>
                <w:i w:val="false"/>
                <w:color w:val="000000"/>
                <w:sz w:val="20"/>
              </w:rPr>
              <w:t>кешенін салу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концентратын және металл қорғасын алу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Қарағанды облысының әкімдігі, «Тау-Кен Самұрық» ҰТК»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тазаланған мыс өндірісін ұйымдастыру үшін ҚР кіші және орта кен орындары базасында мыс кендерін өндіру және байыту бойынша тау-кен металлургия кешенін құру (Қажықонған және Бұрнақ кен орны, Спасс аймағы және Темірлік кен орны)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Ыстық брикетті темір - 2 600 млн. теңге</w:t>
            </w:r>
            <w:r>
              <w:br/>
            </w:r>
            <w:r>
              <w:rPr>
                <w:rFonts w:ascii="Times New Roman"/>
                <w:b w:val="false"/>
                <w:i w:val="false"/>
                <w:color w:val="000000"/>
                <w:sz w:val="20"/>
              </w:rPr>
              <w:t>
</w:t>
            </w:r>
            <w:r>
              <w:rPr>
                <w:rFonts w:ascii="Times New Roman"/>
                <w:b w:val="false"/>
                <w:i w:val="false"/>
                <w:color w:val="000000"/>
                <w:sz w:val="20"/>
              </w:rPr>
              <w:t>2. Технико-экономикалық негіздеме, сметалық жобалар жұмысын әзірлеу - 2 145 млн. теңге</w:t>
            </w:r>
            <w:r>
              <w:br/>
            </w:r>
            <w:r>
              <w:rPr>
                <w:rFonts w:ascii="Times New Roman"/>
                <w:b w:val="false"/>
                <w:i w:val="false"/>
                <w:color w:val="000000"/>
                <w:sz w:val="20"/>
              </w:rPr>
              <w:t>
</w:t>
            </w:r>
            <w:r>
              <w:rPr>
                <w:rFonts w:ascii="Times New Roman"/>
                <w:b w:val="false"/>
                <w:i w:val="false"/>
                <w:color w:val="000000"/>
                <w:sz w:val="20"/>
              </w:rPr>
              <w:t>3. Инвесторлар іздеу</w:t>
            </w:r>
            <w:r>
              <w:br/>
            </w:r>
            <w:r>
              <w:rPr>
                <w:rFonts w:ascii="Times New Roman"/>
                <w:b w:val="false"/>
                <w:i w:val="false"/>
                <w:color w:val="000000"/>
                <w:sz w:val="20"/>
              </w:rPr>
              <w:t>
</w:t>
            </w:r>
            <w:r>
              <w:rPr>
                <w:rFonts w:ascii="Times New Roman"/>
                <w:b w:val="false"/>
                <w:i w:val="false"/>
                <w:color w:val="000000"/>
                <w:sz w:val="20"/>
              </w:rPr>
              <w:t>4. Кен байыту кешенін салу</w:t>
            </w:r>
            <w:r>
              <w:br/>
            </w:r>
            <w:r>
              <w:rPr>
                <w:rFonts w:ascii="Times New Roman"/>
                <w:b w:val="false"/>
                <w:i w:val="false"/>
                <w:color w:val="000000"/>
                <w:sz w:val="20"/>
              </w:rPr>
              <w:t>
</w:t>
            </w:r>
            <w:r>
              <w:rPr>
                <w:rFonts w:ascii="Times New Roman"/>
                <w:b w:val="false"/>
                <w:i w:val="false"/>
                <w:color w:val="000000"/>
                <w:sz w:val="20"/>
              </w:rPr>
              <w:t>5. Зауыт салу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100 мың тонна концентраттағы мыс, жылына 11,2 мың тонна тазартылған мыс және 2020 жылдан кейін 70 мың тонна тазартылған мыс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 Спасс мыс кені аймағы Алматы облысы Тұйық темірлік ауданы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2011-2022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Қарағанды және Алматы облыстарының әкімдіктері, "Самұрық-Қазына" ҰӘҚ" АҚ, «Тау-Кен Самұрық» ҰТК»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"Самұрық-Қазына" ҰӘҚ</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құрамында алтын бар кен орындарын игеру инвестициялық жобасы және шикізатты тазартылған алтын және күміске дейін өңдеу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Ыстық брикетті темір - 2 600 млн. теңге</w:t>
            </w:r>
            <w:r>
              <w:br/>
            </w:r>
            <w:r>
              <w:rPr>
                <w:rFonts w:ascii="Times New Roman"/>
                <w:b w:val="false"/>
                <w:i w:val="false"/>
                <w:color w:val="000000"/>
                <w:sz w:val="20"/>
              </w:rPr>
              <w:t>
</w:t>
            </w:r>
            <w:r>
              <w:rPr>
                <w:rFonts w:ascii="Times New Roman"/>
                <w:b w:val="false"/>
                <w:i w:val="false"/>
                <w:color w:val="000000"/>
                <w:sz w:val="20"/>
              </w:rPr>
              <w:t>2. Технико-экономикалық негіздеме, сметалық жобалар жұмысын әзірлеу -  470 млн. теңге</w:t>
            </w:r>
            <w:r>
              <w:br/>
            </w:r>
            <w:r>
              <w:rPr>
                <w:rFonts w:ascii="Times New Roman"/>
                <w:b w:val="false"/>
                <w:i w:val="false"/>
                <w:color w:val="000000"/>
                <w:sz w:val="20"/>
              </w:rPr>
              <w:t>
</w:t>
            </w:r>
            <w:r>
              <w:rPr>
                <w:rFonts w:ascii="Times New Roman"/>
                <w:b w:val="false"/>
                <w:i w:val="false"/>
                <w:color w:val="000000"/>
                <w:sz w:val="20"/>
              </w:rPr>
              <w:t>3. Инвесторлар іздеу</w:t>
            </w:r>
            <w:r>
              <w:br/>
            </w:r>
            <w:r>
              <w:rPr>
                <w:rFonts w:ascii="Times New Roman"/>
                <w:b w:val="false"/>
                <w:i w:val="false"/>
                <w:color w:val="000000"/>
                <w:sz w:val="20"/>
              </w:rPr>
              <w:t>
</w:t>
            </w:r>
            <w:r>
              <w:rPr>
                <w:rFonts w:ascii="Times New Roman"/>
                <w:b w:val="false"/>
                <w:i w:val="false"/>
                <w:color w:val="000000"/>
                <w:sz w:val="20"/>
              </w:rPr>
              <w:t>4. Кен байыту кешенін салу</w:t>
            </w:r>
            <w:r>
              <w:br/>
            </w:r>
            <w:r>
              <w:rPr>
                <w:rFonts w:ascii="Times New Roman"/>
                <w:b w:val="false"/>
                <w:i w:val="false"/>
                <w:color w:val="000000"/>
                <w:sz w:val="20"/>
              </w:rPr>
              <w:t>
</w:t>
            </w:r>
            <w:r>
              <w:rPr>
                <w:rFonts w:ascii="Times New Roman"/>
                <w:b w:val="false"/>
                <w:i w:val="false"/>
                <w:color w:val="000000"/>
                <w:sz w:val="20"/>
              </w:rPr>
              <w:t>5. Зауыт салу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 бар концентрат және тауарлық алтын шығару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Қостанай облысы, Шығыс Қазақстан облысы, Алматы облысы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2010 -2020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«Тау-Кен Самұрық» ҰТК» АҚ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"Самұрық-Қазына" ҰӘҚ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өндіріс</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Күлі аз арнайы кокс шығаратын екі зауыт салу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жобасын әзірлеу.</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20 мың тонна</w:t>
            </w:r>
            <w:r>
              <w:br/>
            </w:r>
            <w:r>
              <w:rPr>
                <w:rFonts w:ascii="Times New Roman"/>
                <w:b w:val="false"/>
                <w:i w:val="false"/>
                <w:color w:val="000000"/>
                <w:sz w:val="20"/>
              </w:rPr>
              <w:t>
</w:t>
            </w:r>
            <w:r>
              <w:rPr>
                <w:rFonts w:ascii="Times New Roman"/>
                <w:b w:val="false"/>
                <w:i w:val="false"/>
                <w:color w:val="000000"/>
                <w:sz w:val="20"/>
              </w:rPr>
              <w:t>- жылына 30 мың тонна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- 2 млн. долл. - 3 млн. долл.</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төзімділерді шығаруды ұйымдастыру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Технико-экономикалық негіздеме жобасын әзірлеу.</w:t>
            </w:r>
            <w:r>
              <w:br/>
            </w:r>
            <w:r>
              <w:rPr>
                <w:rFonts w:ascii="Times New Roman"/>
                <w:b w:val="false"/>
                <w:i w:val="false"/>
                <w:color w:val="000000"/>
                <w:sz w:val="20"/>
              </w:rPr>
              <w:t>
</w:t>
            </w:r>
            <w:r>
              <w:rPr>
                <w:rFonts w:ascii="Times New Roman"/>
                <w:b w:val="false"/>
                <w:i w:val="false"/>
                <w:color w:val="000000"/>
                <w:sz w:val="20"/>
              </w:rPr>
              <w:t>2. Инвесторлар іздеу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20 мың тонна</w:t>
            </w:r>
            <w:r>
              <w:br/>
            </w:r>
            <w:r>
              <w:rPr>
                <w:rFonts w:ascii="Times New Roman"/>
                <w:b w:val="false"/>
                <w:i w:val="false"/>
                <w:color w:val="000000"/>
                <w:sz w:val="20"/>
              </w:rPr>
              <w:t>
</w:t>
            </w:r>
            <w:r>
              <w:rPr>
                <w:rFonts w:ascii="Times New Roman"/>
                <w:b w:val="false"/>
                <w:i w:val="false"/>
                <w:color w:val="000000"/>
                <w:sz w:val="20"/>
              </w:rPr>
              <w:t>- жылына 20 мың тонна</w:t>
            </w:r>
            <w:r>
              <w:br/>
            </w:r>
            <w:r>
              <w:rPr>
                <w:rFonts w:ascii="Times New Roman"/>
                <w:b w:val="false"/>
                <w:i w:val="false"/>
                <w:color w:val="000000"/>
                <w:sz w:val="20"/>
              </w:rPr>
              <w:t>
</w:t>
            </w:r>
            <w:r>
              <w:rPr>
                <w:rFonts w:ascii="Times New Roman"/>
                <w:b w:val="false"/>
                <w:i w:val="false"/>
                <w:color w:val="000000"/>
                <w:sz w:val="20"/>
              </w:rPr>
              <w:t>- жылына 20 мың тонна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w:t>
            </w:r>
            <w:r>
              <w:rPr>
                <w:rFonts w:ascii="Times New Roman"/>
                <w:b w:val="false"/>
                <w:i w:val="false"/>
                <w:color w:val="000000"/>
                <w:sz w:val="20"/>
              </w:rPr>
              <w:t>- Өскемен қаласы</w:t>
            </w:r>
            <w:r>
              <w:br/>
            </w:r>
            <w:r>
              <w:rPr>
                <w:rFonts w:ascii="Times New Roman"/>
                <w:b w:val="false"/>
                <w:i w:val="false"/>
                <w:color w:val="000000"/>
                <w:sz w:val="20"/>
              </w:rPr>
              <w:t>
</w:t>
            </w:r>
            <w:r>
              <w:rPr>
                <w:rFonts w:ascii="Times New Roman"/>
                <w:b w:val="false"/>
                <w:i w:val="false"/>
                <w:color w:val="000000"/>
                <w:sz w:val="20"/>
              </w:rPr>
              <w:t>- Шымкент қаласы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36 млн. долл.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505 945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2 556 953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