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80435" w14:textId="8f8043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халықаралық шарттарының орындалуын қамтамасыз ету мониторингі қағидасын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30 қазандағы № 1141 Қаулысы. Күші жойылды - Қазақстан Республикасы Үкіметінің 2022 жылғы 21 сәуірдегі № 238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халықаралық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шарттарының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орындалуын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қамтамасыз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монит</w:t>
      </w:r>
      <w:r>
        <w:rPr>
          <w:rFonts w:ascii="Times New Roman"/>
          <w:b/>
          <w:i w:val="false"/>
          <w:color w:val="000000"/>
          <w:sz w:val="28"/>
        </w:rPr>
        <w:t>орингі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қағидасын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бекіту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ҚР Үкіметінің 21.04.2022 </w:t>
      </w:r>
      <w:r>
        <w:rPr>
          <w:rFonts w:ascii="Times New Roman"/>
          <w:b w:val="false"/>
          <w:i w:val="false"/>
          <w:color w:val="ff0000"/>
          <w:sz w:val="28"/>
        </w:rPr>
        <w:t>№ 238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қаулысымен.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халықаралық шарттары туралы" Қазақстан Республикасының 2005 жылғы 30 мамырдағы Заңының 20-бабының 6-тармағына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халықаралық шарттарының орындалуын қамтамасыз ету мониторингі қағидасы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Қазақстан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Республикасының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Премьер-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Министрі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К.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Мәсімов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bookmarkStart w:name="z4" w:id="3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Үкіметінің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2010 жылғы 30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№ 1141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бекітілген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Республикасы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халықаралық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шарттарының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орындалуын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қамтамасыз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ету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мониторингі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қағидасы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1. </w:t>
      </w:r>
      <w:r>
        <w:rPr>
          <w:rFonts w:ascii="Times New Roman"/>
          <w:b/>
          <w:i w:val="false"/>
          <w:color w:val="000000"/>
          <w:sz w:val="28"/>
        </w:rPr>
        <w:t>Жалпы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ережелер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Осы Қазақстан Республикасы халықаралық шарттарының орындалуын қамтамасыз етуге мониторинг жүргізу қағидасы (бұдан әрі - Қағида) "Қазақстан Республикасының халықаралық шарттары туралы" Қазақстан Республикасының 2005 жылғы 30 мамырдағы Заңының 20-бабының 6-тармағына сәйкес әзірленді және Қазақстан Республикасының Президентіне тікелей бағынатын және есеп беретін Қазақстан Республикасы мемлекеттік органдарының, сондай-ақ Қазақстан Республикасы орталық атқарушы органдарының (бұдан әрі - орталық мемлекеттік органдар) міндеттемелерді міндетті және адал орындауын және күшіне енген Қазақстан Республикасының халықаралық шарттарынан туындайтын құқықтардың жүзеге асырылуын қамтамасыз ету мониторингі тәртібін анықтайды.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халықаралық шарттарының орындалуын қамтамасыз етуге мониторинг бойынша мемлекеттік органдардың қызметін үйлестіруді құзыретіне халықаралық шарттардың орындалуын жалпы қадағалау мен бақылау жататын Қазақстан Республикасы Сыртқы істер министрлігі (бұдан әрі - уәкілетті орган) жүзеге асырады.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2. </w:t>
      </w:r>
      <w:r>
        <w:rPr>
          <w:rFonts w:ascii="Times New Roman"/>
          <w:b/>
          <w:i w:val="false"/>
          <w:color w:val="000000"/>
          <w:sz w:val="28"/>
        </w:rPr>
        <w:t>Халықаралық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шарттарға</w:t>
      </w:r>
      <w:r>
        <w:rPr>
          <w:rFonts w:ascii="Times New Roman"/>
          <w:b/>
          <w:i w:val="false"/>
          <w:color w:val="000000"/>
          <w:sz w:val="28"/>
        </w:rPr>
        <w:t xml:space="preserve"> мониторинг </w:t>
      </w:r>
      <w:r>
        <w:rPr>
          <w:rFonts w:ascii="Times New Roman"/>
          <w:b/>
          <w:i w:val="false"/>
          <w:color w:val="000000"/>
          <w:sz w:val="28"/>
        </w:rPr>
        <w:t>жүргізу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Мемлекеттік органдарда Қазақстан Республикасы халықаралық шарттарының орындалуын қамтамасыз етуге мониторингті (бұдан әрі – халықаралық шарттарға мониторинг) орталық мемлекеттік органның басшысы анықтайтын құрылымдық бөлімшелер (бұдан әрі – бөлімшелер) жүзеге асырады.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      </w:t>
      </w:r>
      <w:r>
        <w:rPr>
          <w:rFonts w:ascii="Times New Roman"/>
          <w:b w:val="false"/>
          <w:i/>
          <w:color w:val="000000"/>
          <w:sz w:val="28"/>
        </w:rPr>
        <w:t>Ескерту</w:t>
      </w:r>
      <w:r>
        <w:rPr>
          <w:rFonts w:ascii="Times New Roman"/>
          <w:b w:val="false"/>
          <w:i/>
          <w:color w:val="000000"/>
          <w:sz w:val="28"/>
        </w:rPr>
        <w:t xml:space="preserve">. 3-тармақ </w:t>
      </w:r>
      <w:r>
        <w:rPr>
          <w:rFonts w:ascii="Times New Roman"/>
          <w:b w:val="false"/>
          <w:i/>
          <w:color w:val="000000"/>
          <w:sz w:val="28"/>
        </w:rPr>
        <w:t>жаңа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редакцияда</w:t>
      </w:r>
      <w:r>
        <w:rPr>
          <w:rFonts w:ascii="Times New Roman"/>
          <w:b w:val="false"/>
          <w:i/>
          <w:color w:val="000000"/>
          <w:sz w:val="28"/>
        </w:rPr>
        <w:t xml:space="preserve"> - ҚР </w:t>
      </w:r>
      <w:r>
        <w:rPr>
          <w:rFonts w:ascii="Times New Roman"/>
          <w:b w:val="false"/>
          <w:i/>
          <w:color w:val="000000"/>
          <w:sz w:val="28"/>
        </w:rPr>
        <w:t>Үкіметінің</w:t>
      </w:r>
      <w:r>
        <w:rPr>
          <w:rFonts w:ascii="Times New Roman"/>
          <w:b w:val="false"/>
          <w:i/>
          <w:color w:val="000000"/>
          <w:sz w:val="28"/>
        </w:rPr>
        <w:t xml:space="preserve">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алғашқы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жарияланған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күнтізбелік</w:t>
      </w:r>
      <w:r>
        <w:rPr>
          <w:rFonts w:ascii="Times New Roman"/>
          <w:b w:val="false"/>
          <w:i/>
          <w:color w:val="000000"/>
          <w:sz w:val="28"/>
        </w:rPr>
        <w:t xml:space="preserve"> он </w:t>
      </w:r>
      <w:r>
        <w:rPr>
          <w:rFonts w:ascii="Times New Roman"/>
          <w:b w:val="false"/>
          <w:i/>
          <w:color w:val="000000"/>
          <w:sz w:val="28"/>
        </w:rPr>
        <w:t>күн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өткен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енгізіледі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  <w:r>
        <w:rPr>
          <w:rFonts w:ascii="Times New Roman"/>
          <w:b w:val="false"/>
          <w:i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Халықаралық шарттарға мониторингті тиісті орталық мемлекеттік орган оларға қатысты осы орталық мемлекеттік органның құзыретіне жататын мәселелер бойынша жасасу туралы ұсыныс енгізген, сондай-ақ бұрын жасалған халықаралық шарттар бойынша тұрақты негізде бөлімшелер жүргізеді.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Орталық мемлекеттік органдар жыл сайын, 10 қарашадан кешіктірмей уәкілетті органға: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күшіне енген халықаралық шарттардың ағымдағы жыл ішінде орындалу барысы туралы;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Қазақстан Республикасы уағдаласушы тарапы болып табылатын қол қойылған және күшіне енбеген халықаралық шарттар бойынша мемлекетішілік рәсімдердің орындалу барысы туралы, оның ішінде олардың орындалмау себептері туралы ақпарат береді.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Күшіне енген халықаралық шарттар туралы ақпарат:</w:t>
      </w:r>
    </w:p>
    <w:bookmarkEnd w:id="12"/>
    <w:bookmarkStart w:name="z1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халықаралық шарттардан туындайтын Қазақстан Республикасына тиесілі құқықтардың жүзеге асырылуын, сондай-ақ халықаралық шарттардың басқа қатысушыларының өз міндеттемелерін орындауын қадағалауды талдауды;</w:t>
      </w:r>
    </w:p>
    <w:bookmarkEnd w:id="13"/>
    <w:bookmarkStart w:name="z1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халықаралық шарттардың орындалуы барысында анықталған проблемалық мәселелерді шешу жөніндегі ұсыныстарды қамтуы тиіс.</w:t>
      </w:r>
    </w:p>
    <w:bookmarkEnd w:id="14"/>
    <w:bookmarkStart w:name="z1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Халықаралық шарттарға мониторинг жүргізген кезде орталық мемлекеттік органдар:</w:t>
      </w:r>
    </w:p>
    <w:bookmarkEnd w:id="15"/>
    <w:bookmarkStart w:name="z1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тиісті орталық мемлекеттік органның құзыретіне жататын мәселелерді реттейтін халықаралық шарттардың ережелерін;</w:t>
      </w:r>
    </w:p>
    <w:bookmarkEnd w:id="16"/>
    <w:bookmarkStart w:name="z1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халықаралық шарттардың реттеу мәніне байланысты Қазақстан Республикасының нормативтік құқықтық актілерін;</w:t>
      </w:r>
    </w:p>
    <w:bookmarkEnd w:id="17"/>
    <w:bookmarkStart w:name="z1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халықаралық шарттардан туындайтын Қазақстан Республикасының міндеттемелерін орындау мен құқықтарын жүзеге асыруды қамтамасыз ету туралы, сондай-ақ көрсетілген міндеттемелерді халықаралық шарттың басқа қатысушыларының орындауы туралы мәліметтерді (статистикалық мәліметтерді қоса алғанда);</w:t>
      </w:r>
    </w:p>
    <w:bookmarkEnd w:id="18"/>
    <w:bookmarkStart w:name="z2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халықаралық шарттарды орындауға қатысты бұқаралық ақпарат құралдарында және жалпыға қол жетімді телекоммуникациялық желілердегі интернет-ресурстарда жарияланымдарды;</w:t>
      </w:r>
    </w:p>
    <w:bookmarkEnd w:id="19"/>
    <w:bookmarkStart w:name="z2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бар болған жағдайда, халықаралық шарттардан туындайтын Қазақстан Республикасының міндеттемелерін орындау мен құқықтарын жүзеге асыруды қамтамасыз ету бойынша халықаралық ұйымдарда ұсынылған Қазақстан Республикасының мерзімдік баяндамаларын (есептерін);</w:t>
      </w:r>
    </w:p>
    <w:bookmarkEnd w:id="20"/>
    <w:bookmarkStart w:name="z2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халықаралық шарттардың, оның ішінде жоғарыда көрсетілген Қазақстан Республикасының мерзімді баяндамаларын қорғау қорытындылары бойынша дипломатиялық арналар арқылы алынғандардың орындалуын қамтамасыз ету бойынша халықаралық ұйымдардың, халықаралық сарапшылардың және үкіметтік емес ұйымдардың ұсынымдарын;</w:t>
      </w:r>
    </w:p>
    <w:bookmarkEnd w:id="21"/>
    <w:bookmarkStart w:name="z2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Қазақстан Республикасының Үкіметі мен Қазақстан Республикасының Президенті жанындағы халықаралық шарттардың орындалуын қамтамасыз ету жөніндегі консультациялық-кеңесші органдардың ұсынымдары мен ұсыныстарын талдайды.</w:t>
      </w:r>
    </w:p>
    <w:bookmarkEnd w:id="22"/>
    <w:bookmarkStart w:name="z2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Ақпарат электрондық және қағаз тасымалдағыштарда қазақ және орыс тілдерінде орталық мемлекеттік орган басшысының қолы қойылып, уәкілетті органға беріледі.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</w:t>
      </w:r>
      <w:r>
        <w:rPr>
          <w:rFonts w:ascii="Times New Roman"/>
          <w:b w:val="false"/>
          <w:i/>
          <w:color w:val="000000"/>
          <w:sz w:val="28"/>
        </w:rPr>
        <w:t xml:space="preserve">. 7-тармақ </w:t>
      </w:r>
      <w:r>
        <w:rPr>
          <w:rFonts w:ascii="Times New Roman"/>
          <w:b w:val="false"/>
          <w:i/>
          <w:color w:val="000000"/>
          <w:sz w:val="28"/>
        </w:rPr>
        <w:t>жаңа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редакцияда</w:t>
      </w:r>
      <w:r>
        <w:rPr>
          <w:rFonts w:ascii="Times New Roman"/>
          <w:b w:val="false"/>
          <w:i/>
          <w:color w:val="000000"/>
          <w:sz w:val="28"/>
        </w:rPr>
        <w:t xml:space="preserve"> - ҚР </w:t>
      </w:r>
      <w:r>
        <w:rPr>
          <w:rFonts w:ascii="Times New Roman"/>
          <w:b w:val="false"/>
          <w:i/>
          <w:color w:val="000000"/>
          <w:sz w:val="28"/>
        </w:rPr>
        <w:t>Үкіметінің</w:t>
      </w:r>
      <w:r>
        <w:rPr>
          <w:rFonts w:ascii="Times New Roman"/>
          <w:b w:val="false"/>
          <w:i/>
          <w:color w:val="000000"/>
          <w:sz w:val="28"/>
        </w:rPr>
        <w:t xml:space="preserve">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алғашқы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жарияланған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күнтізбелік</w:t>
      </w:r>
      <w:r>
        <w:rPr>
          <w:rFonts w:ascii="Times New Roman"/>
          <w:b w:val="false"/>
          <w:i/>
          <w:color w:val="000000"/>
          <w:sz w:val="28"/>
        </w:rPr>
        <w:t xml:space="preserve"> он </w:t>
      </w:r>
      <w:r>
        <w:rPr>
          <w:rFonts w:ascii="Times New Roman"/>
          <w:b w:val="false"/>
          <w:i/>
          <w:color w:val="000000"/>
          <w:sz w:val="28"/>
        </w:rPr>
        <w:t>күн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өткен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енгізіледі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  <w:r>
        <w:rPr>
          <w:rFonts w:ascii="Times New Roman"/>
          <w:b w:val="false"/>
          <w:i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2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 xml:space="preserve">3. </w:t>
      </w:r>
      <w:r>
        <w:rPr>
          <w:rFonts w:ascii="Times New Roman"/>
          <w:b/>
          <w:i w:val="false"/>
          <w:color w:val="000000"/>
          <w:sz w:val="28"/>
        </w:rPr>
        <w:t>Халықаралық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шарттарға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мониторингті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үйлестіру</w:t>
      </w:r>
    </w:p>
    <w:bookmarkEnd w:id="24"/>
    <w:bookmarkStart w:name="z2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Уәкілетті орган орталық мемлекеттік органдар ұсынған ақпаратты қорытады, талдайды және талдау нәтижелері бойынша сыртқы саяси бағаны қамтитын жиынтық ақпаратты жылына бір рет 10 желтоқсаннан кешіктірмей Қазақстан Республикасы Премьер-Министрінің Кеңсесіне (бұдан әрі - Премьер-Министр Кеңсесі) жібереді.</w:t>
      </w:r>
    </w:p>
    <w:bookmarkEnd w:id="25"/>
    <w:bookmarkStart w:name="z2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Уәкілетті орган жиынтық ақпаратқа халықаралық ұйымдардың ұсынымдары болған жағдайда, олардың көшірмелерін қоса береді.</w:t>
      </w:r>
    </w:p>
    <w:bookmarkEnd w:id="26"/>
    <w:bookmarkStart w:name="z2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Премьер-Министрдің Кеңсесі жиынтық ақпаратты Қазақстан Республикасы Президентінің Әкімшілігіне Қазақстан Республикасы Президентінің 2010 жылғы 12 тамыздағы № 1037 Жарлығымен бекітілген Қазақстан Республикасының халықаралық шарттарының орындалуы туралы ақпаратты дайындау және оны Қазақстан Республикасы Президентінің қарауына ұсыну, сондай-ақ Қазақстан Республикасы қатысушысы болып табылатын халықаралық ұйымдар шешімдерінің жобаларын келісу және оларды іске асыру, Қазақстан Республикасы Президентінің қатысуымен өтетін Қазақстан Республикасының халықаралық іс-шараларын дайындау, қол жеткізілген уағдаластықтарды орындау, халықаралық сот органдарымен өзара іс-қимыл және Қазақстан Республикасының мемлекеттік органдарының халықаралық қызметін үйлестіруді жүзеге асыру қағидаларында анықталған тәртіппен жібереді.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/>
          <w:color w:val="000000"/>
          <w:sz w:val="28"/>
        </w:rPr>
        <w:t>Ескерту</w:t>
      </w:r>
      <w:r>
        <w:rPr>
          <w:rFonts w:ascii="Times New Roman"/>
          <w:b w:val="false"/>
          <w:i/>
          <w:color w:val="000000"/>
          <w:sz w:val="28"/>
        </w:rPr>
        <w:t xml:space="preserve">. 10-тармақ </w:t>
      </w:r>
      <w:r>
        <w:rPr>
          <w:rFonts w:ascii="Times New Roman"/>
          <w:b w:val="false"/>
          <w:i/>
          <w:color w:val="000000"/>
          <w:sz w:val="28"/>
        </w:rPr>
        <w:t>жаңа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редакцияда</w:t>
      </w:r>
      <w:r>
        <w:rPr>
          <w:rFonts w:ascii="Times New Roman"/>
          <w:b w:val="false"/>
          <w:i/>
          <w:color w:val="000000"/>
          <w:sz w:val="28"/>
        </w:rPr>
        <w:t xml:space="preserve"> - ҚР </w:t>
      </w:r>
      <w:r>
        <w:rPr>
          <w:rFonts w:ascii="Times New Roman"/>
          <w:b w:val="false"/>
          <w:i/>
          <w:color w:val="000000"/>
          <w:sz w:val="28"/>
        </w:rPr>
        <w:t>Үкіметінің</w:t>
      </w:r>
      <w:r>
        <w:rPr>
          <w:rFonts w:ascii="Times New Roman"/>
          <w:b w:val="false"/>
          <w:i/>
          <w:color w:val="000000"/>
          <w:sz w:val="28"/>
        </w:rPr>
        <w:t xml:space="preserve"> 18.03.2021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/>
          <w:color w:val="000000"/>
          <w:sz w:val="28"/>
        </w:rPr>
        <w:t xml:space="preserve"> (</w:t>
      </w:r>
      <w:r>
        <w:rPr>
          <w:rFonts w:ascii="Times New Roman"/>
          <w:b w:val="false"/>
          <w:i/>
          <w:color w:val="000000"/>
          <w:sz w:val="28"/>
        </w:rPr>
        <w:t>алғашқы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ресми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жарияланған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күнінен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кейін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күнтізбелік</w:t>
      </w:r>
      <w:r>
        <w:rPr>
          <w:rFonts w:ascii="Times New Roman"/>
          <w:b w:val="false"/>
          <w:i/>
          <w:color w:val="000000"/>
          <w:sz w:val="28"/>
        </w:rPr>
        <w:t xml:space="preserve"> он </w:t>
      </w:r>
      <w:r>
        <w:rPr>
          <w:rFonts w:ascii="Times New Roman"/>
          <w:b w:val="false"/>
          <w:i/>
          <w:color w:val="000000"/>
          <w:sz w:val="28"/>
        </w:rPr>
        <w:t>күн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өткен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соң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қолданысқа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/>
          <w:color w:val="000000"/>
          <w:sz w:val="28"/>
        </w:rPr>
        <w:t>енгізіледі</w:t>
      </w:r>
      <w:r>
        <w:rPr>
          <w:rFonts w:ascii="Times New Roman"/>
          <w:b w:val="false"/>
          <w:i/>
          <w:color w:val="000000"/>
          <w:sz w:val="28"/>
        </w:rPr>
        <w:t xml:space="preserve">) </w:t>
      </w:r>
      <w:r>
        <w:rPr>
          <w:rFonts w:ascii="Times New Roman"/>
          <w:b w:val="false"/>
          <w:i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000000"/>
          <w:sz w:val="28"/>
        </w:rPr>
        <w:t>.</w:t>
      </w:r>
    </w:p>
    <w:bookmarkStart w:name="z2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Уәкілетті орган жыл сайынғы талдау мен орталық мемлекеттік органдар жүргізетін халықаралық шарттарға мониторингтің қорытындыларын өз интернет-ресурсында жариялайды.</w:t>
      </w:r>
    </w:p>
    <w:bookmarkEnd w:id="28"/>
    <w:bookmarkStart w:name="z3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Осы Қағиданың 8 - 10-тармақтарын іске асыру электрондық құжат айналымының бірыңғай жүйесін пайдалана отырып, Қазақстан Республикасының заңнамасында белгіленген тәртіппен жүзеге асырылады.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