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ea27" w14:textId="427e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9 сәуірдегі № 306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қазандағы № 1112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басқару жүйесін одан әрі жетілдіру туралы» Қазақстан Республикасы Президентінің 2010 жылғы 12 наурыздағы № 936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Мемлекетаралық «Мир» телерадиокомпаниясының арасындағы бұдан арғы ынтымақтастық туралы» Қазақстан Республикасы Үкіметінің 1998 жылғы 9 сәуірдегі № 306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 № 11, 84-құжат)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«Мәдениет» деген сөз «Байланыс»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«Бауыржан Жұмаханұлы Омаров» деген сөздер «Болат Талапұлы Берсебаев»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«Қазақстан Республикасы Мәдениет және ақпарат министрлігінің жауапты хатшысы Жанна Дулатқызы Құрманғалиева» деген сөздер «Қазақстан Республикасының Байланыс және ақпарат вице-министрі Нұрай Нұрғожаұлы Оразов»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«Қазақстан Республикасының Мәдениет және ақпарат министрлігіне», «әзірлеу тапсырылсын» деген сөздер тиісінше «2011 жылғы 1 наурызға дейінгі мерзімде Қазақстан Республикасы Байланыс және ақпарат министрлігі», «әзірлесін»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