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f3a2" w14:textId="f76f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өнімдерінің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20 қазандағы № 1081 Қаулысы. Күші жойылды - Қазақстан Республикасы Үкіметінің 2019 жылғы 13 мамырдағы № 272 қаулысымен.</w:t>
      </w:r>
    </w:p>
    <w:p>
      <w:pPr>
        <w:spacing w:after="0"/>
        <w:ind w:left="0"/>
        <w:jc w:val="both"/>
      </w:pPr>
      <w:r>
        <w:rPr>
          <w:rFonts w:ascii="Times New Roman"/>
          <w:b w:val="false"/>
          <w:i w:val="false"/>
          <w:color w:val="ff0000"/>
          <w:sz w:val="28"/>
        </w:rPr>
        <w:t xml:space="preserve">
      Ескерту. Күші жойылды – ҚР Үкіметінің 13.05.2019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Қоса беріліп отырған "Алкоголь өнімдерінің қауіпсіздігіне қойылатын талаптар" техникалық регламенті бекітілсін.</w:t>
      </w:r>
    </w:p>
    <w:bookmarkEnd w:id="1"/>
    <w:bookmarkStart w:name="z4" w:id="2"/>
    <w:p>
      <w:pPr>
        <w:spacing w:after="0"/>
        <w:ind w:left="0"/>
        <w:jc w:val="both"/>
      </w:pPr>
      <w:r>
        <w:rPr>
          <w:rFonts w:ascii="Times New Roman"/>
          <w:b w:val="false"/>
          <w:i w:val="false"/>
          <w:color w:val="000000"/>
          <w:sz w:val="28"/>
        </w:rPr>
        <w:t>
      2. Осы қаулы алғашқы ресми жарияланған күнінен бастап он екі ай өткен соң қолданысқа енгізіледі.</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Премьер Министрі                                 К. Мәсімов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20 қазандағы</w:t>
            </w:r>
            <w:r>
              <w:br/>
            </w:r>
            <w:r>
              <w:rPr>
                <w:rFonts w:ascii="Times New Roman"/>
                <w:b w:val="false"/>
                <w:i w:val="false"/>
                <w:color w:val="000000"/>
                <w:sz w:val="20"/>
              </w:rPr>
              <w:t>№ 1081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"Алкоголь өнімінің қауіпсіздігіне қойылатын талаптар" техникалық регламенті</w:t>
      </w:r>
      <w:r>
        <w:br/>
      </w:r>
      <w:r>
        <w:rPr>
          <w:rFonts w:ascii="Times New Roman"/>
          <w:b/>
          <w:i w:val="false"/>
          <w:color w:val="000000"/>
        </w:rPr>
        <w:t>1. Қолданылу саласы</w:t>
      </w:r>
    </w:p>
    <w:bookmarkEnd w:id="3"/>
    <w:bookmarkStart w:name="z7" w:id="4"/>
    <w:p>
      <w:pPr>
        <w:spacing w:after="0"/>
        <w:ind w:left="0"/>
        <w:jc w:val="both"/>
      </w:pPr>
      <w:r>
        <w:rPr>
          <w:rFonts w:ascii="Times New Roman"/>
          <w:b w:val="false"/>
          <w:i w:val="false"/>
          <w:color w:val="000000"/>
          <w:sz w:val="28"/>
        </w:rPr>
        <w:t>
      1. Осы "Алкоголь өнімінің қауіпсіздігіне қойылатын талаптар" техникалық регламенті (бұдан әрі - Техникалық регламент) Қазақстан Республикасының "</w:t>
      </w: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w:t>
      </w:r>
      <w:r>
        <w:rPr>
          <w:rFonts w:ascii="Times New Roman"/>
          <w:b w:val="false"/>
          <w:i w:val="false"/>
          <w:color w:val="000000"/>
          <w:sz w:val="28"/>
        </w:rPr>
        <w:t>" 1999 жылғы 16 шілдедегі, "</w:t>
      </w:r>
      <w:r>
        <w:rPr>
          <w:rFonts w:ascii="Times New Roman"/>
          <w:b w:val="false"/>
          <w:i w:val="false"/>
          <w:color w:val="000000"/>
          <w:sz w:val="28"/>
        </w:rPr>
        <w:t xml:space="preserve"> Техникалық реттеу туралы</w:t>
      </w:r>
      <w:r>
        <w:rPr>
          <w:rFonts w:ascii="Times New Roman"/>
          <w:b w:val="false"/>
          <w:i w:val="false"/>
          <w:color w:val="000000"/>
          <w:sz w:val="28"/>
        </w:rPr>
        <w:t>" 2004 жылғы 9 қарашадағы, "</w:t>
      </w:r>
      <w:r>
        <w:rPr>
          <w:rFonts w:ascii="Times New Roman"/>
          <w:b w:val="false"/>
          <w:i w:val="false"/>
          <w:color w:val="000000"/>
          <w:sz w:val="28"/>
        </w:rPr>
        <w:t xml:space="preserve"> Тамақ өнімдерінің қауіпсіздігі туралы</w:t>
      </w:r>
      <w:r>
        <w:rPr>
          <w:rFonts w:ascii="Times New Roman"/>
          <w:b w:val="false"/>
          <w:i w:val="false"/>
          <w:color w:val="000000"/>
          <w:sz w:val="28"/>
        </w:rPr>
        <w:t>" 2007 жылғы 21 шілдедегі заңдарына сәйкес әзірленген және мынадай өнімге қолданылады:</w:t>
      </w:r>
    </w:p>
    <w:bookmarkEnd w:id="4"/>
    <w:bookmarkStart w:name="z10" w:id="5"/>
    <w:p>
      <w:pPr>
        <w:spacing w:after="0"/>
        <w:ind w:left="0"/>
        <w:jc w:val="both"/>
      </w:pPr>
      <w:r>
        <w:rPr>
          <w:rFonts w:ascii="Times New Roman"/>
          <w:b w:val="false"/>
          <w:i w:val="false"/>
          <w:color w:val="000000"/>
          <w:sz w:val="28"/>
        </w:rPr>
        <w:t>
      1) арақ және айрықша арақ;</w:t>
      </w:r>
    </w:p>
    <w:bookmarkEnd w:id="5"/>
    <w:bookmarkStart w:name="z11" w:id="6"/>
    <w:p>
      <w:pPr>
        <w:spacing w:after="0"/>
        <w:ind w:left="0"/>
        <w:jc w:val="both"/>
      </w:pPr>
      <w:r>
        <w:rPr>
          <w:rFonts w:ascii="Times New Roman"/>
          <w:b w:val="false"/>
          <w:i w:val="false"/>
          <w:color w:val="000000"/>
          <w:sz w:val="28"/>
        </w:rPr>
        <w:t>
      2) ликер-арақ өнімдері;</w:t>
      </w:r>
    </w:p>
    <w:bookmarkEnd w:id="6"/>
    <w:bookmarkStart w:name="z12" w:id="7"/>
    <w:p>
      <w:pPr>
        <w:spacing w:after="0"/>
        <w:ind w:left="0"/>
        <w:jc w:val="both"/>
      </w:pPr>
      <w:r>
        <w:rPr>
          <w:rFonts w:ascii="Times New Roman"/>
          <w:b w:val="false"/>
          <w:i w:val="false"/>
          <w:color w:val="000000"/>
          <w:sz w:val="28"/>
        </w:rPr>
        <w:t>
      3) шарап материалы;</w:t>
      </w:r>
    </w:p>
    <w:bookmarkEnd w:id="7"/>
    <w:bookmarkStart w:name="z13" w:id="8"/>
    <w:p>
      <w:pPr>
        <w:spacing w:after="0"/>
        <w:ind w:left="0"/>
        <w:jc w:val="both"/>
      </w:pPr>
      <w:r>
        <w:rPr>
          <w:rFonts w:ascii="Times New Roman"/>
          <w:b w:val="false"/>
          <w:i w:val="false"/>
          <w:color w:val="000000"/>
          <w:sz w:val="28"/>
        </w:rPr>
        <w:t>
      4) шарап;</w:t>
      </w:r>
    </w:p>
    <w:bookmarkEnd w:id="8"/>
    <w:bookmarkStart w:name="z14" w:id="9"/>
    <w:p>
      <w:pPr>
        <w:spacing w:after="0"/>
        <w:ind w:left="0"/>
        <w:jc w:val="both"/>
      </w:pPr>
      <w:r>
        <w:rPr>
          <w:rFonts w:ascii="Times New Roman"/>
          <w:b w:val="false"/>
          <w:i w:val="false"/>
          <w:color w:val="000000"/>
          <w:sz w:val="28"/>
        </w:rPr>
        <w:t>
      5) коньяк (қазақстан коньягы);</w:t>
      </w:r>
    </w:p>
    <w:bookmarkEnd w:id="9"/>
    <w:bookmarkStart w:name="z15" w:id="10"/>
    <w:p>
      <w:pPr>
        <w:spacing w:after="0"/>
        <w:ind w:left="0"/>
        <w:jc w:val="both"/>
      </w:pPr>
      <w:r>
        <w:rPr>
          <w:rFonts w:ascii="Times New Roman"/>
          <w:b w:val="false"/>
          <w:i w:val="false"/>
          <w:color w:val="000000"/>
          <w:sz w:val="28"/>
        </w:rPr>
        <w:t>
      6) бренди;</w:t>
      </w:r>
    </w:p>
    <w:bookmarkEnd w:id="10"/>
    <w:bookmarkStart w:name="z16" w:id="11"/>
    <w:p>
      <w:pPr>
        <w:spacing w:after="0"/>
        <w:ind w:left="0"/>
        <w:jc w:val="both"/>
      </w:pPr>
      <w:r>
        <w:rPr>
          <w:rFonts w:ascii="Times New Roman"/>
          <w:b w:val="false"/>
          <w:i w:val="false"/>
          <w:color w:val="000000"/>
          <w:sz w:val="28"/>
        </w:rPr>
        <w:t>
      7) сыра.</w:t>
      </w:r>
    </w:p>
    <w:bookmarkEnd w:id="11"/>
    <w:bookmarkStart w:name="z17" w:id="12"/>
    <w:p>
      <w:pPr>
        <w:spacing w:after="0"/>
        <w:ind w:left="0"/>
        <w:jc w:val="both"/>
      </w:pPr>
      <w:r>
        <w:rPr>
          <w:rFonts w:ascii="Times New Roman"/>
          <w:b w:val="false"/>
          <w:i w:val="false"/>
          <w:color w:val="000000"/>
          <w:sz w:val="28"/>
        </w:rPr>
        <w:t>
      2. Техникалық регламент Кеден одағының сыртқы экономикалық қызметінің бірыңғай тауар номенклатурасының (КО СЭҚ БТН) 2203, 2204, 2205, 2206, 2207, 2208 тауар позицияларына кіретін алкоголь өніміне қолданылады және дайын өнімнің қауіпсіздігіне, өнімнің жаңа түрлерін әзірлеу және өндіріске қою кезеңдерінде оны қайта өңдеу, өндіру, сақтау, тасымалдау, сатып алу, елге әкелу және өткізу, кәдеге жарату және жою кезінде қойылатын талаптарды белгілейді.</w:t>
      </w:r>
    </w:p>
    <w:bookmarkEnd w:id="12"/>
    <w:bookmarkStart w:name="z18" w:id="13"/>
    <w:p>
      <w:pPr>
        <w:spacing w:after="0"/>
        <w:ind w:left="0"/>
        <w:jc w:val="both"/>
      </w:pPr>
      <w:r>
        <w:rPr>
          <w:rFonts w:ascii="Times New Roman"/>
          <w:b w:val="false"/>
          <w:i w:val="false"/>
          <w:color w:val="000000"/>
          <w:sz w:val="28"/>
        </w:rPr>
        <w:t>
      3. Алкоголь өнімінің санаты осы Техникалық регламентке 1-қосымшада келтірілген.</w:t>
      </w:r>
    </w:p>
    <w:bookmarkEnd w:id="13"/>
    <w:bookmarkStart w:name="z19" w:id="14"/>
    <w:p>
      <w:pPr>
        <w:spacing w:after="0"/>
        <w:ind w:left="0"/>
        <w:jc w:val="both"/>
      </w:pPr>
      <w:r>
        <w:rPr>
          <w:rFonts w:ascii="Times New Roman"/>
          <w:b w:val="false"/>
          <w:i w:val="false"/>
          <w:color w:val="000000"/>
          <w:sz w:val="28"/>
        </w:rPr>
        <w:t>
      4. Осы Техникалық регламенттің талаптары:</w:t>
      </w:r>
    </w:p>
    <w:bookmarkEnd w:id="14"/>
    <w:bookmarkStart w:name="z20" w:id="15"/>
    <w:p>
      <w:pPr>
        <w:spacing w:after="0"/>
        <w:ind w:left="0"/>
        <w:jc w:val="both"/>
      </w:pPr>
      <w:r>
        <w:rPr>
          <w:rFonts w:ascii="Times New Roman"/>
          <w:b w:val="false"/>
          <w:i w:val="false"/>
          <w:color w:val="000000"/>
          <w:sz w:val="28"/>
        </w:rPr>
        <w:t>
      1) жануардан алынатын құрамында спирті бар тамақ өнімін (оның ішінде қымыз, қатық, айран, шұбат), сондай-ақ спиртті ашыту жолымен алынған квасты және шөптің спирттелген тұлбаларын және шарап материалдарын пайдалану арқылы дайындалған алкогольсіз сусындарды өндірумен және олардың айналымымен байланысты қызметке;</w:t>
      </w:r>
    </w:p>
    <w:bookmarkEnd w:id="15"/>
    <w:bookmarkStart w:name="z21" w:id="16"/>
    <w:p>
      <w:pPr>
        <w:spacing w:after="0"/>
        <w:ind w:left="0"/>
        <w:jc w:val="both"/>
      </w:pPr>
      <w:r>
        <w:rPr>
          <w:rFonts w:ascii="Times New Roman"/>
          <w:b w:val="false"/>
          <w:i w:val="false"/>
          <w:color w:val="000000"/>
          <w:sz w:val="28"/>
        </w:rPr>
        <w:t>
      2) құрамында спирті бар тағамдық емес өнімдерді (дәрілік, жуу және дезинфекциялау құралдары, лак-бояу және парфюмерлік-косметикалық өнім, өзге де ұқсас тауарлар) өндірумен және олардың айналымымен байланысты қызметке қолданылмайды.</w:t>
      </w:r>
    </w:p>
    <w:bookmarkEnd w:id="16"/>
    <w:bookmarkStart w:name="z22" w:id="17"/>
    <w:p>
      <w:pPr>
        <w:spacing w:after="0"/>
        <w:ind w:left="0"/>
        <w:jc w:val="left"/>
      </w:pPr>
      <w:r>
        <w:rPr>
          <w:rFonts w:ascii="Times New Roman"/>
          <w:b/>
          <w:i w:val="false"/>
          <w:color w:val="000000"/>
        </w:rPr>
        <w:t xml:space="preserve"> 1.1. Қауіпті факторлар</w:t>
      </w:r>
    </w:p>
    <w:bookmarkEnd w:id="17"/>
    <w:bookmarkStart w:name="z23" w:id="18"/>
    <w:p>
      <w:pPr>
        <w:spacing w:after="0"/>
        <w:ind w:left="0"/>
        <w:jc w:val="both"/>
      </w:pPr>
      <w:r>
        <w:rPr>
          <w:rFonts w:ascii="Times New Roman"/>
          <w:b w:val="false"/>
          <w:i w:val="false"/>
          <w:color w:val="000000"/>
          <w:sz w:val="28"/>
        </w:rPr>
        <w:t>
      5. Алкоголь өнімінің тіршілік циклы процесінде туындайтын қауіпті (тәуекел) факторларға мыналар жатады: осы Техникалық регламентте белгіленген уытты элементтердің, радионкулидтердің, метил спиртінің (арақ және ішуге жарамды этил спирті үшін) рұқсат етілген деңгейінің, альдегидтердің, шырықшөп майының, нитрозаминдердің (сыра үшін) массалық шоғырлануының артуы, өнімнің механикалық және микробиологиялық ластануы, тағамдық емес немесе зиянкестермен ластанған шикізаттарды пайдалану.</w:t>
      </w:r>
    </w:p>
    <w:bookmarkEnd w:id="18"/>
    <w:bookmarkStart w:name="z24" w:id="19"/>
    <w:p>
      <w:pPr>
        <w:spacing w:after="0"/>
        <w:ind w:left="0"/>
        <w:jc w:val="both"/>
      </w:pPr>
      <w:r>
        <w:rPr>
          <w:rFonts w:ascii="Times New Roman"/>
          <w:b w:val="false"/>
          <w:i w:val="false"/>
          <w:color w:val="000000"/>
          <w:sz w:val="28"/>
        </w:rPr>
        <w:t>
      6. Ықтимал тәуекелдер алкоголь өнімінің тіршілік циклының мынадай сатыларында (процестерінде) туындайды:</w:t>
      </w:r>
    </w:p>
    <w:bookmarkEnd w:id="19"/>
    <w:bookmarkStart w:name="z25" w:id="20"/>
    <w:p>
      <w:pPr>
        <w:spacing w:after="0"/>
        <w:ind w:left="0"/>
        <w:jc w:val="both"/>
      </w:pPr>
      <w:r>
        <w:rPr>
          <w:rFonts w:ascii="Times New Roman"/>
          <w:b w:val="false"/>
          <w:i w:val="false"/>
          <w:color w:val="000000"/>
          <w:sz w:val="28"/>
        </w:rPr>
        <w:t>
      1) алкоголь өнімін әзірлеу (жасау);</w:t>
      </w:r>
    </w:p>
    <w:bookmarkEnd w:id="20"/>
    <w:bookmarkStart w:name="z26" w:id="21"/>
    <w:p>
      <w:pPr>
        <w:spacing w:after="0"/>
        <w:ind w:left="0"/>
        <w:jc w:val="both"/>
      </w:pPr>
      <w:r>
        <w:rPr>
          <w:rFonts w:ascii="Times New Roman"/>
          <w:b w:val="false"/>
          <w:i w:val="false"/>
          <w:color w:val="000000"/>
          <w:sz w:val="28"/>
        </w:rPr>
        <w:t>
      2) қойма, өндірістік үй-жайларды, машиналарды, жабдықтарды, көлік құралдарын, қосымша материалдарды өндіріске дайындау;</w:t>
      </w:r>
    </w:p>
    <w:bookmarkEnd w:id="21"/>
    <w:bookmarkStart w:name="z27" w:id="22"/>
    <w:p>
      <w:pPr>
        <w:spacing w:after="0"/>
        <w:ind w:left="0"/>
        <w:jc w:val="both"/>
      </w:pPr>
      <w:r>
        <w:rPr>
          <w:rFonts w:ascii="Times New Roman"/>
          <w:b w:val="false"/>
          <w:i w:val="false"/>
          <w:color w:val="000000"/>
          <w:sz w:val="28"/>
        </w:rPr>
        <w:t>
      3) негізгі және қосымша шикізаттарды, оның ішінде тағамдық қоспаларды, жартылай фабрикаттарды және ингредиенттерді өндіріске қабылдау және дайындау;</w:t>
      </w:r>
    </w:p>
    <w:bookmarkEnd w:id="22"/>
    <w:bookmarkStart w:name="z30" w:id="23"/>
    <w:p>
      <w:pPr>
        <w:spacing w:after="0"/>
        <w:ind w:left="0"/>
        <w:jc w:val="both"/>
      </w:pPr>
      <w:r>
        <w:rPr>
          <w:rFonts w:ascii="Times New Roman"/>
          <w:b w:val="false"/>
          <w:i w:val="false"/>
          <w:color w:val="000000"/>
          <w:sz w:val="28"/>
        </w:rPr>
        <w:t>
      4) алкоголь өнімін өндіру (дайындау);</w:t>
      </w:r>
    </w:p>
    <w:bookmarkEnd w:id="23"/>
    <w:bookmarkStart w:name="z31" w:id="24"/>
    <w:p>
      <w:pPr>
        <w:spacing w:after="0"/>
        <w:ind w:left="0"/>
        <w:jc w:val="both"/>
      </w:pPr>
      <w:r>
        <w:rPr>
          <w:rFonts w:ascii="Times New Roman"/>
          <w:b w:val="false"/>
          <w:i w:val="false"/>
          <w:color w:val="000000"/>
          <w:sz w:val="28"/>
        </w:rPr>
        <w:t>
      5) сақтау, тасымалдау, өткізу.</w:t>
      </w:r>
    </w:p>
    <w:bookmarkEnd w:id="24"/>
    <w:bookmarkStart w:name="z32" w:id="25"/>
    <w:p>
      <w:pPr>
        <w:spacing w:after="0"/>
        <w:ind w:left="0"/>
        <w:jc w:val="both"/>
      </w:pPr>
      <w:r>
        <w:rPr>
          <w:rFonts w:ascii="Times New Roman"/>
          <w:b w:val="false"/>
          <w:i w:val="false"/>
          <w:color w:val="000000"/>
          <w:sz w:val="28"/>
        </w:rPr>
        <w:t>
      7. Алкоголь өнімін осы Техникалық регламент талаптарына сәйкестендіру мақсатында алкоголь өнімін өндіру саласындағы шаруашылық қызметке қатысушылар мынадай қағидаттарға негізделген өндірістік бақылау жүйесін ұйымдастырады, қолданады және қолдайды:</w:t>
      </w:r>
    </w:p>
    <w:bookmarkEnd w:id="25"/>
    <w:bookmarkStart w:name="z34" w:id="26"/>
    <w:p>
      <w:pPr>
        <w:spacing w:after="0"/>
        <w:ind w:left="0"/>
        <w:jc w:val="both"/>
      </w:pPr>
      <w:r>
        <w:rPr>
          <w:rFonts w:ascii="Times New Roman"/>
          <w:b w:val="false"/>
          <w:i w:val="false"/>
          <w:color w:val="000000"/>
          <w:sz w:val="28"/>
        </w:rPr>
        <w:t>
      1) осы Техникалық регламент талаптарына сәйкес келмейтін алкоголь өнімін айналымға шығаруы мүмкін өндіріс процесіндегі кез келген қауіпті айқындау;</w:t>
      </w:r>
    </w:p>
    <w:bookmarkEnd w:id="26"/>
    <w:bookmarkStart w:name="z35" w:id="27"/>
    <w:p>
      <w:pPr>
        <w:spacing w:after="0"/>
        <w:ind w:left="0"/>
        <w:jc w:val="both"/>
      </w:pPr>
      <w:r>
        <w:rPr>
          <w:rFonts w:ascii="Times New Roman"/>
          <w:b w:val="false"/>
          <w:i w:val="false"/>
          <w:color w:val="000000"/>
          <w:sz w:val="28"/>
        </w:rPr>
        <w:t>
      2) осы Техникалық регламентке сәйкес айқындалған қауіпті болдырмау немесе жою үшін қажет бақылауға өндіріс процесінде қиын бақылау нүктелерін айқындау;</w:t>
      </w:r>
    </w:p>
    <w:bookmarkEnd w:id="27"/>
    <w:bookmarkStart w:name="z36" w:id="28"/>
    <w:p>
      <w:pPr>
        <w:spacing w:after="0"/>
        <w:ind w:left="0"/>
        <w:jc w:val="both"/>
      </w:pPr>
      <w:r>
        <w:rPr>
          <w:rFonts w:ascii="Times New Roman"/>
          <w:b w:val="false"/>
          <w:i w:val="false"/>
          <w:color w:val="000000"/>
          <w:sz w:val="28"/>
        </w:rPr>
        <w:t>
      3) қиын бақылау нүктелерінде айқындалатын және бақыланатын көрсеткіштердің шекті мәндерін белгілеу;</w:t>
      </w:r>
    </w:p>
    <w:bookmarkEnd w:id="28"/>
    <w:bookmarkStart w:name="z37" w:id="29"/>
    <w:p>
      <w:pPr>
        <w:spacing w:after="0"/>
        <w:ind w:left="0"/>
        <w:jc w:val="both"/>
      </w:pPr>
      <w:r>
        <w:rPr>
          <w:rFonts w:ascii="Times New Roman"/>
          <w:b w:val="false"/>
          <w:i w:val="false"/>
          <w:color w:val="000000"/>
          <w:sz w:val="28"/>
        </w:rPr>
        <w:t>
      4) қиын бақылау нүктелерінде бақыланатын көрсеткіштердің мониторингін жүргізу;</w:t>
      </w:r>
    </w:p>
    <w:bookmarkEnd w:id="29"/>
    <w:bookmarkStart w:name="z38" w:id="30"/>
    <w:p>
      <w:pPr>
        <w:spacing w:after="0"/>
        <w:ind w:left="0"/>
        <w:jc w:val="both"/>
      </w:pPr>
      <w:r>
        <w:rPr>
          <w:rFonts w:ascii="Times New Roman"/>
          <w:b w:val="false"/>
          <w:i w:val="false"/>
          <w:color w:val="000000"/>
          <w:sz w:val="28"/>
        </w:rPr>
        <w:t>
      5) қауіпсіздіктің белгіленген көрсеткіштері ауытқыған жағдайда әрекет ету тәртібін белгілеу;</w:t>
      </w:r>
    </w:p>
    <w:bookmarkEnd w:id="30"/>
    <w:bookmarkStart w:name="z39" w:id="31"/>
    <w:p>
      <w:pPr>
        <w:spacing w:after="0"/>
        <w:ind w:left="0"/>
        <w:jc w:val="both"/>
      </w:pPr>
      <w:r>
        <w:rPr>
          <w:rFonts w:ascii="Times New Roman"/>
          <w:b w:val="false"/>
          <w:i w:val="false"/>
          <w:color w:val="000000"/>
          <w:sz w:val="28"/>
        </w:rPr>
        <w:t>
      6) қауіпсіздіктің тиісті шараларын қолдануды тіркейтін құжаттаманы жүргізу.</w:t>
      </w:r>
    </w:p>
    <w:bookmarkEnd w:id="31"/>
    <w:bookmarkStart w:name="z40" w:id="32"/>
    <w:p>
      <w:pPr>
        <w:spacing w:after="0"/>
        <w:ind w:left="0"/>
        <w:jc w:val="left"/>
      </w:pPr>
      <w:r>
        <w:rPr>
          <w:rFonts w:ascii="Times New Roman"/>
          <w:b/>
          <w:i w:val="false"/>
          <w:color w:val="000000"/>
        </w:rPr>
        <w:t xml:space="preserve"> 1.2. Сәйкестендіру</w:t>
      </w:r>
    </w:p>
    <w:bookmarkEnd w:id="32"/>
    <w:bookmarkStart w:name="z41" w:id="33"/>
    <w:p>
      <w:pPr>
        <w:spacing w:after="0"/>
        <w:ind w:left="0"/>
        <w:jc w:val="both"/>
      </w:pPr>
      <w:r>
        <w:rPr>
          <w:rFonts w:ascii="Times New Roman"/>
          <w:b w:val="false"/>
          <w:i w:val="false"/>
          <w:color w:val="000000"/>
          <w:sz w:val="28"/>
        </w:rPr>
        <w:t>
      8. Алкоголь өнімін сәйкестендіру оған жазылған таңбалауды және (немесе) ілеспе құжаттаманы пайдалана отырып, онда сәйкестендіру көрсеткіштерінің болуын көзбен көріп тексеру арқылы, сондай-ақ белгіленген тәртіппен алынған өнім үлгілері бойынша алкоголь өнімінің сапасы мен қауіпсіздігін өндірушінің көрсеткен сертификатына теңестіруге зертханалық зерттеу жүргізу арқылы жүргізіледі.</w:t>
      </w:r>
    </w:p>
    <w:bookmarkEnd w:id="33"/>
    <w:bookmarkStart w:name="z43" w:id="34"/>
    <w:p>
      <w:pPr>
        <w:spacing w:after="0"/>
        <w:ind w:left="0"/>
        <w:jc w:val="both"/>
      </w:pPr>
      <w:r>
        <w:rPr>
          <w:rFonts w:ascii="Times New Roman"/>
          <w:b w:val="false"/>
          <w:i w:val="false"/>
          <w:color w:val="000000"/>
          <w:sz w:val="28"/>
        </w:rPr>
        <w:t xml:space="preserve">
      Осы Техникалық регламенттің 1-тармағына сәйкес алкоголь өнімін сол немесе өзге түріне жатқызу "Этил спирті мен алкоголь өнімінің өндірілуін және айналымын мемлекеттік реттеу туралы" Қазақстан Республикасының 1999 жылғы 16 шілдедегі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жүзеге асырылады.</w:t>
      </w:r>
    </w:p>
    <w:bookmarkEnd w:id="34"/>
    <w:bookmarkStart w:name="z44" w:id="35"/>
    <w:p>
      <w:pPr>
        <w:spacing w:after="0"/>
        <w:ind w:left="0"/>
        <w:jc w:val="both"/>
      </w:pPr>
      <w:r>
        <w:rPr>
          <w:rFonts w:ascii="Times New Roman"/>
          <w:b w:val="false"/>
          <w:i w:val="false"/>
          <w:color w:val="000000"/>
          <w:sz w:val="28"/>
        </w:rPr>
        <w:t>
      9. Сәйкестендіру мына мақсаттарда жүргізіледі:</w:t>
      </w:r>
    </w:p>
    <w:bookmarkEnd w:id="35"/>
    <w:bookmarkStart w:name="z45" w:id="36"/>
    <w:p>
      <w:pPr>
        <w:spacing w:after="0"/>
        <w:ind w:left="0"/>
        <w:jc w:val="both"/>
      </w:pPr>
      <w:r>
        <w:rPr>
          <w:rFonts w:ascii="Times New Roman"/>
          <w:b w:val="false"/>
          <w:i w:val="false"/>
          <w:color w:val="000000"/>
          <w:sz w:val="28"/>
        </w:rPr>
        <w:t>
      1) алкоголь өнімін осы Техникалық регламенттің қолданылу саласына жатқызу;</w:t>
      </w:r>
    </w:p>
    <w:bookmarkEnd w:id="36"/>
    <w:bookmarkStart w:name="z46" w:id="37"/>
    <w:p>
      <w:pPr>
        <w:spacing w:after="0"/>
        <w:ind w:left="0"/>
        <w:jc w:val="both"/>
      </w:pPr>
      <w:r>
        <w:rPr>
          <w:rFonts w:ascii="Times New Roman"/>
          <w:b w:val="false"/>
          <w:i w:val="false"/>
          <w:color w:val="000000"/>
          <w:sz w:val="28"/>
        </w:rPr>
        <w:t>
      2) алкоголь өнімінің, оның ішінде олардың атаулары мен сәйкестендіру көрсеткіштерін осы Техникалық регламенттің талаптарына сәйкестендіруді белгілеу;</w:t>
      </w:r>
    </w:p>
    <w:bookmarkEnd w:id="37"/>
    <w:bookmarkStart w:name="z47" w:id="38"/>
    <w:p>
      <w:pPr>
        <w:spacing w:after="0"/>
        <w:ind w:left="0"/>
        <w:jc w:val="both"/>
      </w:pPr>
      <w:r>
        <w:rPr>
          <w:rFonts w:ascii="Times New Roman"/>
          <w:b w:val="false"/>
          <w:i w:val="false"/>
          <w:color w:val="000000"/>
          <w:sz w:val="28"/>
        </w:rPr>
        <w:t>
      3) мүмкін бұрмалауды анықтау.</w:t>
      </w:r>
    </w:p>
    <w:bookmarkEnd w:id="38"/>
    <w:bookmarkStart w:name="z48" w:id="39"/>
    <w:p>
      <w:pPr>
        <w:spacing w:after="0"/>
        <w:ind w:left="0"/>
        <w:jc w:val="both"/>
      </w:pPr>
      <w:r>
        <w:rPr>
          <w:rFonts w:ascii="Times New Roman"/>
          <w:b w:val="false"/>
          <w:i w:val="false"/>
          <w:color w:val="000000"/>
          <w:sz w:val="28"/>
        </w:rPr>
        <w:t>
      10. Сәйкестендіру көрсеткіштері:</w:t>
      </w:r>
    </w:p>
    <w:bookmarkEnd w:id="39"/>
    <w:bookmarkStart w:name="z49" w:id="40"/>
    <w:p>
      <w:pPr>
        <w:spacing w:after="0"/>
        <w:ind w:left="0"/>
        <w:jc w:val="both"/>
      </w:pPr>
      <w:r>
        <w:rPr>
          <w:rFonts w:ascii="Times New Roman"/>
          <w:b w:val="false"/>
          <w:i w:val="false"/>
          <w:color w:val="000000"/>
          <w:sz w:val="28"/>
        </w:rPr>
        <w:t>
      1) өнімнің атауы;</w:t>
      </w:r>
    </w:p>
    <w:bookmarkEnd w:id="40"/>
    <w:bookmarkStart w:name="z50" w:id="41"/>
    <w:p>
      <w:pPr>
        <w:spacing w:after="0"/>
        <w:ind w:left="0"/>
        <w:jc w:val="both"/>
      </w:pPr>
      <w:r>
        <w:rPr>
          <w:rFonts w:ascii="Times New Roman"/>
          <w:b w:val="false"/>
          <w:i w:val="false"/>
          <w:color w:val="000000"/>
          <w:sz w:val="28"/>
        </w:rPr>
        <w:t>
      2) қаптамаға қойылатын талаптар;</w:t>
      </w:r>
    </w:p>
    <w:bookmarkEnd w:id="41"/>
    <w:bookmarkStart w:name="z51" w:id="42"/>
    <w:p>
      <w:pPr>
        <w:spacing w:after="0"/>
        <w:ind w:left="0"/>
        <w:jc w:val="both"/>
      </w:pPr>
      <w:r>
        <w:rPr>
          <w:rFonts w:ascii="Times New Roman"/>
          <w:b w:val="false"/>
          <w:i w:val="false"/>
          <w:color w:val="000000"/>
          <w:sz w:val="28"/>
        </w:rPr>
        <w:t>
      3) таңбалауға қойылатын талаптар;</w:t>
      </w:r>
    </w:p>
    <w:bookmarkEnd w:id="42"/>
    <w:bookmarkStart w:name="z52" w:id="43"/>
    <w:p>
      <w:pPr>
        <w:spacing w:after="0"/>
        <w:ind w:left="0"/>
        <w:jc w:val="both"/>
      </w:pPr>
      <w:r>
        <w:rPr>
          <w:rFonts w:ascii="Times New Roman"/>
          <w:b w:val="false"/>
          <w:i w:val="false"/>
          <w:color w:val="000000"/>
          <w:sz w:val="28"/>
        </w:rPr>
        <w:t>
      4) органолептикалық көрсеткіштер: дәм, иіс, хош иіс, сәндік, түс (бояу), мөлдірлігі, аққыштық, шөгінді;</w:t>
      </w:r>
    </w:p>
    <w:bookmarkEnd w:id="43"/>
    <w:bookmarkStart w:name="z53" w:id="44"/>
    <w:p>
      <w:pPr>
        <w:spacing w:after="0"/>
        <w:ind w:left="0"/>
        <w:jc w:val="both"/>
      </w:pPr>
      <w:r>
        <w:rPr>
          <w:rFonts w:ascii="Times New Roman"/>
          <w:b w:val="false"/>
          <w:i w:val="false"/>
          <w:color w:val="000000"/>
          <w:sz w:val="28"/>
        </w:rPr>
        <w:t>
      5) физикалық-химиялық көрсеткіштер: мықтылығы, қанттың массалық шоғырлануы, жалпы экстракті, лимон қышқылына қайта есептегендігі қышқылдығы және осы Техникалық регламенттің және алкоголь өнімінің нақты түріне арналған нормативтік құжаттаманың талаптарына сәйкес басқа да көрсеткіштер;</w:t>
      </w:r>
    </w:p>
    <w:bookmarkEnd w:id="44"/>
    <w:bookmarkStart w:name="z54" w:id="45"/>
    <w:p>
      <w:pPr>
        <w:spacing w:after="0"/>
        <w:ind w:left="0"/>
        <w:jc w:val="both"/>
      </w:pPr>
      <w:r>
        <w:rPr>
          <w:rFonts w:ascii="Times New Roman"/>
          <w:b w:val="false"/>
          <w:i w:val="false"/>
          <w:color w:val="000000"/>
          <w:sz w:val="28"/>
        </w:rPr>
        <w:t>
      6) гигиеналық көрсеткіштер: осы Техникалық регламенттің және алкоголь өнімінің нақты түріне арналған нормативтік құжаттаманың талаптарына сәйкес құрамында уытты элементтердің, радионуклидтердің, микрофлоралардың, метил спиртінің болуы және басқа да көрсеткіштер;</w:t>
      </w:r>
    </w:p>
    <w:bookmarkEnd w:id="45"/>
    <w:bookmarkStart w:name="z55" w:id="46"/>
    <w:p>
      <w:pPr>
        <w:spacing w:after="0"/>
        <w:ind w:left="0"/>
        <w:jc w:val="both"/>
      </w:pPr>
      <w:r>
        <w:rPr>
          <w:rFonts w:ascii="Times New Roman"/>
          <w:b w:val="false"/>
          <w:i w:val="false"/>
          <w:color w:val="000000"/>
          <w:sz w:val="28"/>
        </w:rPr>
        <w:t>
      7) құрамында спиртті сусындарға арналған ұшқыш заттардың болуы;</w:t>
      </w:r>
    </w:p>
    <w:bookmarkEnd w:id="46"/>
    <w:bookmarkStart w:name="z56" w:id="47"/>
    <w:p>
      <w:pPr>
        <w:spacing w:after="0"/>
        <w:ind w:left="0"/>
        <w:jc w:val="both"/>
      </w:pPr>
      <w:r>
        <w:rPr>
          <w:rFonts w:ascii="Times New Roman"/>
          <w:b w:val="false"/>
          <w:i w:val="false"/>
          <w:color w:val="000000"/>
          <w:sz w:val="28"/>
        </w:rPr>
        <w:t>
      8) арақтарға және тағамдық шикізаттан алынған этил спиртіне арналған уытты микроқоспалар бойынша түпнұсқалығының көрсеткіштері;</w:t>
      </w:r>
    </w:p>
    <w:bookmarkEnd w:id="47"/>
    <w:bookmarkStart w:name="z57" w:id="48"/>
    <w:p>
      <w:pPr>
        <w:spacing w:after="0"/>
        <w:ind w:left="0"/>
        <w:jc w:val="both"/>
      </w:pPr>
      <w:r>
        <w:rPr>
          <w:rFonts w:ascii="Times New Roman"/>
          <w:b w:val="false"/>
          <w:i w:val="false"/>
          <w:color w:val="000000"/>
          <w:sz w:val="28"/>
        </w:rPr>
        <w:t>
      9) тағамдық құндылығы (сыра үшін);</w:t>
      </w:r>
    </w:p>
    <w:bookmarkEnd w:id="48"/>
    <w:bookmarkStart w:name="z58" w:id="49"/>
    <w:p>
      <w:pPr>
        <w:spacing w:after="0"/>
        <w:ind w:left="0"/>
        <w:jc w:val="both"/>
      </w:pPr>
      <w:r>
        <w:rPr>
          <w:rFonts w:ascii="Times New Roman"/>
          <w:b w:val="false"/>
          <w:i w:val="false"/>
          <w:color w:val="000000"/>
          <w:sz w:val="28"/>
        </w:rPr>
        <w:t>
      10) құюдың толықтығы болып табылады.</w:t>
      </w:r>
    </w:p>
    <w:bookmarkEnd w:id="49"/>
    <w:bookmarkStart w:name="z59" w:id="50"/>
    <w:p>
      <w:pPr>
        <w:spacing w:after="0"/>
        <w:ind w:left="0"/>
        <w:jc w:val="both"/>
      </w:pPr>
      <w:r>
        <w:rPr>
          <w:rFonts w:ascii="Times New Roman"/>
          <w:b w:val="false"/>
          <w:i w:val="false"/>
          <w:color w:val="000000"/>
          <w:sz w:val="28"/>
        </w:rPr>
        <w:t>
      11. Сәйкестендіру мынадай әдістермен жүргізіледі:</w:t>
      </w:r>
    </w:p>
    <w:bookmarkEnd w:id="50"/>
    <w:bookmarkStart w:name="z60" w:id="51"/>
    <w:p>
      <w:pPr>
        <w:spacing w:after="0"/>
        <w:ind w:left="0"/>
        <w:jc w:val="both"/>
      </w:pPr>
      <w:r>
        <w:rPr>
          <w:rFonts w:ascii="Times New Roman"/>
          <w:b w:val="false"/>
          <w:i w:val="false"/>
          <w:color w:val="000000"/>
          <w:sz w:val="28"/>
        </w:rPr>
        <w:t>
      1) көзбен қарау;</w:t>
      </w:r>
    </w:p>
    <w:bookmarkEnd w:id="51"/>
    <w:bookmarkStart w:name="z61" w:id="52"/>
    <w:p>
      <w:pPr>
        <w:spacing w:after="0"/>
        <w:ind w:left="0"/>
        <w:jc w:val="both"/>
      </w:pPr>
      <w:r>
        <w:rPr>
          <w:rFonts w:ascii="Times New Roman"/>
          <w:b w:val="false"/>
          <w:i w:val="false"/>
          <w:color w:val="000000"/>
          <w:sz w:val="28"/>
        </w:rPr>
        <w:t>
      2) КО СЭҚ БТН кодына тиесілігін айқындау;</w:t>
      </w:r>
    </w:p>
    <w:bookmarkEnd w:id="52"/>
    <w:bookmarkStart w:name="z62" w:id="53"/>
    <w:p>
      <w:pPr>
        <w:spacing w:after="0"/>
        <w:ind w:left="0"/>
        <w:jc w:val="both"/>
      </w:pPr>
      <w:r>
        <w:rPr>
          <w:rFonts w:ascii="Times New Roman"/>
          <w:b w:val="false"/>
          <w:i w:val="false"/>
          <w:color w:val="000000"/>
          <w:sz w:val="28"/>
        </w:rPr>
        <w:t>
      3) тұтыну (топтық, көлік) қаптамасына ұсынылған терминологияға және ақпаратқа енгізілген ерекше белгілерін бағалау;</w:t>
      </w:r>
    </w:p>
    <w:bookmarkEnd w:id="53"/>
    <w:bookmarkStart w:name="z63" w:id="54"/>
    <w:p>
      <w:pPr>
        <w:spacing w:after="0"/>
        <w:ind w:left="0"/>
        <w:jc w:val="both"/>
      </w:pPr>
      <w:r>
        <w:rPr>
          <w:rFonts w:ascii="Times New Roman"/>
          <w:b w:val="false"/>
          <w:i w:val="false"/>
          <w:color w:val="000000"/>
          <w:sz w:val="28"/>
        </w:rPr>
        <w:t>
      4) алкоголь өнімінің органолептикалық, физикалық-химиялық және гигиеналық көрсеткіштерінің нормативтік, техникалық және өзге де ілеспе құжаттаманың немесе өнімнің нақты түрлерін жеткізуге арналған келісім-шарттардың талаптарына сәйкестігін бағалау;</w:t>
      </w:r>
    </w:p>
    <w:bookmarkEnd w:id="54"/>
    <w:bookmarkStart w:name="z64" w:id="55"/>
    <w:p>
      <w:pPr>
        <w:spacing w:after="0"/>
        <w:ind w:left="0"/>
        <w:jc w:val="both"/>
      </w:pPr>
      <w:r>
        <w:rPr>
          <w:rFonts w:ascii="Times New Roman"/>
          <w:b w:val="false"/>
          <w:i w:val="false"/>
          <w:color w:val="000000"/>
          <w:sz w:val="28"/>
        </w:rPr>
        <w:t>
      5) газды-хроматографиялық әдіспен уытты микроқоспалардың құрамы бойынша тағам шикізатынан алынған арақтың және этил спиртінің түпнұсқалығын бағалау.</w:t>
      </w:r>
    </w:p>
    <w:bookmarkEnd w:id="55"/>
    <w:bookmarkStart w:name="z65" w:id="56"/>
    <w:p>
      <w:pPr>
        <w:spacing w:after="0"/>
        <w:ind w:left="0"/>
        <w:jc w:val="left"/>
      </w:pPr>
      <w:r>
        <w:rPr>
          <w:rFonts w:ascii="Times New Roman"/>
          <w:b/>
          <w:i w:val="false"/>
          <w:color w:val="000000"/>
        </w:rPr>
        <w:t xml:space="preserve"> 2. Терминдер мен анықтамалар</w:t>
      </w:r>
    </w:p>
    <w:bookmarkEnd w:id="56"/>
    <w:bookmarkStart w:name="z66" w:id="57"/>
    <w:p>
      <w:pPr>
        <w:spacing w:after="0"/>
        <w:ind w:left="0"/>
        <w:jc w:val="both"/>
      </w:pPr>
      <w:r>
        <w:rPr>
          <w:rFonts w:ascii="Times New Roman"/>
          <w:b w:val="false"/>
          <w:i w:val="false"/>
          <w:color w:val="000000"/>
          <w:sz w:val="28"/>
        </w:rPr>
        <w:t>
      12. Осы Техникалық регламентте мынадай терминдер мен анықтамалар қолданылады:</w:t>
      </w:r>
    </w:p>
    <w:bookmarkEnd w:id="57"/>
    <w:bookmarkStart w:name="z67" w:id="58"/>
    <w:p>
      <w:pPr>
        <w:spacing w:after="0"/>
        <w:ind w:left="0"/>
        <w:jc w:val="both"/>
      </w:pPr>
      <w:r>
        <w:rPr>
          <w:rFonts w:ascii="Times New Roman"/>
          <w:b w:val="false"/>
          <w:i w:val="false"/>
          <w:color w:val="000000"/>
          <w:sz w:val="28"/>
        </w:rPr>
        <w:t>
      1) алкоголь өнімі - тағамдық шикізаттан және (немесе) құрамыңда спирті бар тамақ өнімінен алынған этил спирті пайдаланылып өндірілген, этил спиртінің көлемдік үлесі 1,5 пайыздан астам болатын тамақ өнімі;</w:t>
      </w:r>
    </w:p>
    <w:bookmarkEnd w:id="58"/>
    <w:bookmarkStart w:name="z68" w:id="59"/>
    <w:p>
      <w:pPr>
        <w:spacing w:after="0"/>
        <w:ind w:left="0"/>
        <w:jc w:val="both"/>
      </w:pPr>
      <w:r>
        <w:rPr>
          <w:rFonts w:ascii="Times New Roman"/>
          <w:b w:val="false"/>
          <w:i w:val="false"/>
          <w:color w:val="000000"/>
          <w:sz w:val="28"/>
        </w:rPr>
        <w:t>
      2) алкоголь өнімін ассортиментті бұрмалау - нақты рецептуралық құрамның берілген құрамға сәйкессіздігі не ерекше сападағы өнімді алмастыру және қарапайым алкоголь өнімін тағайындау;</w:t>
      </w:r>
    </w:p>
    <w:bookmarkEnd w:id="59"/>
    <w:bookmarkStart w:name="z69" w:id="60"/>
    <w:p>
      <w:pPr>
        <w:spacing w:after="0"/>
        <w:ind w:left="0"/>
        <w:jc w:val="both"/>
      </w:pPr>
      <w:r>
        <w:rPr>
          <w:rFonts w:ascii="Times New Roman"/>
          <w:b w:val="false"/>
          <w:i w:val="false"/>
          <w:color w:val="000000"/>
          <w:sz w:val="28"/>
        </w:rPr>
        <w:t>
      3) алкоголь өнімінің түпнұсқасы - алкоголь өнімінің табиғилығы, оның талаптарға, сертификаттарда көрсетілген сұрыптық, түрінің және географиялық шығу жеріне, сондай-ақ оны өндіру технологиясына сәйкестігі, алкоголь өнімінде тағамдық емес шикізаттан өндірілген этил спиртінің болмауы;</w:t>
      </w:r>
    </w:p>
    <w:bookmarkEnd w:id="60"/>
    <w:bookmarkStart w:name="z70" w:id="61"/>
    <w:p>
      <w:pPr>
        <w:spacing w:after="0"/>
        <w:ind w:left="0"/>
        <w:jc w:val="both"/>
      </w:pPr>
      <w:r>
        <w:rPr>
          <w:rFonts w:ascii="Times New Roman"/>
          <w:b w:val="false"/>
          <w:i w:val="false"/>
          <w:color w:val="000000"/>
          <w:sz w:val="28"/>
        </w:rPr>
        <w:t>
      4) арнайы сыра - табиғи шығу тегінің арнайы ашытқы, дәмдік, хош иісті немесе басқа да тағамдық қоспаларды қолдана отырып, дайындалған сыра;</w:t>
      </w:r>
    </w:p>
    <w:bookmarkEnd w:id="61"/>
    <w:bookmarkStart w:name="z71" w:id="62"/>
    <w:p>
      <w:pPr>
        <w:spacing w:after="0"/>
        <w:ind w:left="0"/>
        <w:jc w:val="both"/>
      </w:pPr>
      <w:r>
        <w:rPr>
          <w:rFonts w:ascii="Times New Roman"/>
          <w:b w:val="false"/>
          <w:i w:val="false"/>
          <w:color w:val="000000"/>
          <w:sz w:val="28"/>
        </w:rPr>
        <w:t>
      5) ашық түсті сыра - өлшенген бөлігінің және ашытқының табиғи және жасанды бөлімі;</w:t>
      </w:r>
    </w:p>
    <w:bookmarkEnd w:id="62"/>
    <w:bookmarkStart w:name="z72" w:id="63"/>
    <w:p>
      <w:pPr>
        <w:spacing w:after="0"/>
        <w:ind w:left="0"/>
        <w:jc w:val="both"/>
      </w:pPr>
      <w:r>
        <w:rPr>
          <w:rFonts w:ascii="Times New Roman"/>
          <w:b w:val="false"/>
          <w:i w:val="false"/>
          <w:color w:val="000000"/>
          <w:sz w:val="28"/>
        </w:rPr>
        <w:t>
      6) ащы тұнбалар - ащы дәм беретін ингредиенттер қосылған, күштілігі 30,0-40,0 пайыз болатын тұнбалар;</w:t>
      </w:r>
    </w:p>
    <w:bookmarkEnd w:id="63"/>
    <w:bookmarkStart w:name="z73" w:id="64"/>
    <w:p>
      <w:pPr>
        <w:spacing w:after="0"/>
        <w:ind w:left="0"/>
        <w:jc w:val="both"/>
      </w:pPr>
      <w:r>
        <w:rPr>
          <w:rFonts w:ascii="Times New Roman"/>
          <w:b w:val="false"/>
          <w:i w:val="false"/>
          <w:color w:val="000000"/>
          <w:sz w:val="28"/>
        </w:rPr>
        <w:t>
      7) аперитив - күштілігі 12,0-35,0 пайыз, қанттың массалық шоғырлануы 15,0-18, 0 грамм/100 текше сантиметр болатын, құрамына спиртті сусынға жеңіл ащы дәм беретін әртүрлі шөптердің тұнбалары кіретін ингредиенттерді немесе ингредиенттердің бірін қосып, жартылай фабрикаттардан дайындалатын ликер-арақ өнімі;</w:t>
      </w:r>
    </w:p>
    <w:bookmarkEnd w:id="64"/>
    <w:bookmarkStart w:name="z74" w:id="65"/>
    <w:p>
      <w:pPr>
        <w:spacing w:after="0"/>
        <w:ind w:left="0"/>
        <w:jc w:val="both"/>
      </w:pPr>
      <w:r>
        <w:rPr>
          <w:rFonts w:ascii="Times New Roman"/>
          <w:b w:val="false"/>
          <w:i w:val="false"/>
          <w:color w:val="000000"/>
          <w:sz w:val="28"/>
        </w:rPr>
        <w:t>
      8) арақ - дайын өнім көлемінің құрамында этил спиртінің 40,0-45,0; 50,0 және 56,0 пайызы бар, өңделген судан және тазартылған этил спиртінен алынған арақ-спирт ерітіндісінің активті ағаш көмірмен арнайы өңдеу жолымен өндірілген, араққа тән жұмсақ дәмі және арақтың хош иісі бар, түссіз спирт сусыны;</w:t>
      </w:r>
    </w:p>
    <w:bookmarkEnd w:id="65"/>
    <w:bookmarkStart w:name="z75" w:id="66"/>
    <w:p>
      <w:pPr>
        <w:spacing w:after="0"/>
        <w:ind w:left="0"/>
        <w:jc w:val="both"/>
      </w:pPr>
      <w:r>
        <w:rPr>
          <w:rFonts w:ascii="Times New Roman"/>
          <w:b w:val="false"/>
          <w:i w:val="false"/>
          <w:color w:val="000000"/>
          <w:sz w:val="28"/>
        </w:rPr>
        <w:t>
      9) айрықша арақтар - дайын өнім көлемінің құрамында этил спиртінің 40,0-45,0 пайызы бар, ингредиенттерді енгізу есебінен алынатын, ерекше хош иісі және жұмсақ дәмімен ерекшеленетін арақ; айрықша арақтардың ауызға алғанда ерекше хош иісі және дәмі болады;</w:t>
      </w:r>
    </w:p>
    <w:bookmarkEnd w:id="66"/>
    <w:bookmarkStart w:name="z77" w:id="67"/>
    <w:p>
      <w:pPr>
        <w:spacing w:after="0"/>
        <w:ind w:left="0"/>
        <w:jc w:val="both"/>
      </w:pPr>
      <w:r>
        <w:rPr>
          <w:rFonts w:ascii="Times New Roman"/>
          <w:b w:val="false"/>
          <w:i w:val="false"/>
          <w:color w:val="000000"/>
          <w:sz w:val="28"/>
        </w:rPr>
        <w:t>
      10) арнайы шарап - этил спиртінің көлемдік үлесі 15,0 пайыздан 22,0 пайызға дейін болатын, тағамдық шикізаттан тазартылған этил спиртін немесе шарап дистиллятын, шараптан жасалған құрамында қанты бар заттарды қосып, тұтас немесе ұсақталған жидектердің, жаңа піскен жүзімнің немесе жаңа жүзім шырынын толық немесе жартылай спиртпен ашыту нәтижесінде дайындалған шарап;</w:t>
      </w:r>
    </w:p>
    <w:bookmarkEnd w:id="67"/>
    <w:bookmarkStart w:name="z78" w:id="68"/>
    <w:p>
      <w:pPr>
        <w:spacing w:after="0"/>
        <w:ind w:left="0"/>
        <w:jc w:val="both"/>
      </w:pPr>
      <w:r>
        <w:rPr>
          <w:rFonts w:ascii="Times New Roman"/>
          <w:b w:val="false"/>
          <w:i w:val="false"/>
          <w:color w:val="000000"/>
          <w:sz w:val="28"/>
        </w:rPr>
        <w:t>
      11) арнайы жеміс шарабы - этил спиртінің көлемдік үлесі 15,0 пайыздан 22,0 пайызға дейін болатын, тағамдық шикізаттан тазартылған этил спиртін немесе тазартылған жеміс спиртін немесе жеміс дистиллятын, құрамында қанты бар заттарды қосып, ашытылған жеміс шырынынан дайындалған жеміс шарабы;</w:t>
      </w:r>
    </w:p>
    <w:bookmarkEnd w:id="68"/>
    <w:bookmarkStart w:name="z79" w:id="69"/>
    <w:p>
      <w:pPr>
        <w:spacing w:after="0"/>
        <w:ind w:left="0"/>
        <w:jc w:val="both"/>
      </w:pPr>
      <w:r>
        <w:rPr>
          <w:rFonts w:ascii="Times New Roman"/>
          <w:b w:val="false"/>
          <w:i w:val="false"/>
          <w:color w:val="000000"/>
          <w:sz w:val="28"/>
        </w:rPr>
        <w:t>
      12) асхана шарабы — этил спиртінің көлемдік үлесі 8,5 пайыздан 15,0 пайызға дейін болатын, тұтас немесе ұсақталған жидектердің, жаңа піскен жүзімнің немесе жаңа жүзім шырынын толық немесе жартылай спиртпен ашыту нәтижесінде дайындалған шарап;</w:t>
      </w:r>
    </w:p>
    <w:bookmarkEnd w:id="69"/>
    <w:bookmarkStart w:name="z80" w:id="70"/>
    <w:p>
      <w:pPr>
        <w:spacing w:after="0"/>
        <w:ind w:left="0"/>
        <w:jc w:val="both"/>
      </w:pPr>
      <w:r>
        <w:rPr>
          <w:rFonts w:ascii="Times New Roman"/>
          <w:b w:val="false"/>
          <w:i w:val="false"/>
          <w:color w:val="000000"/>
          <w:sz w:val="28"/>
        </w:rPr>
        <w:t>
      13) асхана жеміс шарабы - этил спиртінің көлемдік үлесі 1,5 пайыздан 15,0 пайызға дейін болатын, құрамында қанты бар заттарды қосып немесе қоспай, ұсақталған жемістерді немесе жеміс шырындарын толық немесе жартылай спиртпен ашыту нәтижесінде дайындалған жеміс шарабы;</w:t>
      </w:r>
    </w:p>
    <w:bookmarkEnd w:id="70"/>
    <w:bookmarkStart w:name="z81" w:id="71"/>
    <w:p>
      <w:pPr>
        <w:spacing w:after="0"/>
        <w:ind w:left="0"/>
        <w:jc w:val="both"/>
      </w:pPr>
      <w:r>
        <w:rPr>
          <w:rFonts w:ascii="Times New Roman"/>
          <w:b w:val="false"/>
          <w:i w:val="false"/>
          <w:color w:val="000000"/>
          <w:sz w:val="28"/>
        </w:rPr>
        <w:t>
      14) бал сусыны - этил спиртінің көлемдік үлесі кемінде 35,0 пайыз болатын, этил спиртін және тағамдық шикізаттан жасалған басқа да дистилляттарды және дәмді хош иісті заттарды қоспай, дәмін, хош иісін және түсін жақсарту үшін қант шақпағын және бал қосып, балдың хош иісінің ерекшелігі бар, күштілігі кемінде 86 пайыз болатын ашытылған бал шырынының дистиллятынан дайындалатын спирт сусыны;</w:t>
      </w:r>
    </w:p>
    <w:bookmarkEnd w:id="71"/>
    <w:bookmarkStart w:name="z82" w:id="72"/>
    <w:p>
      <w:pPr>
        <w:spacing w:after="0"/>
        <w:ind w:left="0"/>
        <w:jc w:val="both"/>
      </w:pPr>
      <w:r>
        <w:rPr>
          <w:rFonts w:ascii="Times New Roman"/>
          <w:b w:val="false"/>
          <w:i w:val="false"/>
          <w:color w:val="000000"/>
          <w:sz w:val="28"/>
        </w:rPr>
        <w:t>
      15) балдан жасалған сусын немесе балшырыны - ашытылған бал ашытқысы мен бал дистиллятын және (немесе) тағамдық шикізаттың этил спиртін араластыру жолымен, күштілігі кемінде 22,0 пайыз болатын балдың хош иісі бар спиртті сусын; ашытылған бал ашытқышының құрамы сусынның жалпы көлемінің кемінде 30,0 пайызын қамтуы тиіс; сусынды тәттілеу және хош иістендіру үшін тек бал және табиғи дәмді хош иісті заттар мен препараттар пайдаланылуы мүмкін;</w:t>
      </w:r>
    </w:p>
    <w:bookmarkEnd w:id="72"/>
    <w:bookmarkStart w:name="z83" w:id="73"/>
    <w:p>
      <w:pPr>
        <w:spacing w:after="0"/>
        <w:ind w:left="0"/>
        <w:jc w:val="both"/>
      </w:pPr>
      <w:r>
        <w:rPr>
          <w:rFonts w:ascii="Times New Roman"/>
          <w:b w:val="false"/>
          <w:i w:val="false"/>
          <w:color w:val="000000"/>
          <w:sz w:val="28"/>
        </w:rPr>
        <w:t>
      16) бальзамдар - күштілігі 30,0-45,0 пайыз, қанттың массалық шоғырлануы 0,0-30,0 грамм/100 текше сантиметр болатын, татымды хош иісі бар, құрамына дәрілік өсімдіктердің заттары кіретін ингредиенттерді қосып, тағамдық бояғыш ликер-арақ өндірісінің жартылай фабрикаттардан дайындалатын қара қоңыр түсті ликер-арақ өнімі;</w:t>
      </w:r>
    </w:p>
    <w:bookmarkEnd w:id="73"/>
    <w:bookmarkStart w:name="z84" w:id="74"/>
    <w:p>
      <w:pPr>
        <w:spacing w:after="0"/>
        <w:ind w:left="0"/>
        <w:jc w:val="both"/>
      </w:pPr>
      <w:r>
        <w:rPr>
          <w:rFonts w:ascii="Times New Roman"/>
          <w:b w:val="false"/>
          <w:i w:val="false"/>
          <w:color w:val="000000"/>
          <w:sz w:val="28"/>
        </w:rPr>
        <w:t>
      17) биттер - этил спиртінің көлемдік үлесі кемінде 15,0 пайыз болатын, емдік өсімдіктерді, тамырларды және апельсин қабықтарының мацерациясы жолымен алынған, тағамдық шикізаттың этил спиртін табиғи және табиғиға ұқсас дәмді хош иісті заттар мен қоспаларымен хош иістендіру жолымен дайындалатын спиртті сусын;</w:t>
      </w:r>
    </w:p>
    <w:bookmarkEnd w:id="74"/>
    <w:bookmarkStart w:name="z85" w:id="75"/>
    <w:p>
      <w:pPr>
        <w:spacing w:after="0"/>
        <w:ind w:left="0"/>
        <w:jc w:val="both"/>
      </w:pPr>
      <w:r>
        <w:rPr>
          <w:rFonts w:ascii="Times New Roman"/>
          <w:b w:val="false"/>
          <w:i w:val="false"/>
          <w:color w:val="000000"/>
          <w:sz w:val="28"/>
        </w:rPr>
        <w:t>
      18) бренди - этил спиртінің көлемдік үлесі 37,5-45,0 пайыз болатын, ерекше дәмі, хош иісі және түсі бар, түпкілікті өнімдегі сусыз этил спиртінің көлемінен елу пайыздан аспайтын мөлшердегі шарап материалдарынан алынған этил спиртін қосып немесе қоспай, түсін өзгерту үшін қант шақпағын қоспағанда этил спиртін және дәмді хош иісті заттарды қоспай шарап дистиллятынан дайындалған; сусыз спирттің бір гекторлитрінде құрамында 200г аспайтын метил спирті және кемінде 125 грамм ұшқыш заттар бар; емен сүрегін қатыстырып кемінде алты ай сақталған спиртті сусындар;</w:t>
      </w:r>
    </w:p>
    <w:bookmarkEnd w:id="75"/>
    <w:bookmarkStart w:name="z86" w:id="76"/>
    <w:p>
      <w:pPr>
        <w:spacing w:after="0"/>
        <w:ind w:left="0"/>
        <w:jc w:val="both"/>
      </w:pPr>
      <w:r>
        <w:rPr>
          <w:rFonts w:ascii="Times New Roman"/>
          <w:b w:val="false"/>
          <w:i w:val="false"/>
          <w:color w:val="000000"/>
          <w:sz w:val="28"/>
        </w:rPr>
        <w:t>
      19) виски — этил спиртінің көлемдік үлесі кемінде 40,0-45,0 пайыз болатын, ерекше хош иісі, дәмі және түсі бар, өнген дән жармасынан немесе өнген дән жармасынан емес, жүгеріден және қара бидайдан дайындалған, кейіннен дистиллятты емен бөшкелерде кемінде үш жыл ұстау және оны өңделген судан бөліп ала отырып ашытылған ашытқының дистилляциясы жолымен дайындалатын спиртті сусын; пайдаланылатын шикізатқа байланысты ұнтақты, дәнді және аралас виски болып бөлінеді. Вискиге сусынның түсін өзгерту үшін қант шақпағын қоспағанда, этил спиртін және дәмді хош иісті заттар қосылмайды;</w:t>
      </w:r>
    </w:p>
    <w:bookmarkEnd w:id="76"/>
    <w:bookmarkStart w:name="z87" w:id="77"/>
    <w:p>
      <w:pPr>
        <w:spacing w:after="0"/>
        <w:ind w:left="0"/>
        <w:jc w:val="both"/>
      </w:pPr>
      <w:r>
        <w:rPr>
          <w:rFonts w:ascii="Times New Roman"/>
          <w:b w:val="false"/>
          <w:i w:val="false"/>
          <w:color w:val="000000"/>
          <w:sz w:val="28"/>
        </w:rPr>
        <w:t>
      20) газдалған шарап - этил спиртінің көлемдік үлесі 8,5 пайыздан 12,5 пайызға дейін болатын, плюс 20 Цельсий градус температура кезінде кемінде 300 килоПаскаль бөтелкедегі көміртегінің қос тотығын қосып және асхана шарап материалы көміртегінің қос тотығымен жасанды байыту жолымен алынған шарап;</w:t>
      </w:r>
    </w:p>
    <w:bookmarkEnd w:id="77"/>
    <w:bookmarkStart w:name="z88" w:id="78"/>
    <w:p>
      <w:pPr>
        <w:spacing w:after="0"/>
        <w:ind w:left="0"/>
        <w:jc w:val="both"/>
      </w:pPr>
      <w:r>
        <w:rPr>
          <w:rFonts w:ascii="Times New Roman"/>
          <w:b w:val="false"/>
          <w:i w:val="false"/>
          <w:color w:val="000000"/>
          <w:sz w:val="28"/>
        </w:rPr>
        <w:t>
      21) газдалған інжу шарап - этил спиртінің көлемдік үлесі 8,5 пайыздан 12,5 пайызға дейін болатын, плюс 20 Цельсий градус температура кезінде 100 килоПаскальдан 250 килоПаскальке дейінгі бөтелкедегі көміртегінің қос тотығын қосып және асхана шарап материалы көміртегінің қос тотығымен жасанды байыту жолымен алынған шарап;</w:t>
      </w:r>
    </w:p>
    <w:bookmarkEnd w:id="78"/>
    <w:bookmarkStart w:name="z89" w:id="79"/>
    <w:p>
      <w:pPr>
        <w:spacing w:after="0"/>
        <w:ind w:left="0"/>
        <w:jc w:val="both"/>
      </w:pPr>
      <w:r>
        <w:rPr>
          <w:rFonts w:ascii="Times New Roman"/>
          <w:b w:val="false"/>
          <w:i w:val="false"/>
          <w:color w:val="000000"/>
          <w:sz w:val="28"/>
        </w:rPr>
        <w:t>
      22) дәннен жасалған спиртті сусындар - этил спиртінің ең аз көлемдік үлесі 35,0 пайыз болатын, тек нанның тұтас дәнді дақылдарының ашытылған ашытқы дистиллятынан дайындалатын және бастапқы шикізаттың хош иісі бар спиртті сусындар. Тұтас дақылдардан жасалған сусындарға сусынның түсін өзгерту үшін қант шақпағын қоспағанда этил спиртін және дәмді хош иісті заттар қосылмайды;</w:t>
      </w:r>
    </w:p>
    <w:bookmarkEnd w:id="79"/>
    <w:bookmarkStart w:name="z90" w:id="80"/>
    <w:p>
      <w:pPr>
        <w:spacing w:after="0"/>
        <w:ind w:left="0"/>
        <w:jc w:val="both"/>
      </w:pPr>
      <w:r>
        <w:rPr>
          <w:rFonts w:ascii="Times New Roman"/>
          <w:b w:val="false"/>
          <w:i w:val="false"/>
          <w:color w:val="000000"/>
          <w:sz w:val="28"/>
        </w:rPr>
        <w:t>
      23) десерттік ликер - күштілігі 15,0 пайыз және одан жоғары, қанттың массалық шоғырлануы кемінде 10,0 грамм/100 текше сантиметр болатын, ингредиенттерді қосып жеміс-жидек негізінде дайындалатын ликер;</w:t>
      </w:r>
    </w:p>
    <w:bookmarkEnd w:id="80"/>
    <w:bookmarkStart w:name="z91" w:id="81"/>
    <w:p>
      <w:pPr>
        <w:spacing w:after="0"/>
        <w:ind w:left="0"/>
        <w:jc w:val="both"/>
      </w:pPr>
      <w:r>
        <w:rPr>
          <w:rFonts w:ascii="Times New Roman"/>
          <w:b w:val="false"/>
          <w:i w:val="false"/>
          <w:color w:val="000000"/>
          <w:sz w:val="28"/>
        </w:rPr>
        <w:t>
      24) десерттік сусын - күштілігі 12,0-16,0 пайыз, қанттың массалық шоғырлануы 14,0-30,0 грамм/100 текше сантиметр болатын, ингредиенттерді қосып, жартылай фабрикаттардан дайындалатын ликер-арақ өнімі;</w:t>
      </w:r>
    </w:p>
    <w:bookmarkEnd w:id="81"/>
    <w:bookmarkStart w:name="z92" w:id="82"/>
    <w:p>
      <w:pPr>
        <w:spacing w:after="0"/>
        <w:ind w:left="0"/>
        <w:jc w:val="both"/>
      </w:pPr>
      <w:r>
        <w:rPr>
          <w:rFonts w:ascii="Times New Roman"/>
          <w:b w:val="false"/>
          <w:i w:val="false"/>
          <w:color w:val="000000"/>
          <w:sz w:val="28"/>
        </w:rPr>
        <w:t>
      25) джин — этил спиртінің ең аз көлемдік үлесі кемінде 37,5 пайыз болатын, табиғи және табиғиға ұқсас дәмді хош иісті заттар мен препараттарды қосып, арақ-спирт ерітіндісін арша жидегінің хош иісті заттарымен хош иістендіру жолымен дайындалатын спиртті сусын; ингредиенттер ретінде сондай-ақ анис, кардамон, даршын, кориандр, аюбалдырған, димон және апельсин цидрасы пайдаланылуы мүмкін;</w:t>
      </w:r>
    </w:p>
    <w:bookmarkEnd w:id="82"/>
    <w:bookmarkStart w:name="z93" w:id="83"/>
    <w:p>
      <w:pPr>
        <w:spacing w:after="0"/>
        <w:ind w:left="0"/>
        <w:jc w:val="both"/>
      </w:pPr>
      <w:r>
        <w:rPr>
          <w:rFonts w:ascii="Times New Roman"/>
          <w:b w:val="false"/>
          <w:i w:val="false"/>
          <w:color w:val="000000"/>
          <w:sz w:val="28"/>
        </w:rPr>
        <w:t>
      26) дистиллят - ашытылған өсімдік тағам шикізатын дистилляциялау жолымен алынған, этил спиртінің немесе спирт сусынының қасиеттері жоқ, бірақ хош иісі мен пайдаланылған шикізаттың дәмі сақталған, құрамында спирті бар тағамдық өнім;</w:t>
      </w:r>
    </w:p>
    <w:bookmarkEnd w:id="83"/>
    <w:bookmarkStart w:name="z94" w:id="84"/>
    <w:p>
      <w:pPr>
        <w:spacing w:after="0"/>
        <w:ind w:left="0"/>
        <w:jc w:val="both"/>
      </w:pPr>
      <w:r>
        <w:rPr>
          <w:rFonts w:ascii="Times New Roman"/>
          <w:b w:val="false"/>
          <w:i w:val="false"/>
          <w:color w:val="000000"/>
          <w:sz w:val="28"/>
        </w:rPr>
        <w:t>
      27) жартылай тәтті тұнбалар — күштілігі 30,0-40,0 пайыз, қанттың массалық шоғырлануы 4,0-10,0 грамм/100 текше сантиметр болатын тұнбалар;</w:t>
      </w:r>
    </w:p>
    <w:bookmarkEnd w:id="84"/>
    <w:bookmarkStart w:name="z95" w:id="85"/>
    <w:p>
      <w:pPr>
        <w:spacing w:after="0"/>
        <w:ind w:left="0"/>
        <w:jc w:val="both"/>
      </w:pPr>
      <w:r>
        <w:rPr>
          <w:rFonts w:ascii="Times New Roman"/>
          <w:b w:val="false"/>
          <w:i w:val="false"/>
          <w:color w:val="000000"/>
          <w:sz w:val="28"/>
        </w:rPr>
        <w:t>
      28) жартылай фабрикаттар - бекітілген және қолданыстағы рецептуралар мен технологиялар бойынша дайындалатын спирт тұнбалары, сусындар немесе морстар, сондай-ақ хош иісті спирттер, спирт ерітінділері, эфир майлары, тағамдық бояғыштардың су және спирт ерітінділері, қант және сірне сироптар, қан шақпақтары түріндегі ликер-арақ өнімдерінің құрамдас бөлігі;</w:t>
      </w:r>
    </w:p>
    <w:bookmarkEnd w:id="85"/>
    <w:bookmarkStart w:name="z96" w:id="86"/>
    <w:p>
      <w:pPr>
        <w:spacing w:after="0"/>
        <w:ind w:left="0"/>
        <w:jc w:val="both"/>
      </w:pPr>
      <w:r>
        <w:rPr>
          <w:rFonts w:ascii="Times New Roman"/>
          <w:b w:val="false"/>
          <w:i w:val="false"/>
          <w:color w:val="000000"/>
          <w:sz w:val="28"/>
        </w:rPr>
        <w:t>
      29) жеміс шарабы - этил спиртінің көлемдік үлесі 15,0 пайыздан 22,0 пайызға дейін болатын, тағамдық шикізаттан тазартылған этил спиртін, тазартылған жеміс спиртін, жеміс дистиллятын, құрамында қанты бар заттарды, хош иістендіргіш және дәмдік заттарды қосып және олардың кейбір типтеріне ерекше органолептикалық қасиет беру үшін шарап өндіруде рұқсат етілген технологиялық тәсілдерді пайдалана отырып, ұсақталған жемістерді немесе жеміс шырындарын толық немесе жартылай спиртпен ашыту нәтижесінде дайындалған жеміс шарабы;</w:t>
      </w:r>
    </w:p>
    <w:bookmarkEnd w:id="86"/>
    <w:bookmarkStart w:name="z97" w:id="87"/>
    <w:p>
      <w:pPr>
        <w:spacing w:after="0"/>
        <w:ind w:left="0"/>
        <w:jc w:val="both"/>
      </w:pPr>
      <w:r>
        <w:rPr>
          <w:rFonts w:ascii="Times New Roman"/>
          <w:b w:val="false"/>
          <w:i w:val="false"/>
          <w:color w:val="000000"/>
          <w:sz w:val="28"/>
        </w:rPr>
        <w:t>
      30) жемістен ашытылған шарап — ингредиенттерді қоса отырып, жеміс-жидек шикізатынан алынған спирт шырындары мен морстардан дайындалатын күштілігі 18,0-20,0 пайыз, қанттың массалық шоғырлануы 25,0-40,0 грамм/100 текше сантиметр болатын ликер-арақ өнімі;</w:t>
      </w:r>
    </w:p>
    <w:bookmarkEnd w:id="87"/>
    <w:bookmarkStart w:name="z98" w:id="88"/>
    <w:p>
      <w:pPr>
        <w:spacing w:after="0"/>
        <w:ind w:left="0"/>
        <w:jc w:val="both"/>
      </w:pPr>
      <w:r>
        <w:rPr>
          <w:rFonts w:ascii="Times New Roman"/>
          <w:b w:val="false"/>
          <w:i w:val="false"/>
          <w:color w:val="000000"/>
          <w:sz w:val="28"/>
        </w:rPr>
        <w:t>
      31) жеміс дистилляты - этил спиртінің көлемдік үлесі кемінде 52,0 пайыз болатын, ашытылған жеміс шырынын, жеміс спирт шикізатын, жеміс сығындыларын немесе ашытқы және қою шөгінділерді айдап айырып дайындалған өнім;</w:t>
      </w:r>
    </w:p>
    <w:bookmarkEnd w:id="88"/>
    <w:bookmarkStart w:name="z99" w:id="89"/>
    <w:p>
      <w:pPr>
        <w:spacing w:after="0"/>
        <w:ind w:left="0"/>
        <w:jc w:val="both"/>
      </w:pPr>
      <w:r>
        <w:rPr>
          <w:rFonts w:ascii="Times New Roman"/>
          <w:b w:val="false"/>
          <w:i w:val="false"/>
          <w:color w:val="000000"/>
          <w:sz w:val="28"/>
        </w:rPr>
        <w:t>
      32) жеміс-жидек сығындыларынан жасалған спиртті сусын - этил спиртінің көлемдік үлесі кемінде 37,5 пайыз болатын, түсін өзгерту үшін қант шақпағын қоспағанда дәмді хош иісті заттарды қоспай, сусыз спирттің бір гекторлитрінде құрамында кемінде 200 грамм ұшқыш заттар, 1500 граммнан аспайтын метил спирті және дәнегі бар жеміс-жидектің сығындыларын пайдаланған жағдайда кемінде 7 граммнан аспайтын күшті қышқыл бар, шарап сығындыларын қоспағанда, тек ашытылған жеміс-жидек сығындысының дистиллятынан дайындалған спиртті сусын. Сусынның атауында сусын жеміс-жидек сығындысынан ендірілгенін көрсету арқылы жеміс-жидек шикізатының атауы көрсетілуі тиіс;</w:t>
      </w:r>
    </w:p>
    <w:bookmarkEnd w:id="89"/>
    <w:bookmarkStart w:name="z100" w:id="90"/>
    <w:p>
      <w:pPr>
        <w:spacing w:after="0"/>
        <w:ind w:left="0"/>
        <w:jc w:val="both"/>
      </w:pPr>
      <w:r>
        <w:rPr>
          <w:rFonts w:ascii="Times New Roman"/>
          <w:b w:val="false"/>
          <w:i w:val="false"/>
          <w:color w:val="000000"/>
          <w:sz w:val="28"/>
        </w:rPr>
        <w:t>
      33) жеміс-жидектен жасалған спиртті сусын - этил спиртінің көлемдік үлесі кемінде 37,5 пайыз болатын, этил спиртін және дәмді хош иісті заттарды қоспай; сусыз спирттің бір гектолитрінде құрамында кемінде 200 грамм ұшқыш заттар, 1000 граммнан аспайтын метил спирті және тұқымды жеміс-жидектерді пайдаланған жағдайда 7 граммнан аспайтын күшті қышқыл бар, бастапқы шикізаттың хош иісі мен дәмін сақтай отырып, тек ашытылған жемістердің жұмсақ етінің немесе дәнегі бар не жоқ жидектер мен көкөністер ашытқыларының дистиллятынан дайындалған спиртті сусын.</w:t>
      </w:r>
    </w:p>
    <w:bookmarkEnd w:id="90"/>
    <w:bookmarkStart w:name="z101" w:id="91"/>
    <w:p>
      <w:pPr>
        <w:spacing w:after="0"/>
        <w:ind w:left="0"/>
        <w:jc w:val="both"/>
      </w:pPr>
      <w:r>
        <w:rPr>
          <w:rFonts w:ascii="Times New Roman"/>
          <w:b w:val="false"/>
          <w:i w:val="false"/>
          <w:color w:val="000000"/>
          <w:sz w:val="28"/>
        </w:rPr>
        <w:t>
      Жеміс-жидектерден жасалған спирт сусынында мынадай жемістер мен жидектерді шикізат ретінде пайдалану кезінде сусыз спирттің бір гектолитріне 1200 граммға дейін метил спирті болуы мүмкін: қара өрікті, алманы, сары өрікті, шабдалыны, мирабельді, алмұртты, таңқурайды, қожақатты. Мынадай жемістер мен жидектерді шикізат ретінде пайдалану кезінде сусыз спирттің бір гектолитріне 1350 граммға дейін метил спирті болуына жол беріледі: қарақатты, қызыл қарақатты, Вильямс сұрпының алмұртын, арша жидектерін, шетен ағашын, айваны, аюбадамды;</w:t>
      </w:r>
    </w:p>
    <w:bookmarkEnd w:id="91"/>
    <w:bookmarkStart w:name="z102" w:id="92"/>
    <w:p>
      <w:pPr>
        <w:spacing w:after="0"/>
        <w:ind w:left="0"/>
        <w:jc w:val="both"/>
      </w:pPr>
      <w:r>
        <w:rPr>
          <w:rFonts w:ascii="Times New Roman"/>
          <w:b w:val="false"/>
          <w:i w:val="false"/>
          <w:color w:val="000000"/>
          <w:sz w:val="28"/>
        </w:rPr>
        <w:t>
      34) жүзім сығындыларынан жасалған спиртті сусын - этил спиртінің көлемдік үлесі кемінде 37,5 пайыз болатын, түсін өзгерту үшін қант шақпағын қоспағанда дәмді хош иісті заттарды қоспай, сусыз спирттің бір гекторлитрінде құрамында 1000 граммнан аспайтын метил спирті және кемінде 140 грамм ұшқыш заттар бар, тек ашытылған жүзім сығындысының дистиллятынан дайындалған спиртті сусын;</w:t>
      </w:r>
    </w:p>
    <w:bookmarkEnd w:id="92"/>
    <w:bookmarkStart w:name="z103" w:id="93"/>
    <w:p>
      <w:pPr>
        <w:spacing w:after="0"/>
        <w:ind w:left="0"/>
        <w:jc w:val="both"/>
      </w:pPr>
      <w:r>
        <w:rPr>
          <w:rFonts w:ascii="Times New Roman"/>
          <w:b w:val="false"/>
          <w:i w:val="false"/>
          <w:color w:val="000000"/>
          <w:sz w:val="28"/>
        </w:rPr>
        <w:t>
      35) жүзім шырыны - жаңа піскен жүзімнен өздігінен немесе физикалық тәсілдерді пайдалана отырып, алынатын өнім. Этил спиртінің кемінде 1,5 пайызының көлемдік үлесіне жол беріледі;</w:t>
      </w:r>
    </w:p>
    <w:bookmarkEnd w:id="93"/>
    <w:bookmarkStart w:name="z104" w:id="94"/>
    <w:p>
      <w:pPr>
        <w:spacing w:after="0"/>
        <w:ind w:left="0"/>
        <w:jc w:val="both"/>
      </w:pPr>
      <w:r>
        <w:rPr>
          <w:rFonts w:ascii="Times New Roman"/>
          <w:b w:val="false"/>
          <w:i w:val="false"/>
          <w:color w:val="000000"/>
          <w:sz w:val="28"/>
        </w:rPr>
        <w:t>
      36) ингредиенттер — Қазақстан Республикасында қолдануға рұқсат етілген ауыл шаруашылығынан шығарылатын өнімдер, табиғи тағамдық қоспалар (хош иістендіргіштер, бояғыштар), ликер-арақ өнімдерінің дәмін, иісін және түсін беретін өсімдік шикізатынан алынған экстракттар;</w:t>
      </w:r>
    </w:p>
    <w:bookmarkEnd w:id="94"/>
    <w:bookmarkStart w:name="z105" w:id="95"/>
    <w:p>
      <w:pPr>
        <w:spacing w:after="0"/>
        <w:ind w:left="0"/>
        <w:jc w:val="both"/>
      </w:pPr>
      <w:r>
        <w:rPr>
          <w:rFonts w:ascii="Times New Roman"/>
          <w:b w:val="false"/>
          <w:i w:val="false"/>
          <w:color w:val="000000"/>
          <w:sz w:val="28"/>
        </w:rPr>
        <w:t>
      37) ішуге жарамды этил спирті - дайын өнім көлемінің құрамында 95 пайыз этил спирті бар, жоғары тазартудың ректификацияланған этил спиртінің қоспасы немесе түзетілген суы бар "Экстра" спирті;</w:t>
      </w:r>
    </w:p>
    <w:bookmarkEnd w:id="95"/>
    <w:bookmarkStart w:name="z106" w:id="96"/>
    <w:p>
      <w:pPr>
        <w:spacing w:after="0"/>
        <w:ind w:left="0"/>
        <w:jc w:val="both"/>
      </w:pPr>
      <w:r>
        <w:rPr>
          <w:rFonts w:ascii="Times New Roman"/>
          <w:b w:val="false"/>
          <w:i w:val="false"/>
          <w:color w:val="000000"/>
          <w:sz w:val="28"/>
        </w:rPr>
        <w:t>
      38) кальвадос дистилляты - этил спиртінің көлемдік үлесі 55,0 пайыздан 70,0 пайызға дейін болатын, ашытылған алма шырын фракциялық айдап айырып дайындалған және сақтаудың барлық кезеңінде емен сүрегін тұрақты қатыстырған немесе емен сүрегін қатыстырмаған жеміс дистилляты;</w:t>
      </w:r>
    </w:p>
    <w:bookmarkEnd w:id="96"/>
    <w:bookmarkStart w:name="z107" w:id="97"/>
    <w:p>
      <w:pPr>
        <w:spacing w:after="0"/>
        <w:ind w:left="0"/>
        <w:jc w:val="both"/>
      </w:pPr>
      <w:r>
        <w:rPr>
          <w:rFonts w:ascii="Times New Roman"/>
          <w:b w:val="false"/>
          <w:i w:val="false"/>
          <w:color w:val="000000"/>
          <w:sz w:val="28"/>
        </w:rPr>
        <w:t>
      39) коктейль - күштілігі 20,0-40,0 пайыз, қанттың массалық шоғырлануы 0,0-24,0 грамм/100 текше сантиметр болатын, ингредиенттерді қосып, жартылай фабрикаттардан дайындалатын және тұтыну алдында мұз қосып, алкогольсіз сусындармен, жеміс шырындарымен немесе минералды сумен араластырылатын ликер-арақ өнімі;</w:t>
      </w:r>
    </w:p>
    <w:bookmarkEnd w:id="97"/>
    <w:bookmarkStart w:name="z108" w:id="98"/>
    <w:p>
      <w:pPr>
        <w:spacing w:after="0"/>
        <w:ind w:left="0"/>
        <w:jc w:val="both"/>
      </w:pPr>
      <w:r>
        <w:rPr>
          <w:rFonts w:ascii="Times New Roman"/>
          <w:b w:val="false"/>
          <w:i w:val="false"/>
          <w:color w:val="000000"/>
          <w:sz w:val="28"/>
        </w:rPr>
        <w:t>
      40) коньяк - этил спиртінің көлемдік үлесі 40,0-45,0 пайыз болатын, емен бөшкелерде кемінде үш жыл сақталған коньяк спиртінен дайындалған, сәндік және дәмдік және түс ерекшелігі бар спиртті сусын;</w:t>
      </w:r>
    </w:p>
    <w:bookmarkEnd w:id="98"/>
    <w:bookmarkStart w:name="z109" w:id="99"/>
    <w:p>
      <w:pPr>
        <w:spacing w:after="0"/>
        <w:ind w:left="0"/>
        <w:jc w:val="both"/>
      </w:pPr>
      <w:r>
        <w:rPr>
          <w:rFonts w:ascii="Times New Roman"/>
          <w:b w:val="false"/>
          <w:i w:val="false"/>
          <w:color w:val="000000"/>
          <w:sz w:val="28"/>
        </w:rPr>
        <w:t>
      41) коньяк спирті - этил спиртінің көлемдік үлесі кемінде 7,5 пайыз болатын, асхана шарап материалын фракциялық айдап айырып дайындалған және сактаудың барлық кезеңінде емен сүрегін тұрақты қатыстырған (сақталған коньяк спирті) немесе емен сүрегін қатыстырмаған, этил спиртінің көлемдік үлесі 55,0 пайыздан 70,0 пайызға дейін болатын (жас коньяк спирті) шарап дистилляты;</w:t>
      </w:r>
    </w:p>
    <w:bookmarkEnd w:id="99"/>
    <w:bookmarkStart w:name="z110" w:id="100"/>
    <w:p>
      <w:pPr>
        <w:spacing w:after="0"/>
        <w:ind w:left="0"/>
        <w:jc w:val="both"/>
      </w:pPr>
      <w:r>
        <w:rPr>
          <w:rFonts w:ascii="Times New Roman"/>
          <w:b w:val="false"/>
          <w:i w:val="false"/>
          <w:color w:val="000000"/>
          <w:sz w:val="28"/>
        </w:rPr>
        <w:t>
      42) көкгүлдегі (gentian) спиртті сусын - этил спиртінің көлемдік үлесі кемінде 37,0 пайыз болатын, көкгүлдің ашытылған тамырларының дистиллятында дайындалған спиртті сусын;</w:t>
      </w:r>
    </w:p>
    <w:bookmarkEnd w:id="100"/>
    <w:bookmarkStart w:name="z111" w:id="101"/>
    <w:p>
      <w:pPr>
        <w:spacing w:after="0"/>
        <w:ind w:left="0"/>
        <w:jc w:val="both"/>
      </w:pPr>
      <w:r>
        <w:rPr>
          <w:rFonts w:ascii="Times New Roman"/>
          <w:b w:val="false"/>
          <w:i w:val="false"/>
          <w:color w:val="000000"/>
          <w:sz w:val="28"/>
        </w:rPr>
        <w:t>
      43) көбікті шарап - этил спиртінің көлемдік үлесі 8,5 пайыздан 12, 5 пайызға дейін болатын, плюс 20 Цельсий градус температура кезінде кемінде 300 килоПаскаль бөтелкедегі көміртегінің қос тотығын қосып және құрамында қанты бар заттарды қосып, жаңа піскен жүзім шырынын толық немесе жартылай спиртпен ашыту немесе асхана шарап материалын екінші рет ашыту нәтижесінде көміртегінің қос тотығымен байытылған шарап;</w:t>
      </w:r>
    </w:p>
    <w:bookmarkEnd w:id="101"/>
    <w:bookmarkStart w:name="z112" w:id="102"/>
    <w:p>
      <w:pPr>
        <w:spacing w:after="0"/>
        <w:ind w:left="0"/>
        <w:jc w:val="both"/>
      </w:pPr>
      <w:r>
        <w:rPr>
          <w:rFonts w:ascii="Times New Roman"/>
          <w:b w:val="false"/>
          <w:i w:val="false"/>
          <w:color w:val="000000"/>
          <w:sz w:val="28"/>
        </w:rPr>
        <w:t>
      44) крем - ингредиенттерді қосып, жеміс-жидек шикізаты негізінде дайындалатын, күштілігі 15,0 пайыз және одан жоғары, қанттың массалық шоғырлануы кемінде 25,0 г/100 см болатын ликер;</w:t>
      </w:r>
    </w:p>
    <w:bookmarkEnd w:id="102"/>
    <w:bookmarkStart w:name="z113" w:id="103"/>
    <w:p>
      <w:pPr>
        <w:spacing w:after="0"/>
        <w:ind w:left="0"/>
        <w:jc w:val="both"/>
      </w:pPr>
      <w:r>
        <w:rPr>
          <w:rFonts w:ascii="Times New Roman"/>
          <w:b w:val="false"/>
          <w:i w:val="false"/>
          <w:color w:val="000000"/>
          <w:sz w:val="28"/>
        </w:rPr>
        <w:t>
      45) күшті ликер-арақ өнімдері - этил спиртінің көлемдік үлесі 30,0-60,0 пайыз, қанттың массалық шоғырлануы 0-25,0 грамм/100 текше сантиметр болатын ликер-арақ өнімі;</w:t>
      </w:r>
    </w:p>
    <w:bookmarkEnd w:id="103"/>
    <w:bookmarkStart w:name="z114" w:id="104"/>
    <w:p>
      <w:pPr>
        <w:spacing w:after="0"/>
        <w:ind w:left="0"/>
        <w:jc w:val="both"/>
      </w:pPr>
      <w:r>
        <w:rPr>
          <w:rFonts w:ascii="Times New Roman"/>
          <w:b w:val="false"/>
          <w:i w:val="false"/>
          <w:color w:val="000000"/>
          <w:sz w:val="28"/>
        </w:rPr>
        <w:t>
      46) күштілігі төмен ликер-арақ өнімдері — этил спиртінің көлемдік үлесі 5,0-29,0 пайыз, қанттың массалық шоғырлануы 4,0-10,0 грамм/100 текше сантиметр болатын ликер-арақ өнімі;</w:t>
      </w:r>
    </w:p>
    <w:bookmarkEnd w:id="104"/>
    <w:bookmarkStart w:name="z115" w:id="105"/>
    <w:p>
      <w:pPr>
        <w:spacing w:after="0"/>
        <w:ind w:left="0"/>
        <w:jc w:val="both"/>
      </w:pPr>
      <w:r>
        <w:rPr>
          <w:rFonts w:ascii="Times New Roman"/>
          <w:b w:val="false"/>
          <w:i w:val="false"/>
          <w:color w:val="000000"/>
          <w:sz w:val="28"/>
        </w:rPr>
        <w:t>
      47) күштілігі төмен жартылай тәтті тұнбалар - күштілігі 20,0-29,0 пайыз, қанттың массалық шоғырлануы 4,0-10,0 грамм/100 текше сантиметр болатын тұнбалар;</w:t>
      </w:r>
    </w:p>
    <w:bookmarkEnd w:id="105"/>
    <w:bookmarkStart w:name="z116" w:id="106"/>
    <w:p>
      <w:pPr>
        <w:spacing w:after="0"/>
        <w:ind w:left="0"/>
        <w:jc w:val="both"/>
      </w:pPr>
      <w:r>
        <w:rPr>
          <w:rFonts w:ascii="Times New Roman"/>
          <w:b w:val="false"/>
          <w:i w:val="false"/>
          <w:color w:val="000000"/>
          <w:sz w:val="28"/>
        </w:rPr>
        <w:t>
      48) күштілігі төмен ащы тұнбалар - ащы дәм беретін ингредиенттер қосылған, күштілігі 25,0-29,0 пайыз болатын тұнбалар;</w:t>
      </w:r>
    </w:p>
    <w:bookmarkEnd w:id="106"/>
    <w:bookmarkStart w:name="z117" w:id="107"/>
    <w:p>
      <w:pPr>
        <w:spacing w:after="0"/>
        <w:ind w:left="0"/>
        <w:jc w:val="both"/>
      </w:pPr>
      <w:r>
        <w:rPr>
          <w:rFonts w:ascii="Times New Roman"/>
          <w:b w:val="false"/>
          <w:i w:val="false"/>
          <w:color w:val="000000"/>
          <w:sz w:val="28"/>
        </w:rPr>
        <w:t>
      49) күшті ликер - күштілігі 35,0 пайыз және одан жоғары, қанттың массалық шоғырлануы кемінде 25,0 грамм/100 текше сантиметр болатын, ликер-арақ өндірісінің жартылай фабрикаттарынан немесе тек бір ингредиенттерден дайындалатын ликер;</w:t>
      </w:r>
    </w:p>
    <w:bookmarkEnd w:id="107"/>
    <w:bookmarkStart w:name="z118" w:id="108"/>
    <w:p>
      <w:pPr>
        <w:spacing w:after="0"/>
        <w:ind w:left="0"/>
        <w:jc w:val="both"/>
      </w:pPr>
      <w:r>
        <w:rPr>
          <w:rFonts w:ascii="Times New Roman"/>
          <w:b w:val="false"/>
          <w:i w:val="false"/>
          <w:color w:val="000000"/>
          <w:sz w:val="28"/>
        </w:rPr>
        <w:t>
      50) Қазақстан кальвадосы - Қазақстан Республикасында өндірілген, этил спиртінің көлемдік үлесі 38,0 пайыздан 44,0 пайызға дейін болатын, емен сүрегін қатыстырып кемінде алты ай сақталған, кальвадос дистиллятынан дайындалған спиртті сусын;</w:t>
      </w:r>
    </w:p>
    <w:bookmarkEnd w:id="108"/>
    <w:bookmarkStart w:name="z119" w:id="109"/>
    <w:p>
      <w:pPr>
        <w:spacing w:after="0"/>
        <w:ind w:left="0"/>
        <w:jc w:val="both"/>
      </w:pPr>
      <w:r>
        <w:rPr>
          <w:rFonts w:ascii="Times New Roman"/>
          <w:b w:val="false"/>
          <w:i w:val="false"/>
          <w:color w:val="000000"/>
          <w:sz w:val="28"/>
        </w:rPr>
        <w:t>
      51) Қазақстан коньягы - емен бөшкелерде немесе емен қалақшалары пайдаланыла отырып, эмальданған резервуарларда кемінде үш жыл сақталған коньяк спиртінен Қазақстан Республикасында дайындалған коньяк;</w:t>
      </w:r>
    </w:p>
    <w:bookmarkEnd w:id="109"/>
    <w:bookmarkStart w:name="z120" w:id="110"/>
    <w:p>
      <w:pPr>
        <w:spacing w:after="0"/>
        <w:ind w:left="0"/>
        <w:jc w:val="both"/>
      </w:pPr>
      <w:r>
        <w:rPr>
          <w:rFonts w:ascii="Times New Roman"/>
          <w:b w:val="false"/>
          <w:i w:val="false"/>
          <w:color w:val="000000"/>
          <w:sz w:val="28"/>
        </w:rPr>
        <w:t>
      52) Қазақстан шампаны - Қазақстан Республикасында өндірілген, этил спиртінің көлемдік үлесі 10,5 пайыздан 12, 5 пайызға дейін болатын, плюс 20 Цельсий градус температура кезінде кемінде 350 килоПаскаль бөтелкедегі көміртегінің қос тотығын қосып, Қазақстан Республикасында белгіленген арнайы технологиялар бойынша жүзім сұрыптарынан дайындалған көбікті шарап;</w:t>
      </w:r>
    </w:p>
    <w:bookmarkEnd w:id="110"/>
    <w:bookmarkStart w:name="z121" w:id="111"/>
    <w:p>
      <w:pPr>
        <w:spacing w:after="0"/>
        <w:ind w:left="0"/>
        <w:jc w:val="both"/>
      </w:pPr>
      <w:r>
        <w:rPr>
          <w:rFonts w:ascii="Times New Roman"/>
          <w:b w:val="false"/>
          <w:i w:val="false"/>
          <w:color w:val="000000"/>
          <w:sz w:val="28"/>
        </w:rPr>
        <w:t>
      53) құрамында спирті бар табиғиланбаған өнім - құрамында бояғыш қоспалар немесе арнайы заттар бар, олардың болуы алкоголь және құрамында спирті бар өнімдерді, сондай-ақ медициналық қажеттіліктер үшін өндіруге оны пайдалануды болдырмайтын өнім;</w:t>
      </w:r>
    </w:p>
    <w:bookmarkEnd w:id="111"/>
    <w:bookmarkStart w:name="z122" w:id="112"/>
    <w:p>
      <w:pPr>
        <w:spacing w:after="0"/>
        <w:ind w:left="0"/>
        <w:jc w:val="both"/>
      </w:pPr>
      <w:r>
        <w:rPr>
          <w:rFonts w:ascii="Times New Roman"/>
          <w:b w:val="false"/>
          <w:i w:val="false"/>
          <w:color w:val="000000"/>
          <w:sz w:val="28"/>
        </w:rPr>
        <w:t>
      54) құрамында спирті бар тағамдық өнім — тағамдық шикізаттан өндірілген, этил спиртінің көлемдік үлесі 1,5 пайыздан астам болатын алкоголь өнімін қоспағанда тағамдық өнім, оның ішінде шарап материалдары, кез келген ерітінділер, эмульсиялар, суспензиялар, шарап дистилляты және тағам өнімінің басқа да түрлері;</w:t>
      </w:r>
    </w:p>
    <w:bookmarkEnd w:id="112"/>
    <w:bookmarkStart w:name="z123" w:id="113"/>
    <w:p>
      <w:pPr>
        <w:spacing w:after="0"/>
        <w:ind w:left="0"/>
        <w:jc w:val="both"/>
      </w:pPr>
      <w:r>
        <w:rPr>
          <w:rFonts w:ascii="Times New Roman"/>
          <w:b w:val="false"/>
          <w:i w:val="false"/>
          <w:color w:val="000000"/>
          <w:sz w:val="28"/>
        </w:rPr>
        <w:t>
      55) ликерлер - этил спиртінің ең аз үлесі 15,0 пайыз, қанттың массалық шоғырлануы шие дистиллятындағы шие ликері үшін 7,0г/100 см, көкгүлдерден немесе соған ұқсас өсімдіктерден жасалған ликер үшін 8,0 г/100 см, барлық басқа типтегі ликерлер үшін кемінде 10 г/100 см болатын, ерекше дәмі, хош иісі және түсі бар, табиғи және табиғиға ұқсас дәмді хош иісті заттар мен препараттарды қолдана отырып, бір немесе бірнеше спиртті сусындарды немесе олардың қоспаларын пайдаланып, қаймақтарды, сүтті немесе басқа да сүт өнімдерін қосып, жартылай фабрикаттардан және ингредиенттерден дайындалатын спиртті сусын.</w:t>
      </w:r>
    </w:p>
    <w:bookmarkEnd w:id="113"/>
    <w:bookmarkStart w:name="z124" w:id="114"/>
    <w:p>
      <w:pPr>
        <w:spacing w:after="0"/>
        <w:ind w:left="0"/>
        <w:jc w:val="both"/>
      </w:pPr>
      <w:r>
        <w:rPr>
          <w:rFonts w:ascii="Times New Roman"/>
          <w:b w:val="false"/>
          <w:i w:val="false"/>
          <w:color w:val="000000"/>
          <w:sz w:val="28"/>
        </w:rPr>
        <w:t>
      Қарақаттан, шиеден, қара бүлдіргеннен, тұттын, қарамықтан, цитрус тұқымдастарынан, мүктен, ағаш діңінің кесіндісінен, мүк жидегінен, ит бүлдіргеннен, итшомырт шырғанақтан, ананастан жасалған жеміс жидек ликерлерін, сондай-ақ жалбыздан, көкгүлдерден, анис тұқымынан, женептен (Альпіде өсетін жусан туыстастығы) және емдік шөптерден жасалған ликерлерді өндіруде тек табиғи дәмді хош иісті заттар мен препараттарды пайдалануға жол беріледі.</w:t>
      </w:r>
    </w:p>
    <w:bookmarkEnd w:id="114"/>
    <w:bookmarkStart w:name="z125" w:id="115"/>
    <w:p>
      <w:pPr>
        <w:spacing w:after="0"/>
        <w:ind w:left="0"/>
        <w:jc w:val="both"/>
      </w:pPr>
      <w:r>
        <w:rPr>
          <w:rFonts w:ascii="Times New Roman"/>
          <w:b w:val="false"/>
          <w:i w:val="false"/>
          <w:color w:val="000000"/>
          <w:sz w:val="28"/>
        </w:rPr>
        <w:t>
      Сусында қолданылатын этил спиртін өндірудің тәсілін көрсету үшін мынадай ликерлердің: дистилляты кез келген шикізаттан алынған қара өрік брендилерінің, апельсин брендилерінің, өрік брендилерінің, шие брендилерінің атауында қиын терминдерді пайдалануға жол беріледі, қарақат ромына табиғи дәмді хош иісті заттар қосылады;</w:t>
      </w:r>
    </w:p>
    <w:bookmarkEnd w:id="115"/>
    <w:bookmarkStart w:name="z126" w:id="116"/>
    <w:p>
      <w:pPr>
        <w:spacing w:after="0"/>
        <w:ind w:left="0"/>
        <w:jc w:val="both"/>
      </w:pPr>
      <w:r>
        <w:rPr>
          <w:rFonts w:ascii="Times New Roman"/>
          <w:b w:val="false"/>
          <w:i w:val="false"/>
          <w:color w:val="000000"/>
          <w:sz w:val="28"/>
        </w:rPr>
        <w:t>
      56) ликер-арақ өнімдері — дайын өнімнің, әртүрлі органолептикалық және түс гаммаларының көлемінің этил спиртінің көлемдік үлесі 1,5-60,0 пайыз болатын ерекшелік дәмі, хош иісі және түсі, әртүрлі спирт сусындарын, морстарды, тұнбаларды және хош иісті спирттерді пайдалана отырып, купажды ұзақ уақыт ұстап және сүзіп дайындалатын қанттың 0-40 грамм/100 текше сантиметр массалық шоғырлануы бар, оларға қант сиробын, балды, эфир майын, шарап материалын, жүзім шарабын, коньякты, лимон қышқылын және басқа да тағамдық өнімдерді, сондай-ақ тазартылған этил спиртін жэне өңделген суды қосу арқылы жеміс-жидек және хош иісті өсімдік шикізаттарын қайта өңдеумен алынатын спирт сусындары;</w:t>
      </w:r>
    </w:p>
    <w:bookmarkEnd w:id="116"/>
    <w:bookmarkStart w:name="z127" w:id="117"/>
    <w:p>
      <w:pPr>
        <w:spacing w:after="0"/>
        <w:ind w:left="0"/>
        <w:jc w:val="both"/>
      </w:pPr>
      <w:r>
        <w:rPr>
          <w:rFonts w:ascii="Times New Roman"/>
          <w:b w:val="false"/>
          <w:i w:val="false"/>
          <w:color w:val="000000"/>
          <w:sz w:val="28"/>
        </w:rPr>
        <w:t>
      57) ликер шарабы - этил спиртінің көлемдік үлесі 15,0 пайыздан 22,0 пайызға дейін болатын, этил спиртінің табиғи көлемдік үлесі кемінде 12 пайыз болатын, шарап дистиллятын, шараптан жасалған құрамында қанты бар заттарды қосып, тұтас немесе ұсақталған жидектердің, жаңа піскен жүзімнің немесе жаңа жүзім шырынын толық немесе жартылай спиртпен ашыту нәтижесінде дайындалған арнайы шарап;</w:t>
      </w:r>
    </w:p>
    <w:bookmarkEnd w:id="117"/>
    <w:bookmarkStart w:name="z129" w:id="118"/>
    <w:p>
      <w:pPr>
        <w:spacing w:after="0"/>
        <w:ind w:left="0"/>
        <w:jc w:val="both"/>
      </w:pPr>
      <w:r>
        <w:rPr>
          <w:rFonts w:ascii="Times New Roman"/>
          <w:b w:val="false"/>
          <w:i w:val="false"/>
          <w:color w:val="000000"/>
          <w:sz w:val="28"/>
        </w:rPr>
        <w:t>
      58) мацерациямен және дистилляциямен өндірілген спиртті сусын - этил спиртінің көлемдік үлесі 37,5 пайыздан астам болатын, таңбалауда мацерацияны міндетті түрде көрсету арқылы; ашытылған жемістер мен жидектер мацерациясы және дистелляциясы жолымен дайындалған спиртті сусын;</w:t>
      </w:r>
    </w:p>
    <w:bookmarkEnd w:id="118"/>
    <w:bookmarkStart w:name="z130" w:id="119"/>
    <w:p>
      <w:pPr>
        <w:spacing w:after="0"/>
        <w:ind w:left="0"/>
        <w:jc w:val="both"/>
      </w:pPr>
      <w:r>
        <w:rPr>
          <w:rFonts w:ascii="Times New Roman"/>
          <w:b w:val="false"/>
          <w:i w:val="false"/>
          <w:color w:val="000000"/>
          <w:sz w:val="28"/>
        </w:rPr>
        <w:t>
      59) мейізден жасалған спиртті сусын немесе мейізден жасалған бренди - этил спиртінің көлемдік үлесі кемінде 37,5 пайыз болатын, түсін өзгерту үшін қант шақпағын қоспағанда этил спиртін және дәмді хош иісті заттарды қоспай, хош иісі және бастапқы шикізаттың дәмі бар, күштілігі кемінде 94,5 пайыз болатын, тек құрғақ мейіздің ашытылған экстрактының дистиллятынан дайындалған спиртті сусын;</w:t>
      </w:r>
    </w:p>
    <w:bookmarkEnd w:id="119"/>
    <w:bookmarkStart w:name="z131" w:id="120"/>
    <w:p>
      <w:pPr>
        <w:spacing w:after="0"/>
        <w:ind w:left="0"/>
        <w:jc w:val="both"/>
      </w:pPr>
      <w:r>
        <w:rPr>
          <w:rFonts w:ascii="Times New Roman"/>
          <w:b w:val="false"/>
          <w:i w:val="false"/>
          <w:color w:val="000000"/>
          <w:sz w:val="28"/>
        </w:rPr>
        <w:t>
      60) ром - этил спиртінің ең аз көлемдік үлесі 37,5, 40,0-45,0 пайыз болатын, ерекше хош иісі, дәмі және түсі бар, сусыз спирттің бір гектолитрінде құрамында 225 г және одан астам ұшқыш заттар бар, дистилятты емен ыдыста кейіннен ұстау арқылы, тек ерекше спиртті ашыту және сірнені, сиропты немесе қант қамысы шырынының дистилляциясы жолымен дайындалатын спиртті шырын. Ромға сусынның түсін өзгерту үшін қант шақпағын қоспағанда этил спиртін және дәмді хош иісті заттарды қоспайды;</w:t>
      </w:r>
    </w:p>
    <w:bookmarkEnd w:id="120"/>
    <w:bookmarkStart w:name="z132" w:id="121"/>
    <w:p>
      <w:pPr>
        <w:spacing w:after="0"/>
        <w:ind w:left="0"/>
        <w:jc w:val="both"/>
      </w:pPr>
      <w:r>
        <w:rPr>
          <w:rFonts w:ascii="Times New Roman"/>
          <w:b w:val="false"/>
          <w:i w:val="false"/>
          <w:color w:val="000000"/>
          <w:sz w:val="28"/>
        </w:rPr>
        <w:t>
      61) өңделген су - жұмсарту, тұзсыздандыру, темірсіздендіру және сүзу тәсілімен ауыз судан дайындалатын құрамында белгілі бір минералы және органикалық заттары бар су;</w:t>
      </w:r>
    </w:p>
    <w:bookmarkEnd w:id="121"/>
    <w:bookmarkStart w:name="z133" w:id="122"/>
    <w:p>
      <w:pPr>
        <w:spacing w:after="0"/>
        <w:ind w:left="0"/>
        <w:jc w:val="both"/>
      </w:pPr>
      <w:r>
        <w:rPr>
          <w:rFonts w:ascii="Times New Roman"/>
          <w:b w:val="false"/>
          <w:i w:val="false"/>
          <w:color w:val="000000"/>
          <w:sz w:val="28"/>
        </w:rPr>
        <w:t>
      62) пунши — ингредиенттерді қоса отырып, жеміс-жидек шикізатынан алынған спирт шырындары мен морстардан және эфир майы шикізаты бар арақ-спирт сұйықтығының тұнбасынан дайындалатын, күштілігі 15,0-20,0 пайыз, қанттың массалық шоғырлануы 30,0-40,0 грамм/100 текше сантиметр болатын ликер-арақ өнімі;</w:t>
      </w:r>
    </w:p>
    <w:bookmarkEnd w:id="122"/>
    <w:bookmarkStart w:name="z134" w:id="123"/>
    <w:p>
      <w:pPr>
        <w:spacing w:after="0"/>
        <w:ind w:left="0"/>
        <w:jc w:val="both"/>
      </w:pPr>
      <w:r>
        <w:rPr>
          <w:rFonts w:ascii="Times New Roman"/>
          <w:b w:val="false"/>
          <w:i w:val="false"/>
          <w:color w:val="000000"/>
          <w:sz w:val="28"/>
        </w:rPr>
        <w:t>
      63) сапалы бұрмалау - құрамында спирті бар табиғиланбаған өнімді, басқа сұрыптағы спиртті (аздап тазартылған спирттерді) пайдалану, тағамдық шикізаттың этил спиртін тағамдық емес шикізаттың табиғиланбаған этил спиртімен (табиғиланбаған) алмастыру;</w:t>
      </w:r>
    </w:p>
    <w:bookmarkEnd w:id="123"/>
    <w:bookmarkStart w:name="z135" w:id="124"/>
    <w:p>
      <w:pPr>
        <w:spacing w:after="0"/>
        <w:ind w:left="0"/>
        <w:jc w:val="both"/>
      </w:pPr>
      <w:r>
        <w:rPr>
          <w:rFonts w:ascii="Times New Roman"/>
          <w:b w:val="false"/>
          <w:i w:val="false"/>
          <w:color w:val="000000"/>
          <w:sz w:val="28"/>
        </w:rPr>
        <w:t>
      64) сидр - этил спиртінің көлемдік үлесі 1,5 пайыздан 8,0 пайызға дейін болатын, плюс 20 Цельсий градус температура кезінде кемінде 100 килоПаскаль бөтелкедегі көміртегінің қос тотығын қосып және жеміс шырынын спиртпен ашыту немесе ашытылған жеміс шырынын екінші рет ашыту нәтижесінде байытылмай немесе көміртегінің қос тотығымен жасанды байытылып не көміртегінің қос тотығымен байытылып дайындалған асхана жеміс шарабы;</w:t>
      </w:r>
    </w:p>
    <w:bookmarkEnd w:id="124"/>
    <w:bookmarkStart w:name="z136" w:id="125"/>
    <w:p>
      <w:pPr>
        <w:spacing w:after="0"/>
        <w:ind w:left="0"/>
        <w:jc w:val="both"/>
      </w:pPr>
      <w:r>
        <w:rPr>
          <w:rFonts w:ascii="Times New Roman"/>
          <w:b w:val="false"/>
          <w:i w:val="false"/>
          <w:color w:val="000000"/>
          <w:sz w:val="28"/>
        </w:rPr>
        <w:t>
      65) сидрадан және алмұрт сидрасынан жасалған спиртті сусындар — этил спиртінің көлемдік үлесі кемінде 37,5 пайыз болатын, түсін өзгерту үшін қант шақпағын қоспағанда этил спиртін және дәмді хош иісті заттарды қоспай; сусыз спирттің бір гекторлитрінде құрамында кемінде 200 грамм ұшқыш заттар мен 1000 граммнан аспайтын метил спирті бар; пайдаланылатын жемістердің хош иісі мен дәмі бар, тек сидра немесе алмұрт сидрасы дистиллятынан дайындалған спиртті сусын;</w:t>
      </w:r>
    </w:p>
    <w:bookmarkEnd w:id="125"/>
    <w:bookmarkStart w:name="z137" w:id="126"/>
    <w:p>
      <w:pPr>
        <w:spacing w:after="0"/>
        <w:ind w:left="0"/>
        <w:jc w:val="both"/>
      </w:pPr>
      <w:r>
        <w:rPr>
          <w:rFonts w:ascii="Times New Roman"/>
          <w:b w:val="false"/>
          <w:i w:val="false"/>
          <w:color w:val="000000"/>
          <w:sz w:val="28"/>
        </w:rPr>
        <w:t>
      66) спирт сусындары - тағамдық шикізаттан және (немесе) құрамында спирті бар тағамдық өнімнен өндірілген этил спирті пайдаланылып өндірілген және ішуге жарамды этил спиртіне, шарапқа және сыраға жатпайтын алкоголь өнімі;</w:t>
      </w:r>
    </w:p>
    <w:bookmarkEnd w:id="126"/>
    <w:bookmarkStart w:name="z138" w:id="127"/>
    <w:p>
      <w:pPr>
        <w:spacing w:after="0"/>
        <w:ind w:left="0"/>
        <w:jc w:val="both"/>
      </w:pPr>
      <w:r>
        <w:rPr>
          <w:rFonts w:ascii="Times New Roman"/>
          <w:b w:val="false"/>
          <w:i w:val="false"/>
          <w:color w:val="000000"/>
          <w:sz w:val="28"/>
        </w:rPr>
        <w:t>
      67) спиртті жүзім шырыны (мистель) - этил спиртінің көлемдік үлесі 12,0 пайыздан 15,0 пайызға дейін болатын, тағамдық шикізаттан тазартылған этил спиртін немесе шарап дистиллятын қосып, жаңа піскен жүзім шырынынан дайындалған өнім;</w:t>
      </w:r>
    </w:p>
    <w:bookmarkEnd w:id="127"/>
    <w:bookmarkStart w:name="z139" w:id="128"/>
    <w:p>
      <w:pPr>
        <w:spacing w:after="0"/>
        <w:ind w:left="0"/>
        <w:jc w:val="both"/>
      </w:pPr>
      <w:r>
        <w:rPr>
          <w:rFonts w:ascii="Times New Roman"/>
          <w:b w:val="false"/>
          <w:i w:val="false"/>
          <w:color w:val="000000"/>
          <w:sz w:val="28"/>
        </w:rPr>
        <w:t>
      68) спиртті тұнба - еритін заттарды күштілігі 40,0-90,0 пайыз болатын арақ-спирт ерітіндісімен айырып алу арқылы жаңа немесе кепкен татымды-хош иісті және (немесе) хош иісті емес өсімдік шикізатынан дайындалатын ликер-арақ өндірісінің жартылай фабрикаты;</w:t>
      </w:r>
    </w:p>
    <w:bookmarkEnd w:id="128"/>
    <w:bookmarkStart w:name="z140" w:id="129"/>
    <w:p>
      <w:pPr>
        <w:spacing w:after="0"/>
        <w:ind w:left="0"/>
        <w:jc w:val="both"/>
      </w:pPr>
      <w:r>
        <w:rPr>
          <w:rFonts w:ascii="Times New Roman"/>
          <w:b w:val="false"/>
          <w:i w:val="false"/>
          <w:color w:val="000000"/>
          <w:sz w:val="28"/>
        </w:rPr>
        <w:t>
      69) спиртті морс — еритін заттарды күштілігі 30,0-60,0 пайыз болатын арақ-спирт ерітіндісімен айырып алу арқылы жаңа піскен немесе кепкен жеміс-жидек шикізатынан дайындалатын ликер-арақ өндірісінің жартылай фабрикаты;</w:t>
      </w:r>
    </w:p>
    <w:bookmarkEnd w:id="129"/>
    <w:bookmarkStart w:name="z141" w:id="130"/>
    <w:p>
      <w:pPr>
        <w:spacing w:after="0"/>
        <w:ind w:left="0"/>
        <w:jc w:val="both"/>
      </w:pPr>
      <w:r>
        <w:rPr>
          <w:rFonts w:ascii="Times New Roman"/>
          <w:b w:val="false"/>
          <w:i w:val="false"/>
          <w:color w:val="000000"/>
          <w:sz w:val="28"/>
        </w:rPr>
        <w:t>
      70) спиртті шырын - жеміс-жидек мезгаларын нығыздаумен және алынған шырынды тағамдық өнімнен тазартылған этил спиртімен спирттеумен дайындалатын күштілігі 20,0-25,0 пайыз болатын ликер-арақ өндірісінің жартылай фабрикаты;</w:t>
      </w:r>
    </w:p>
    <w:bookmarkEnd w:id="130"/>
    <w:bookmarkStart w:name="z142" w:id="131"/>
    <w:p>
      <w:pPr>
        <w:spacing w:after="0"/>
        <w:ind w:left="0"/>
        <w:jc w:val="both"/>
      </w:pPr>
      <w:r>
        <w:rPr>
          <w:rFonts w:ascii="Times New Roman"/>
          <w:b w:val="false"/>
          <w:i w:val="false"/>
          <w:color w:val="000000"/>
          <w:sz w:val="28"/>
        </w:rPr>
        <w:t>
      71) сыра - қыздырылған ашытқы сөлін, кейіннен этил спиртін біртіндеп немесе толық алып тастай отырып немесе ондайсыз сыра ашытқысы мен ашытқы шоғырлануын қосып ашыту жолымен алынатын көміртегінің қос тотығымен байытылған әлсіз алкогольді, көбікті сусын;</w:t>
      </w:r>
    </w:p>
    <w:bookmarkEnd w:id="131"/>
    <w:bookmarkStart w:name="z143" w:id="132"/>
    <w:p>
      <w:pPr>
        <w:spacing w:after="0"/>
        <w:ind w:left="0"/>
        <w:jc w:val="both"/>
      </w:pPr>
      <w:r>
        <w:rPr>
          <w:rFonts w:ascii="Times New Roman"/>
          <w:b w:val="false"/>
          <w:i w:val="false"/>
          <w:color w:val="000000"/>
          <w:sz w:val="28"/>
        </w:rPr>
        <w:t>
      72) табиғи шарап - этил спиртін, хош иістендіргіш және дәмдік заттарды немесе этил спиртін қосып дайындалған өнімдерді қоспай дайындалған шарап, сондай-ақ жеміс шарабы;</w:t>
      </w:r>
    </w:p>
    <w:bookmarkEnd w:id="132"/>
    <w:bookmarkStart w:name="z144" w:id="133"/>
    <w:p>
      <w:pPr>
        <w:spacing w:after="0"/>
        <w:ind w:left="0"/>
        <w:jc w:val="both"/>
      </w:pPr>
      <w:r>
        <w:rPr>
          <w:rFonts w:ascii="Times New Roman"/>
          <w:b w:val="false"/>
          <w:i w:val="false"/>
          <w:color w:val="000000"/>
          <w:sz w:val="28"/>
        </w:rPr>
        <w:t>
      73) табиғиланбаған этил спирті - құрамында бояғыш қоспалар немесе арнайы заттар бар, олардың болуы алкоголь және құрамында спирті бар өнімдерді өндіруге оны пайдалануды болдырмайтын этил спирті;</w:t>
      </w:r>
    </w:p>
    <w:bookmarkEnd w:id="133"/>
    <w:bookmarkStart w:name="z145" w:id="134"/>
    <w:p>
      <w:pPr>
        <w:spacing w:after="0"/>
        <w:ind w:left="0"/>
        <w:jc w:val="both"/>
      </w:pPr>
      <w:r>
        <w:rPr>
          <w:rFonts w:ascii="Times New Roman"/>
          <w:b w:val="false"/>
          <w:i w:val="false"/>
          <w:color w:val="000000"/>
          <w:sz w:val="28"/>
        </w:rPr>
        <w:t>
      74) тағамдық шикізаттан тазартылған этил спирті - әртүрлі дәндерден, картоптан, қант қызылшасынан, қант шикізатынан, сірнеден және басқа да қантты-крахмалды тағамдық өсімдік шикізатынан (жеміс-жидектерді қоспағанда) өндірілетін және ашыған ашытқыларды айыру немесе этил спирті шикізатын, сондай-ақ тағамдық шикізаттан спирт өндіру кезінде алынған этил спиртінің негізгі фракциясын тазарту жолымен алынатын спирт. Тазартылған этил спиртін тазалау деңгейіне байланысты спирт жоғары сапалы тазартылған, "Экстра", "Люкс", "Альфа" спирттеріне бөлінеді.</w:t>
      </w:r>
    </w:p>
    <w:bookmarkEnd w:id="134"/>
    <w:bookmarkStart w:name="z146" w:id="135"/>
    <w:p>
      <w:pPr>
        <w:spacing w:after="0"/>
        <w:ind w:left="0"/>
        <w:jc w:val="both"/>
      </w:pPr>
      <w:r>
        <w:rPr>
          <w:rFonts w:ascii="Times New Roman"/>
          <w:b w:val="false"/>
          <w:i w:val="false"/>
          <w:color w:val="000000"/>
          <w:sz w:val="28"/>
        </w:rPr>
        <w:t>
      "Альфа" спирті бидайдан, қарабидайдан немесе бидай мен қара бидайдың қоспасынан өндіріледі.</w:t>
      </w:r>
    </w:p>
    <w:bookmarkEnd w:id="135"/>
    <w:bookmarkStart w:name="z147" w:id="136"/>
    <w:p>
      <w:pPr>
        <w:spacing w:after="0"/>
        <w:ind w:left="0"/>
        <w:jc w:val="both"/>
      </w:pPr>
      <w:r>
        <w:rPr>
          <w:rFonts w:ascii="Times New Roman"/>
          <w:b w:val="false"/>
          <w:i w:val="false"/>
          <w:color w:val="000000"/>
          <w:sz w:val="28"/>
        </w:rPr>
        <w:t>
      "Люкс" және "Экстра" спирттері әртүрлі дәндерден және дәндердің қоспасынан және картоптан өндіріледі. Қоспадағы картоп крахмалының мөлшері "Люкс" спиртін өндіру кезінде 35%-дан және "Экстра" спиртін өндіру кезінде 60%-дан аспауы тиіс.</w:t>
      </w:r>
    </w:p>
    <w:bookmarkEnd w:id="136"/>
    <w:bookmarkStart w:name="z148" w:id="137"/>
    <w:p>
      <w:pPr>
        <w:spacing w:after="0"/>
        <w:ind w:left="0"/>
        <w:jc w:val="both"/>
      </w:pPr>
      <w:r>
        <w:rPr>
          <w:rFonts w:ascii="Times New Roman"/>
          <w:b w:val="false"/>
          <w:i w:val="false"/>
          <w:color w:val="000000"/>
          <w:sz w:val="28"/>
        </w:rPr>
        <w:t>
      Жоғары сапалы тазартылған спирттер дәндерден, картоптан, сірнеден немесе дән қоспасынан, картоптан, қант қызылшасынан және сірнесінен, қант шикізатынан және басқа да қантты-крахмалды шикізаттан тағамдық өнімнен спирт өндіру кезінде алынған этил спиртінің басты фракциясынан әртүрлі қатынастарда өндіріледі.</w:t>
      </w:r>
    </w:p>
    <w:bookmarkEnd w:id="137"/>
    <w:bookmarkStart w:name="z149" w:id="138"/>
    <w:p>
      <w:pPr>
        <w:spacing w:after="0"/>
        <w:ind w:left="0"/>
        <w:jc w:val="both"/>
      </w:pPr>
      <w:r>
        <w:rPr>
          <w:rFonts w:ascii="Times New Roman"/>
          <w:b w:val="false"/>
          <w:i w:val="false"/>
          <w:color w:val="000000"/>
          <w:sz w:val="28"/>
        </w:rPr>
        <w:t>
      Қантты-крахмалды шикізаттан тағамдық өнімнің қанттандыру заттары ретінде жасыл жарма немесе ферментті препараттар, жарма алмастырғылары пайдаланылады;</w:t>
      </w:r>
    </w:p>
    <w:bookmarkEnd w:id="138"/>
    <w:bookmarkStart w:name="z150" w:id="139"/>
    <w:p>
      <w:pPr>
        <w:spacing w:after="0"/>
        <w:ind w:left="0"/>
        <w:jc w:val="both"/>
      </w:pPr>
      <w:r>
        <w:rPr>
          <w:rFonts w:ascii="Times New Roman"/>
          <w:b w:val="false"/>
          <w:i w:val="false"/>
          <w:color w:val="000000"/>
          <w:sz w:val="28"/>
        </w:rPr>
        <w:t>
      75) тәтті тұнбалар - күштілігі 16,0-25,0 пайыз, қанттың массалық шоғырлануы 8,0-30,0г грамм/100 текше сантиметр болатын тұнбалар;</w:t>
      </w:r>
    </w:p>
    <w:bookmarkEnd w:id="139"/>
    <w:bookmarkStart w:name="z151" w:id="140"/>
    <w:p>
      <w:pPr>
        <w:spacing w:after="0"/>
        <w:ind w:left="0"/>
        <w:jc w:val="both"/>
      </w:pPr>
      <w:r>
        <w:rPr>
          <w:rFonts w:ascii="Times New Roman"/>
          <w:b w:val="false"/>
          <w:i w:val="false"/>
          <w:color w:val="000000"/>
          <w:sz w:val="28"/>
        </w:rPr>
        <w:t>
      76) текила - этил спиртінің көлемдік үлесі кемінде 38,0-55,0 пайыз болатын, өзіндік дәмі мен хош иісі бар, сусынды кейіннен емен ыдысында ұстау арқылы, еменнің табиғи экстрактін, түсін өзгерту үшін қант шақпағынан, қанттан, тағам шикізатынан алынған этил спиртінің дистиллятын қосып, тек қант, шырын немесе агава шырынының дистилляциясы және спиртті ашыту жолымен дайындалатын спиртті сусын. Сусынды емен ыдысында екі айдан үш айға және одан да астам уақыт ұстау мерзіміне байланысты текила мына типтерге бөлінеді: күміс, алтын, тыныққан, сақталған, экстра сақталған;</w:t>
      </w:r>
    </w:p>
    <w:bookmarkEnd w:id="140"/>
    <w:bookmarkStart w:name="z152" w:id="141"/>
    <w:p>
      <w:pPr>
        <w:spacing w:after="0"/>
        <w:ind w:left="0"/>
        <w:jc w:val="both"/>
      </w:pPr>
      <w:r>
        <w:rPr>
          <w:rFonts w:ascii="Times New Roman"/>
          <w:b w:val="false"/>
          <w:i w:val="false"/>
          <w:color w:val="000000"/>
          <w:sz w:val="28"/>
        </w:rPr>
        <w:t>
      77) тұнбалар - ингредиенттерді немесе ингредиенттердің бірін қоса отырып, жартылай фабрикаттардан дайындалатын, күштілігі 16,0-60,0 пайыз, қанттың массалық шоғырлануы 0,0-30,0 грамм/100 текше сантиметр болатын ликер-арақ өнімі;</w:t>
      </w:r>
    </w:p>
    <w:bookmarkEnd w:id="141"/>
    <w:bookmarkStart w:name="z153" w:id="142"/>
    <w:p>
      <w:pPr>
        <w:spacing w:after="0"/>
        <w:ind w:left="0"/>
        <w:jc w:val="both"/>
      </w:pPr>
      <w:r>
        <w:rPr>
          <w:rFonts w:ascii="Times New Roman"/>
          <w:b w:val="false"/>
          <w:i w:val="false"/>
          <w:color w:val="000000"/>
          <w:sz w:val="28"/>
        </w:rPr>
        <w:t>
      78) хош иісті спирт - тағамдық шикізаттан алынған тазартылған этил спиртінің көлемдік үлесі 60,0-80,0 пайыз болатын, эфир майы және жеміс-жидек шикізатын айдап айырумен алынатын құрамында хош иістендіргіш заттар бар арақ-спирт ерітіндісі;</w:t>
      </w:r>
    </w:p>
    <w:bookmarkEnd w:id="142"/>
    <w:bookmarkStart w:name="z154" w:id="143"/>
    <w:p>
      <w:pPr>
        <w:spacing w:after="0"/>
        <w:ind w:left="0"/>
        <w:jc w:val="both"/>
      </w:pPr>
      <w:r>
        <w:rPr>
          <w:rFonts w:ascii="Times New Roman"/>
          <w:b w:val="false"/>
          <w:i w:val="false"/>
          <w:color w:val="000000"/>
          <w:sz w:val="28"/>
        </w:rPr>
        <w:t>
      79) хош иістендірілген шарап — этил спиртінің көлемдік үлесі 14,0 пайыздан 22,0 пайызға дейін болатын, тағамдық шикізаттан тазартылған этил спиртін немесе шарап дистиллятын, құрамында қанты бар заттарды, табиғи хош иістендіргіш және табиғи дәмдік заттарды қосып, асхана және (немесе) арнайы шарап материалынан дайындалған шарап;</w:t>
      </w:r>
    </w:p>
    <w:bookmarkEnd w:id="143"/>
    <w:bookmarkStart w:name="z155" w:id="144"/>
    <w:p>
      <w:pPr>
        <w:spacing w:after="0"/>
        <w:ind w:left="0"/>
        <w:jc w:val="both"/>
      </w:pPr>
      <w:r>
        <w:rPr>
          <w:rFonts w:ascii="Times New Roman"/>
          <w:b w:val="false"/>
          <w:i w:val="false"/>
          <w:color w:val="000000"/>
          <w:sz w:val="28"/>
        </w:rPr>
        <w:t>
      80) хош иістендірілген жеміс шарабы - этил спиртінің көлемдік үлесі 14,5 пайыздан 22,0 пайызға дейін болатын, тағамдық шикізаттан тазартылған этил спиртін немесе тазартылған жеміс спиртін, құрамында қанты бар заттарды, хош иістендіргіш және дәмдік заттарды қосып, ашытылған жеміс шырынынан дайындалған жеміс шарабы;</w:t>
      </w:r>
    </w:p>
    <w:bookmarkEnd w:id="144"/>
    <w:bookmarkStart w:name="z156" w:id="145"/>
    <w:p>
      <w:pPr>
        <w:spacing w:after="0"/>
        <w:ind w:left="0"/>
        <w:jc w:val="both"/>
      </w:pPr>
      <w:r>
        <w:rPr>
          <w:rFonts w:ascii="Times New Roman"/>
          <w:b w:val="false"/>
          <w:i w:val="false"/>
          <w:color w:val="000000"/>
          <w:sz w:val="28"/>
        </w:rPr>
        <w:t>
      81) шарап — шарап материалдарынан өндірілген, этил спиртінің көлемдік үлесі 22,5 пайыздан аспайтын алкоголь өнімі;</w:t>
      </w:r>
    </w:p>
    <w:bookmarkEnd w:id="145"/>
    <w:bookmarkStart w:name="z157" w:id="146"/>
    <w:p>
      <w:pPr>
        <w:spacing w:after="0"/>
        <w:ind w:left="0"/>
        <w:jc w:val="both"/>
      </w:pPr>
      <w:r>
        <w:rPr>
          <w:rFonts w:ascii="Times New Roman"/>
          <w:b w:val="false"/>
          <w:i w:val="false"/>
          <w:color w:val="000000"/>
          <w:sz w:val="28"/>
        </w:rPr>
        <w:t>
      82) шарап дистилляты - этил спиртінің көлемдік үлесі кемінде 52,0 пайыз болатын, асхана шарап материалын немесе жүзім спирт шикізатын немесе жүзім сығындыларын немесе ашытқы және қою шөгінділерді айдап айырып дайындалған өнім;</w:t>
      </w:r>
    </w:p>
    <w:bookmarkEnd w:id="146"/>
    <w:bookmarkStart w:name="z158" w:id="147"/>
    <w:p>
      <w:pPr>
        <w:spacing w:after="0"/>
        <w:ind w:left="0"/>
        <w:jc w:val="both"/>
      </w:pPr>
      <w:r>
        <w:rPr>
          <w:rFonts w:ascii="Times New Roman"/>
          <w:b w:val="false"/>
          <w:i w:val="false"/>
          <w:color w:val="000000"/>
          <w:sz w:val="28"/>
        </w:rPr>
        <w:t>
      83) шарап материалы - этил спиртінің көлемдік үлесі 22,5 пайыздан аспайтын, хош иісті және дәмдік қоспаларды қоспай, тағамдық шикізаттан өндірілген этил спиртін және (немесе) дистилляттарды қоспай немесе қосып, жүзімді, жүзім шырынын не жеміс немесе жидек шырынын спиртпен ашыту нәтижесінде алынған, құрамында спирті бар тамақ өнімі, ол шарап ашыту және ликер-арақ өнімін, төте немесе екі рет айдап айыру жолымен алынған этил спиртін өндіру үшін шикізат ретінде пайдаланылады;</w:t>
      </w:r>
    </w:p>
    <w:bookmarkEnd w:id="147"/>
    <w:bookmarkStart w:name="z159" w:id="148"/>
    <w:p>
      <w:pPr>
        <w:spacing w:after="0"/>
        <w:ind w:left="0"/>
        <w:jc w:val="both"/>
      </w:pPr>
      <w:r>
        <w:rPr>
          <w:rFonts w:ascii="Times New Roman"/>
          <w:b w:val="false"/>
          <w:i w:val="false"/>
          <w:color w:val="000000"/>
          <w:sz w:val="28"/>
        </w:rPr>
        <w:t>
      84) шоғырланған жүзім шырыны - плюс 20 Цельсий градус температура кезінде рефрактометрде анықталатын құрғақ заттардың массалық үлесі кемінде 51,0 пайыз болатын, жүзім шырынын ішінара сорғыту нәтижесінде алынатын өнім;</w:t>
      </w:r>
    </w:p>
    <w:bookmarkEnd w:id="148"/>
    <w:bookmarkStart w:name="z160" w:id="149"/>
    <w:p>
      <w:pPr>
        <w:spacing w:after="0"/>
        <w:ind w:left="0"/>
        <w:jc w:val="both"/>
      </w:pPr>
      <w:r>
        <w:rPr>
          <w:rFonts w:ascii="Times New Roman"/>
          <w:b w:val="false"/>
          <w:i w:val="false"/>
          <w:color w:val="000000"/>
          <w:sz w:val="28"/>
        </w:rPr>
        <w:t>
      85) эмульсиялық ликер - күштілігі 15,0 пайыз және одан жоғары, қанттың массалық шоғырлануы кемінде 15,0 грамм/100 текше сантиметр болатын, ликер-арақ өндірісінің жартылай фабрикаттарын және ингредиенттерді қосып, сүт, қаймақ, жұмыртқа негізінде дайындалатын ликер;</w:t>
      </w:r>
    </w:p>
    <w:bookmarkEnd w:id="149"/>
    <w:bookmarkStart w:name="z161" w:id="150"/>
    <w:p>
      <w:pPr>
        <w:spacing w:after="0"/>
        <w:ind w:left="0"/>
        <w:jc w:val="both"/>
      </w:pPr>
      <w:r>
        <w:rPr>
          <w:rFonts w:ascii="Times New Roman"/>
          <w:b w:val="false"/>
          <w:i w:val="false"/>
          <w:color w:val="000000"/>
          <w:sz w:val="28"/>
        </w:rPr>
        <w:t>
      86) этил спирті - спирт ашытқыларын айыру немесе дәннен, картоптан, қант қызылшасынан, қант шикізаты сірнесінен және басқа да қантты-крахмалды тағамдық өсімдік шикізатынан өндірілетін этил спирті шикізатын тазарту жолымен, шарап материалынан төте немесе екі рет айдап айыру (коньяк спирті) жолымен және тағамдық емес шикізаттан өзге де жолмен алынатын спирт.</w:t>
      </w:r>
    </w:p>
    <w:bookmarkEnd w:id="150"/>
    <w:bookmarkStart w:name="z162" w:id="151"/>
    <w:p>
      <w:pPr>
        <w:spacing w:after="0"/>
        <w:ind w:left="0"/>
        <w:jc w:val="left"/>
      </w:pPr>
      <w:r>
        <w:rPr>
          <w:rFonts w:ascii="Times New Roman"/>
          <w:b/>
          <w:i w:val="false"/>
          <w:color w:val="000000"/>
        </w:rPr>
        <w:t xml:space="preserve"> 3. Айналым шарттары</w:t>
      </w:r>
    </w:p>
    <w:bookmarkEnd w:id="151"/>
    <w:bookmarkStart w:name="z163" w:id="152"/>
    <w:p>
      <w:pPr>
        <w:spacing w:after="0"/>
        <w:ind w:left="0"/>
        <w:jc w:val="both"/>
      </w:pPr>
      <w:r>
        <w:rPr>
          <w:rFonts w:ascii="Times New Roman"/>
          <w:b w:val="false"/>
          <w:i w:val="false"/>
          <w:color w:val="000000"/>
          <w:sz w:val="28"/>
        </w:rPr>
        <w:t xml:space="preserve">
      13. Алкоголь өнімінің айналымы жөніндегі қызметті тиісті лицензиясы бар болған кезде және Қазақстан Республикасының этил спирті мен алкоголь өнімінің өндірілуін және айналымын мемлекеттік реттеу саласындағы </w:t>
      </w:r>
      <w:r>
        <w:rPr>
          <w:rFonts w:ascii="Times New Roman"/>
          <w:b w:val="false"/>
          <w:i w:val="false"/>
          <w:color w:val="000000"/>
          <w:sz w:val="28"/>
        </w:rPr>
        <w:t xml:space="preserve"> заңнамасымен</w:t>
      </w:r>
      <w:r>
        <w:rPr>
          <w:rFonts w:ascii="Times New Roman"/>
          <w:b w:val="false"/>
          <w:i w:val="false"/>
          <w:color w:val="000000"/>
          <w:sz w:val="28"/>
        </w:rPr>
        <w:t xml:space="preserve"> белгіленген орындарда жүзеге асыруға рұқсат етіледі.</w:t>
      </w:r>
    </w:p>
    <w:bookmarkEnd w:id="152"/>
    <w:bookmarkStart w:name="z164" w:id="153"/>
    <w:p>
      <w:pPr>
        <w:spacing w:after="0"/>
        <w:ind w:left="0"/>
        <w:jc w:val="both"/>
      </w:pPr>
      <w:r>
        <w:rPr>
          <w:rFonts w:ascii="Times New Roman"/>
          <w:b w:val="false"/>
          <w:i w:val="false"/>
          <w:color w:val="000000"/>
          <w:sz w:val="28"/>
        </w:rPr>
        <w:t xml:space="preserve">
      14. Айналымға енгізілетін алкоголь өнімі мақсатына байланысты пайдалану кезінде адамның өмірі мен денсаулығына жағымсыз әсер етпеуі және Қазақстан Республикасының тамақ өнімдерінің қауіпсіздігі туралы </w:t>
      </w:r>
      <w:r>
        <w:rPr>
          <w:rFonts w:ascii="Times New Roman"/>
          <w:b w:val="false"/>
          <w:i w:val="false"/>
          <w:color w:val="000000"/>
          <w:sz w:val="28"/>
        </w:rPr>
        <w:t xml:space="preserve"> заңнамасының</w:t>
      </w:r>
      <w:r>
        <w:rPr>
          <w:rFonts w:ascii="Times New Roman"/>
          <w:b w:val="false"/>
          <w:i w:val="false"/>
          <w:color w:val="000000"/>
          <w:sz w:val="28"/>
        </w:rPr>
        <w:t xml:space="preserve"> және осы Техникалық регламенттің талаптарына сәйкес болуы тиіс.</w:t>
      </w:r>
    </w:p>
    <w:bookmarkEnd w:id="153"/>
    <w:bookmarkStart w:name="z165" w:id="154"/>
    <w:p>
      <w:pPr>
        <w:spacing w:after="0"/>
        <w:ind w:left="0"/>
        <w:jc w:val="both"/>
      </w:pPr>
      <w:r>
        <w:rPr>
          <w:rFonts w:ascii="Times New Roman"/>
          <w:b w:val="false"/>
          <w:i w:val="false"/>
          <w:color w:val="000000"/>
          <w:sz w:val="28"/>
        </w:rPr>
        <w:t>
      15. Айналымға:</w:t>
      </w:r>
    </w:p>
    <w:bookmarkEnd w:id="154"/>
    <w:bookmarkStart w:name="z166" w:id="155"/>
    <w:p>
      <w:pPr>
        <w:spacing w:after="0"/>
        <w:ind w:left="0"/>
        <w:jc w:val="both"/>
      </w:pPr>
      <w:r>
        <w:rPr>
          <w:rFonts w:ascii="Times New Roman"/>
          <w:b w:val="false"/>
          <w:i w:val="false"/>
          <w:color w:val="000000"/>
          <w:sz w:val="28"/>
        </w:rPr>
        <w:t>
      1) сәйкестік сертификаты (немесе белгілері) жоқ;</w:t>
      </w:r>
    </w:p>
    <w:bookmarkEnd w:id="155"/>
    <w:bookmarkStart w:name="z167" w:id="156"/>
    <w:p>
      <w:pPr>
        <w:spacing w:after="0"/>
        <w:ind w:left="0"/>
        <w:jc w:val="both"/>
      </w:pPr>
      <w:r>
        <w:rPr>
          <w:rFonts w:ascii="Times New Roman"/>
          <w:b w:val="false"/>
          <w:i w:val="false"/>
          <w:color w:val="000000"/>
          <w:sz w:val="28"/>
        </w:rPr>
        <w:t xml:space="preserve">
      2) есепке алу-бақылау таңбалары жоқ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 xml:space="preserve"> кодексіне</w:t>
      </w:r>
      <w:r>
        <w:rPr>
          <w:rFonts w:ascii="Times New Roman"/>
          <w:b w:val="false"/>
          <w:i w:val="false"/>
          <w:color w:val="000000"/>
          <w:sz w:val="28"/>
        </w:rPr>
        <w:t xml:space="preserve"> (Салық кодексі) сәйкес есепке алу-бақылау таңбаларымен таңбалануға жататын тауарлар үшін) немесе сәйкестендіруге жатпайтын есепке алу-бақылау таңбалары бар;</w:t>
      </w:r>
    </w:p>
    <w:bookmarkEnd w:id="156"/>
    <w:bookmarkStart w:name="z168" w:id="157"/>
    <w:p>
      <w:pPr>
        <w:spacing w:after="0"/>
        <w:ind w:left="0"/>
        <w:jc w:val="both"/>
      </w:pPr>
      <w:r>
        <w:rPr>
          <w:rFonts w:ascii="Times New Roman"/>
          <w:b w:val="false"/>
          <w:i w:val="false"/>
          <w:color w:val="000000"/>
          <w:sz w:val="28"/>
        </w:rPr>
        <w:t>
      3) осы Техникалық регламенттің, стандарттардың талаптарына сәйкес келмейтін және (немесе) зиянды қоспалардың шекті рұқсат етілген шоғырлануынан артып өндірілген;</w:t>
      </w:r>
    </w:p>
    <w:bookmarkEnd w:id="157"/>
    <w:bookmarkStart w:name="z169" w:id="158"/>
    <w:p>
      <w:pPr>
        <w:spacing w:after="0"/>
        <w:ind w:left="0"/>
        <w:jc w:val="both"/>
      </w:pPr>
      <w:r>
        <w:rPr>
          <w:rFonts w:ascii="Times New Roman"/>
          <w:b w:val="false"/>
          <w:i w:val="false"/>
          <w:color w:val="000000"/>
          <w:sz w:val="28"/>
        </w:rPr>
        <w:t>
      4) жарамдылық мерзімі өткен;</w:t>
      </w:r>
    </w:p>
    <w:bookmarkEnd w:id="158"/>
    <w:bookmarkStart w:name="z170" w:id="159"/>
    <w:p>
      <w:pPr>
        <w:spacing w:after="0"/>
        <w:ind w:left="0"/>
        <w:jc w:val="both"/>
      </w:pPr>
      <w:r>
        <w:rPr>
          <w:rFonts w:ascii="Times New Roman"/>
          <w:b w:val="false"/>
          <w:i w:val="false"/>
          <w:color w:val="000000"/>
          <w:sz w:val="28"/>
        </w:rPr>
        <w:t>
      5) қаңылтыр ыдыстағы (күштілігі он екі пайыздан кем болатын сыра және күштілігі төмен ликер-арақ өнімдерінен басқа);</w:t>
      </w:r>
    </w:p>
    <w:bookmarkEnd w:id="159"/>
    <w:bookmarkStart w:name="z171" w:id="160"/>
    <w:p>
      <w:pPr>
        <w:spacing w:after="0"/>
        <w:ind w:left="0"/>
        <w:jc w:val="both"/>
      </w:pPr>
      <w:r>
        <w:rPr>
          <w:rFonts w:ascii="Times New Roman"/>
          <w:b w:val="false"/>
          <w:i w:val="false"/>
          <w:color w:val="000000"/>
          <w:sz w:val="28"/>
        </w:rPr>
        <w:t>
      6) заттаңбалары жоқ бөтелкелердегі;</w:t>
      </w:r>
    </w:p>
    <w:bookmarkEnd w:id="160"/>
    <w:bookmarkStart w:name="z172" w:id="161"/>
    <w:p>
      <w:pPr>
        <w:spacing w:after="0"/>
        <w:ind w:left="0"/>
        <w:jc w:val="both"/>
      </w:pPr>
      <w:r>
        <w:rPr>
          <w:rFonts w:ascii="Times New Roman"/>
          <w:b w:val="false"/>
          <w:i w:val="false"/>
          <w:color w:val="000000"/>
          <w:sz w:val="28"/>
        </w:rPr>
        <w:t>
      7) пластикалық ыдыстардағы;</w:t>
      </w:r>
    </w:p>
    <w:bookmarkEnd w:id="161"/>
    <w:bookmarkStart w:name="z173" w:id="162"/>
    <w:p>
      <w:pPr>
        <w:spacing w:after="0"/>
        <w:ind w:left="0"/>
        <w:jc w:val="both"/>
      </w:pPr>
      <w:r>
        <w:rPr>
          <w:rFonts w:ascii="Times New Roman"/>
          <w:b w:val="false"/>
          <w:i w:val="false"/>
          <w:color w:val="000000"/>
          <w:sz w:val="28"/>
        </w:rPr>
        <w:t>
      8) аралас полимерлік ыдыстағы, оның ішінде полиэтилен жабыны бар картон қаптамадағы және картон қорапқа салынған фольгаланған полиэтилен пакетіндегі;</w:t>
      </w:r>
    </w:p>
    <w:bookmarkEnd w:id="162"/>
    <w:bookmarkStart w:name="z174" w:id="163"/>
    <w:p>
      <w:pPr>
        <w:spacing w:after="0"/>
        <w:ind w:left="0"/>
        <w:jc w:val="both"/>
      </w:pPr>
      <w:r>
        <w:rPr>
          <w:rFonts w:ascii="Times New Roman"/>
          <w:b w:val="false"/>
          <w:i w:val="false"/>
          <w:color w:val="000000"/>
          <w:sz w:val="28"/>
        </w:rPr>
        <w:t>
      9) лас, пішіні өзгерген, сынудың анық белгілері бар, жалпы тұнбалығы, бөгде заттары, шөгінділері (коллекциялық шараптардан басқа) бар тығыны бұзылған шөлмектердегі;</w:t>
      </w:r>
    </w:p>
    <w:bookmarkEnd w:id="163"/>
    <w:bookmarkStart w:name="z175" w:id="164"/>
    <w:p>
      <w:pPr>
        <w:spacing w:after="0"/>
        <w:ind w:left="0"/>
        <w:jc w:val="both"/>
      </w:pPr>
      <w:r>
        <w:rPr>
          <w:rFonts w:ascii="Times New Roman"/>
          <w:b w:val="false"/>
          <w:i w:val="false"/>
          <w:color w:val="000000"/>
          <w:sz w:val="28"/>
        </w:rPr>
        <w:t xml:space="preserve">
      10) Қазақстан Республикасы Үкіметінің 2008 жылғы 21 наурыздағы № 277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"Буып-түюге, таңбалауға, затбелгі жапсыруға және оларды дұрыс түсіруге қойылатын талаптар" техникалық регламентінің және осы Техникалық регламенттің 5-бөлімінің талаптарына сәйкес жазылған таңбалары жоқ;</w:t>
      </w:r>
    </w:p>
    <w:bookmarkEnd w:id="164"/>
    <w:bookmarkStart w:name="z176" w:id="165"/>
    <w:p>
      <w:pPr>
        <w:spacing w:after="0"/>
        <w:ind w:left="0"/>
        <w:jc w:val="both"/>
      </w:pPr>
      <w:r>
        <w:rPr>
          <w:rFonts w:ascii="Times New Roman"/>
          <w:b w:val="false"/>
          <w:i w:val="false"/>
          <w:color w:val="000000"/>
          <w:sz w:val="28"/>
        </w:rPr>
        <w:t>
      11) өткізудің тиісті шарттары болмаған кезде алкоголь өніміне жол берілмейді.</w:t>
      </w:r>
    </w:p>
    <w:bookmarkEnd w:id="165"/>
    <w:bookmarkStart w:name="z177" w:id="166"/>
    <w:p>
      <w:pPr>
        <w:spacing w:after="0"/>
        <w:ind w:left="0"/>
        <w:jc w:val="both"/>
      </w:pPr>
      <w:r>
        <w:rPr>
          <w:rFonts w:ascii="Times New Roman"/>
          <w:b w:val="false"/>
          <w:i w:val="false"/>
          <w:color w:val="000000"/>
          <w:sz w:val="28"/>
        </w:rPr>
        <w:t xml:space="preserve">
      16. Алкоголь өнімін кәдеге жаратуды және жоюды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 xml:space="preserve"> қаулысымен</w:t>
      </w:r>
      <w:r>
        <w:rPr>
          <w:rFonts w:ascii="Times New Roman"/>
          <w:b w:val="false"/>
          <w:i w:val="false"/>
          <w:color w:val="000000"/>
          <w:sz w:val="28"/>
        </w:rPr>
        <w:t xml:space="preserve"> және осы Техникалық регламентпен белгіленген талаптарға сәйкес өндіруші (дайындаушы) немесе сатушы жүзеге асырады.</w:t>
      </w:r>
    </w:p>
    <w:bookmarkEnd w:id="166"/>
    <w:bookmarkStart w:name="z178" w:id="167"/>
    <w:p>
      <w:pPr>
        <w:spacing w:after="0"/>
        <w:ind w:left="0"/>
        <w:jc w:val="left"/>
      </w:pPr>
      <w:r>
        <w:rPr>
          <w:rFonts w:ascii="Times New Roman"/>
          <w:b/>
          <w:i w:val="false"/>
          <w:color w:val="000000"/>
        </w:rPr>
        <w:t xml:space="preserve"> 4. Алкоголь өнімін өндірудің қауіпсіздігіне қойылатын талаптар</w:t>
      </w:r>
    </w:p>
    <w:bookmarkEnd w:id="167"/>
    <w:bookmarkStart w:name="z179" w:id="168"/>
    <w:p>
      <w:pPr>
        <w:spacing w:after="0"/>
        <w:ind w:left="0"/>
        <w:jc w:val="both"/>
      </w:pPr>
      <w:r>
        <w:rPr>
          <w:rFonts w:ascii="Times New Roman"/>
          <w:b w:val="false"/>
          <w:i w:val="false"/>
          <w:color w:val="000000"/>
          <w:sz w:val="28"/>
        </w:rPr>
        <w:t>
      17. Алкоголь өнімін өндіру бойынша ғимараттар мен құрылыстар Қазақстан Республикасының "</w:t>
      </w: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w:t>
      </w:r>
      <w:r>
        <w:rPr>
          <w:rFonts w:ascii="Times New Roman"/>
          <w:b w:val="false"/>
          <w:i w:val="false"/>
          <w:color w:val="000000"/>
          <w:sz w:val="28"/>
        </w:rPr>
        <w:t>" 1999 жылғы 16 шілдедегі, "</w:t>
      </w:r>
      <w:r>
        <w:rPr>
          <w:rFonts w:ascii="Times New Roman"/>
          <w:b w:val="false"/>
          <w:i w:val="false"/>
          <w:color w:val="000000"/>
          <w:sz w:val="28"/>
        </w:rPr>
        <w:t xml:space="preserve"> Тамақ өнімдерінің қауіпсіздігі туралы</w:t>
      </w:r>
      <w:r>
        <w:rPr>
          <w:rFonts w:ascii="Times New Roman"/>
          <w:b w:val="false"/>
          <w:i w:val="false"/>
          <w:color w:val="000000"/>
          <w:sz w:val="28"/>
        </w:rPr>
        <w:t xml:space="preserve">" 2007 жылғы 21 шілдедегі заңдарына, Қазақстан Республикасы Үкіметінің 2008 жылғы 6 наурыздағы № 227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"Ғимараттардың, имараттардың және оған іргелес аумақтардың қауіпсіздігіне қойылатын талаптар" техникалық регламентінің талаптарына сәйкес болуы тиіс.</w:t>
      </w:r>
    </w:p>
    <w:bookmarkEnd w:id="168"/>
    <w:bookmarkStart w:name="z181" w:id="169"/>
    <w:p>
      <w:pPr>
        <w:spacing w:after="0"/>
        <w:ind w:left="0"/>
        <w:jc w:val="both"/>
      </w:pPr>
      <w:r>
        <w:rPr>
          <w:rFonts w:ascii="Times New Roman"/>
          <w:b w:val="false"/>
          <w:i w:val="false"/>
          <w:color w:val="000000"/>
          <w:sz w:val="28"/>
        </w:rPr>
        <w:t>
      18. Алкоголь өнімін өндіру бойынша объектілерді орналастыру және олардың айналысына санитариялық-қорғаныш аймақтарын белгілеу денсаулық сақтау саласындағы уәкілетті орган бекіткен нормативтік құқықтық актілерге сәйкес жүзеге асырылады.</w:t>
      </w:r>
    </w:p>
    <w:bookmarkEnd w:id="169"/>
    <w:bookmarkStart w:name="z182" w:id="170"/>
    <w:p>
      <w:pPr>
        <w:spacing w:after="0"/>
        <w:ind w:left="0"/>
        <w:jc w:val="both"/>
      </w:pPr>
      <w:r>
        <w:rPr>
          <w:rFonts w:ascii="Times New Roman"/>
          <w:b w:val="false"/>
          <w:i w:val="false"/>
          <w:color w:val="000000"/>
          <w:sz w:val="28"/>
        </w:rPr>
        <w:t xml:space="preserve">
      19. Алкоголь өнімін өндіруде пайдаланылатын су Қазақстан Республикасы Үкіметінің 2008 жылғы 13 мамырдағы № 456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"Халыққа арналған ауызсудың қауіпсіздігіне қойылатын талаптар" техникалық регламентінің талаптарына жауап беруі тиіс.</w:t>
      </w:r>
    </w:p>
    <w:bookmarkEnd w:id="170"/>
    <w:bookmarkStart w:name="z183" w:id="171"/>
    <w:p>
      <w:pPr>
        <w:spacing w:after="0"/>
        <w:ind w:left="0"/>
        <w:jc w:val="both"/>
      </w:pPr>
      <w:r>
        <w:rPr>
          <w:rFonts w:ascii="Times New Roman"/>
          <w:b w:val="false"/>
          <w:i w:val="false"/>
          <w:color w:val="000000"/>
          <w:sz w:val="28"/>
        </w:rPr>
        <w:t>
      20. Кәсіпорындардың кәріздеу жүйелерінің құрылғысы құрылыс нормалары мен ережелерінің, сондай-ақ санитариялық-эпидемиологиялық  ережелері мен нормаларының белгіленген талаптарына сәйкес болуы тиіс.</w:t>
      </w:r>
    </w:p>
    <w:bookmarkEnd w:id="171"/>
    <w:bookmarkStart w:name="z184" w:id="172"/>
    <w:p>
      <w:pPr>
        <w:spacing w:after="0"/>
        <w:ind w:left="0"/>
        <w:jc w:val="both"/>
      </w:pPr>
      <w:r>
        <w:rPr>
          <w:rFonts w:ascii="Times New Roman"/>
          <w:b w:val="false"/>
          <w:i w:val="false"/>
          <w:color w:val="000000"/>
          <w:sz w:val="28"/>
        </w:rPr>
        <w:t>
      21. Тек этил спиртін сақтауға, қабылдауға және шығаруға арналған мамандандырылған стационарлық үй-жайлар мен алаңдарды қоспағанда өндірістік және қосалқа ғимараттарда және үй-жайларда белгіленген талаптарға сәйкес келетін табиғи сыртқа тарату желдеткіші және апаттық желдеткіш көзделеді.</w:t>
      </w:r>
    </w:p>
    <w:bookmarkEnd w:id="172"/>
    <w:bookmarkStart w:name="z185" w:id="173"/>
    <w:p>
      <w:pPr>
        <w:spacing w:after="0"/>
        <w:ind w:left="0"/>
        <w:jc w:val="both"/>
      </w:pPr>
      <w:r>
        <w:rPr>
          <w:rFonts w:ascii="Times New Roman"/>
          <w:b w:val="false"/>
          <w:i w:val="false"/>
          <w:color w:val="000000"/>
          <w:sz w:val="28"/>
        </w:rPr>
        <w:t>
      22. Спирт сақтайтын (қоймалар) ғимараттарда, спирт шығаратын және спирт қабылдайтын бөлімшелерде белгіленген талаптарға сәйкес келетін тұрақты жұмыс істейтін механикалық желдеткішті есепке ала отырып, 8-еселік ауа алмасуды қамтамасыз ететін апаттық сыртқа сору құрылғысы қажет.</w:t>
      </w:r>
    </w:p>
    <w:bookmarkEnd w:id="173"/>
    <w:bookmarkStart w:name="z186" w:id="174"/>
    <w:p>
      <w:pPr>
        <w:spacing w:after="0"/>
        <w:ind w:left="0"/>
        <w:jc w:val="both"/>
      </w:pPr>
      <w:r>
        <w:rPr>
          <w:rFonts w:ascii="Times New Roman"/>
          <w:b w:val="false"/>
          <w:i w:val="false"/>
          <w:color w:val="000000"/>
          <w:sz w:val="28"/>
        </w:rPr>
        <w:t>
      23. Ашық технологиялық сыйымдылық және процесстері бар өндірістік үй-жайларда сыртқа тарату желдеткіші ажыратылған кезде жұмыс істеуге және ауа айналысына тыйым салынады.</w:t>
      </w:r>
    </w:p>
    <w:bookmarkEnd w:id="174"/>
    <w:bookmarkStart w:name="z187" w:id="175"/>
    <w:p>
      <w:pPr>
        <w:spacing w:after="0"/>
        <w:ind w:left="0"/>
        <w:jc w:val="both"/>
      </w:pPr>
      <w:r>
        <w:rPr>
          <w:rFonts w:ascii="Times New Roman"/>
          <w:b w:val="false"/>
          <w:i w:val="false"/>
          <w:color w:val="000000"/>
          <w:sz w:val="28"/>
        </w:rPr>
        <w:t>
      24. Ауа жинау жұмыс аймағын, шикізатты және дайын өнімді зиянды заттармен ластау мүмкіндігін болдырмайтын орындардан жүзеге асырылады.</w:t>
      </w:r>
    </w:p>
    <w:bookmarkEnd w:id="175"/>
    <w:bookmarkStart w:name="z188" w:id="176"/>
    <w:p>
      <w:pPr>
        <w:spacing w:after="0"/>
        <w:ind w:left="0"/>
        <w:jc w:val="both"/>
      </w:pPr>
      <w:r>
        <w:rPr>
          <w:rFonts w:ascii="Times New Roman"/>
          <w:b w:val="false"/>
          <w:i w:val="false"/>
          <w:color w:val="000000"/>
          <w:sz w:val="28"/>
        </w:rPr>
        <w:t>
      25. Желдеткіш жүйелерімен шығарылатын, құрамында уытты заттары бар ауа атмосфераға шығарылу алдында ол тазартуға жатқызылады.</w:t>
      </w:r>
    </w:p>
    <w:bookmarkEnd w:id="176"/>
    <w:bookmarkStart w:name="z189" w:id="177"/>
    <w:p>
      <w:pPr>
        <w:spacing w:after="0"/>
        <w:ind w:left="0"/>
        <w:jc w:val="both"/>
      </w:pPr>
      <w:r>
        <w:rPr>
          <w:rFonts w:ascii="Times New Roman"/>
          <w:b w:val="false"/>
          <w:i w:val="false"/>
          <w:color w:val="000000"/>
          <w:sz w:val="28"/>
        </w:rPr>
        <w:t>
      26. Өндірістік үй-жайларда микроклиматтың (температура, салыстырмалы ылғалдылық және ауа қозғалысының жылдамдығы), шудың және жарықтың көрсеткіштері гигиеналық нормативтерге сәйкес болуы тиіс.</w:t>
      </w:r>
    </w:p>
    <w:bookmarkEnd w:id="177"/>
    <w:bookmarkStart w:name="z192" w:id="178"/>
    <w:p>
      <w:pPr>
        <w:spacing w:after="0"/>
        <w:ind w:left="0"/>
        <w:jc w:val="both"/>
      </w:pPr>
      <w:r>
        <w:rPr>
          <w:rFonts w:ascii="Times New Roman"/>
          <w:b w:val="false"/>
          <w:i w:val="false"/>
          <w:color w:val="000000"/>
          <w:sz w:val="28"/>
        </w:rPr>
        <w:t>
      27. Өндірістік және қосалқы үй-жайлардағы микроклиматтың жағдайын бақылау жылына 1 рет жиілікпен және өтініш бойынша жүзеге асырылады.</w:t>
      </w:r>
    </w:p>
    <w:bookmarkEnd w:id="178"/>
    <w:bookmarkStart w:name="z193" w:id="179"/>
    <w:p>
      <w:pPr>
        <w:spacing w:after="0"/>
        <w:ind w:left="0"/>
        <w:jc w:val="both"/>
      </w:pPr>
      <w:r>
        <w:rPr>
          <w:rFonts w:ascii="Times New Roman"/>
          <w:b w:val="false"/>
          <w:i w:val="false"/>
          <w:color w:val="000000"/>
          <w:sz w:val="28"/>
        </w:rPr>
        <w:t xml:space="preserve">
      28. Шикізатты және алкоголь өнімін өндіру, сақтау және тасымалдауға арналған жабдық, аппаратура және сыйымдылық "Машиналардың және жабдықтардың қауіпсіздігі туралы" Қазақстан Республикасының 2007 жылғы 21 маусымдағы </w:t>
      </w:r>
      <w:r>
        <w:rPr>
          <w:rFonts w:ascii="Times New Roman"/>
          <w:b w:val="false"/>
          <w:i w:val="false"/>
          <w:color w:val="000000"/>
          <w:sz w:val="28"/>
        </w:rPr>
        <w:t xml:space="preserve"> Заңының</w:t>
      </w:r>
      <w:r>
        <w:rPr>
          <w:rFonts w:ascii="Times New Roman"/>
          <w:b w:val="false"/>
          <w:i w:val="false"/>
          <w:color w:val="000000"/>
          <w:sz w:val="28"/>
        </w:rPr>
        <w:t xml:space="preserve"> талаптарына жауап беруі тиіс.</w:t>
      </w:r>
    </w:p>
    <w:bookmarkEnd w:id="179"/>
    <w:bookmarkStart w:name="z194" w:id="180"/>
    <w:p>
      <w:pPr>
        <w:spacing w:after="0"/>
        <w:ind w:left="0"/>
        <w:jc w:val="both"/>
      </w:pPr>
      <w:r>
        <w:rPr>
          <w:rFonts w:ascii="Times New Roman"/>
          <w:b w:val="false"/>
          <w:i w:val="false"/>
          <w:color w:val="000000"/>
          <w:sz w:val="28"/>
        </w:rPr>
        <w:t>
      29. Технологиялық жабдық және қаптама ыдысы дайындалған материалдарға алкоголь өнімімен жанасу үшін рұқсат етілген болуы тиіс.</w:t>
      </w:r>
    </w:p>
    <w:bookmarkEnd w:id="180"/>
    <w:bookmarkStart w:name="z195" w:id="181"/>
    <w:p>
      <w:pPr>
        <w:spacing w:after="0"/>
        <w:ind w:left="0"/>
        <w:jc w:val="both"/>
      </w:pPr>
      <w:r>
        <w:rPr>
          <w:rFonts w:ascii="Times New Roman"/>
          <w:b w:val="false"/>
          <w:i w:val="false"/>
          <w:color w:val="000000"/>
          <w:sz w:val="28"/>
        </w:rPr>
        <w:t>
      30. Уытты және тітіркендіру заттарын қолданумен байланысты технологиялық процесстер сыртқа тарату желдеткішімен жабдықталған жеке үй-жайларда немесе арнайы оқшауланған учаскелерде жүргізіледі.</w:t>
      </w:r>
    </w:p>
    <w:bookmarkEnd w:id="181"/>
    <w:bookmarkStart w:name="z196" w:id="182"/>
    <w:p>
      <w:pPr>
        <w:spacing w:after="0"/>
        <w:ind w:left="0"/>
        <w:jc w:val="both"/>
      </w:pPr>
      <w:r>
        <w:rPr>
          <w:rFonts w:ascii="Times New Roman"/>
          <w:b w:val="false"/>
          <w:i w:val="false"/>
          <w:color w:val="000000"/>
          <w:sz w:val="28"/>
        </w:rPr>
        <w:t>
      31. Технологиялық процесстер режимі технологиялық жабдықтың жұмысын келісілуін қамтамасыз етуі, қауіпті және зиянды өндірістік факторлардың туындауын болдырмауы тиіс.</w:t>
      </w:r>
    </w:p>
    <w:bookmarkEnd w:id="182"/>
    <w:bookmarkStart w:name="z197" w:id="183"/>
    <w:p>
      <w:pPr>
        <w:spacing w:after="0"/>
        <w:ind w:left="0"/>
        <w:jc w:val="both"/>
      </w:pPr>
      <w:r>
        <w:rPr>
          <w:rFonts w:ascii="Times New Roman"/>
          <w:b w:val="false"/>
          <w:i w:val="false"/>
          <w:color w:val="000000"/>
          <w:sz w:val="28"/>
        </w:rPr>
        <w:t>
      32. Спирт, сыра зауыттарының жұмыс істеу цехтарының көлік жабдығы шаң бөлуімен байланысты герметикалануы немесе шаң ұстайтын және шаң соратын құрылғымен жабдықталған жабық тыспен бекіту керек. Көмілген шұқырлар және бункерлердің жергілікті сору желдеткіші болуы тиіс.</w:t>
      </w:r>
    </w:p>
    <w:bookmarkEnd w:id="183"/>
    <w:bookmarkStart w:name="z198" w:id="184"/>
    <w:p>
      <w:pPr>
        <w:spacing w:after="0"/>
        <w:ind w:left="0"/>
        <w:jc w:val="both"/>
      </w:pPr>
      <w:r>
        <w:rPr>
          <w:rFonts w:ascii="Times New Roman"/>
          <w:b w:val="false"/>
          <w:i w:val="false"/>
          <w:color w:val="000000"/>
          <w:sz w:val="28"/>
        </w:rPr>
        <w:t>
      33. Дайындаушы алкоголь өнімін ол қауіпсіздікке арналған талаптарға сәйкес болатындай етіп өндіреді және осы Техникалық регламентте айқындалған мақсаттарға қол жеткізуді қамтамасыз етеді.</w:t>
      </w:r>
    </w:p>
    <w:bookmarkEnd w:id="184"/>
    <w:bookmarkStart w:name="z199" w:id="185"/>
    <w:p>
      <w:pPr>
        <w:spacing w:after="0"/>
        <w:ind w:left="0"/>
        <w:jc w:val="both"/>
      </w:pPr>
      <w:r>
        <w:rPr>
          <w:rFonts w:ascii="Times New Roman"/>
          <w:b w:val="false"/>
          <w:i w:val="false"/>
          <w:color w:val="000000"/>
          <w:sz w:val="28"/>
        </w:rPr>
        <w:t>
      34. Алкоголь өнімінің тиісті қауіпсіздігін және сапасын қамтамасыз ету үшін дайындаушы мынадай принциптер мен ережелерді ұстанады:</w:t>
      </w:r>
    </w:p>
    <w:bookmarkEnd w:id="185"/>
    <w:bookmarkStart w:name="z200" w:id="186"/>
    <w:p>
      <w:pPr>
        <w:spacing w:after="0"/>
        <w:ind w:left="0"/>
        <w:jc w:val="both"/>
      </w:pPr>
      <w:r>
        <w:rPr>
          <w:rFonts w:ascii="Times New Roman"/>
          <w:b w:val="false"/>
          <w:i w:val="false"/>
          <w:color w:val="000000"/>
          <w:sz w:val="28"/>
        </w:rPr>
        <w:t>
      1) алкоголь өнімінің рецептуралары мен оны дайындау технологияларын әзірлеу кезінде тәуекелдерді талдау жүзеге асырылады, өнімнің қауіпсіздігі мен сапасына жағымсыз түрде әсер етуі мүмкін технологиялардың өзгеруін анықтау үшін өндірістік процестердің сындарлы сатылары (тәуекелдері) және бақылау нүктелері айқындалады;</w:t>
      </w:r>
    </w:p>
    <w:bookmarkEnd w:id="186"/>
    <w:bookmarkStart w:name="z201" w:id="187"/>
    <w:p>
      <w:pPr>
        <w:spacing w:after="0"/>
        <w:ind w:left="0"/>
        <w:jc w:val="both"/>
      </w:pPr>
      <w:r>
        <w:rPr>
          <w:rFonts w:ascii="Times New Roman"/>
          <w:b w:val="false"/>
          <w:i w:val="false"/>
          <w:color w:val="000000"/>
          <w:sz w:val="28"/>
        </w:rPr>
        <w:t>
      2) кәсіпорындағы қауіпсіздікті және сапаны бақылау бақылаудың қажетті дұрыстығы мен толықтығын қамтамасыз ететін заттармен және іс-шаралармен жүзеге асырылады;</w:t>
      </w:r>
    </w:p>
    <w:bookmarkEnd w:id="187"/>
    <w:bookmarkStart w:name="z202" w:id="188"/>
    <w:p>
      <w:pPr>
        <w:spacing w:after="0"/>
        <w:ind w:left="0"/>
        <w:jc w:val="both"/>
      </w:pPr>
      <w:r>
        <w:rPr>
          <w:rFonts w:ascii="Times New Roman"/>
          <w:b w:val="false"/>
          <w:i w:val="false"/>
          <w:color w:val="000000"/>
          <w:sz w:val="28"/>
        </w:rPr>
        <w:t>
      3) өндіру және бақылау бойынша барлық технологиялық операциялар алкоголь өнімін дайындаушы бекітетін өндірістік бақылау бағдарламаларында мұқият құжатталады және міндетті сараптауды және өзге ұйымдармен келісуді қажет етпейді, өндірістік процесстер регламенттеледі және жинақталған тәжірибені есепке ала отырып, мерзімдік қайта қаралады;</w:t>
      </w:r>
    </w:p>
    <w:bookmarkEnd w:id="188"/>
    <w:bookmarkStart w:name="z203" w:id="189"/>
    <w:p>
      <w:pPr>
        <w:spacing w:after="0"/>
        <w:ind w:left="0"/>
        <w:jc w:val="both"/>
      </w:pPr>
      <w:r>
        <w:rPr>
          <w:rFonts w:ascii="Times New Roman"/>
          <w:b w:val="false"/>
          <w:i w:val="false"/>
          <w:color w:val="000000"/>
          <w:sz w:val="28"/>
        </w:rPr>
        <w:t>
      4) технологиялық процестің және дайын өнімнің аралық сатыларындағы шикізаттардың, технологиялық заттардың және қосымша материалдардың, сондай-ақ өнімдердің қажетті кіріс бақылауын жүргізеді;</w:t>
      </w:r>
    </w:p>
    <w:bookmarkEnd w:id="189"/>
    <w:bookmarkStart w:name="z204" w:id="190"/>
    <w:p>
      <w:pPr>
        <w:spacing w:after="0"/>
        <w:ind w:left="0"/>
        <w:jc w:val="both"/>
      </w:pPr>
      <w:r>
        <w:rPr>
          <w:rFonts w:ascii="Times New Roman"/>
          <w:b w:val="false"/>
          <w:i w:val="false"/>
          <w:color w:val="000000"/>
          <w:sz w:val="28"/>
        </w:rPr>
        <w:t>
      5) бақылау нәтижелері техникалық құжаттамада көзделген барлық операциялар шын мәнінде жүргізілгендігін, сондай-ақ дайындалған алкоголь өнімінің саны, қауіпсіздігі және сапасы белгіленген талаптарға сәйкес келетіндігін құжатпен растайтын қолмен жазу тәсілімен және/немесе техникалық заттарды пайдалану арқылы жасалатын хаттамалар, журналдар, актілер түрінде құжатталады;</w:t>
      </w:r>
    </w:p>
    <w:bookmarkEnd w:id="190"/>
    <w:bookmarkStart w:name="z205" w:id="191"/>
    <w:p>
      <w:pPr>
        <w:spacing w:after="0"/>
        <w:ind w:left="0"/>
        <w:jc w:val="both"/>
      </w:pPr>
      <w:r>
        <w:rPr>
          <w:rFonts w:ascii="Times New Roman"/>
          <w:b w:val="false"/>
          <w:i w:val="false"/>
          <w:color w:val="000000"/>
          <w:sz w:val="28"/>
        </w:rPr>
        <w:t>
      6) техникалық құжаттамада белгіленген нормалардан кез келген ауытқулар құжатталады және толық көлемде тексеріледі. Тексеру нәтижелері бойынша түзету іс-шаралары әзірленеді және жүзеге асырылады;</w:t>
      </w:r>
    </w:p>
    <w:bookmarkEnd w:id="191"/>
    <w:bookmarkStart w:name="z206" w:id="192"/>
    <w:p>
      <w:pPr>
        <w:spacing w:after="0"/>
        <w:ind w:left="0"/>
        <w:jc w:val="both"/>
      </w:pPr>
      <w:r>
        <w:rPr>
          <w:rFonts w:ascii="Times New Roman"/>
          <w:b w:val="false"/>
          <w:i w:val="false"/>
          <w:color w:val="000000"/>
          <w:sz w:val="28"/>
        </w:rPr>
        <w:t>
      7) өнімнің топтамаларын бақылау қамтамасыз етіледі;</w:t>
      </w:r>
    </w:p>
    <w:bookmarkEnd w:id="192"/>
    <w:bookmarkStart w:name="z207" w:id="193"/>
    <w:p>
      <w:pPr>
        <w:spacing w:after="0"/>
        <w:ind w:left="0"/>
        <w:jc w:val="both"/>
      </w:pPr>
      <w:r>
        <w:rPr>
          <w:rFonts w:ascii="Times New Roman"/>
          <w:b w:val="false"/>
          <w:i w:val="false"/>
          <w:color w:val="000000"/>
          <w:sz w:val="28"/>
        </w:rPr>
        <w:t>
      8) лауазымдық нұсқаулықтар шеңберінде өндіріске және оны басқаруға қатысатын персоналдың жауапкершілігі мен өкілеттігі айқындалады;</w:t>
      </w:r>
    </w:p>
    <w:bookmarkEnd w:id="193"/>
    <w:bookmarkStart w:name="z208" w:id="194"/>
    <w:p>
      <w:pPr>
        <w:spacing w:after="0"/>
        <w:ind w:left="0"/>
        <w:jc w:val="both"/>
      </w:pPr>
      <w:r>
        <w:rPr>
          <w:rFonts w:ascii="Times New Roman"/>
          <w:b w:val="false"/>
          <w:i w:val="false"/>
          <w:color w:val="000000"/>
          <w:sz w:val="28"/>
        </w:rPr>
        <w:t>
      9) персоналды оқыту және аттестаттау жүргізіледі;</w:t>
      </w:r>
    </w:p>
    <w:bookmarkEnd w:id="194"/>
    <w:bookmarkStart w:name="z209" w:id="195"/>
    <w:p>
      <w:pPr>
        <w:spacing w:after="0"/>
        <w:ind w:left="0"/>
        <w:jc w:val="both"/>
      </w:pPr>
      <w:r>
        <w:rPr>
          <w:rFonts w:ascii="Times New Roman"/>
          <w:b w:val="false"/>
          <w:i w:val="false"/>
          <w:color w:val="000000"/>
          <w:sz w:val="28"/>
        </w:rPr>
        <w:t>
      10) дайындаушының шарттарына сәйкес алкоголь өнімін тарату және айналымы кезінде барлық жарамдылық мерзімі ішінде оның қауіпсіздігі мен сапасын қамтамасыз ететін кешенді іс-шаралар жүзеге асырылады;</w:t>
      </w:r>
    </w:p>
    <w:bookmarkEnd w:id="195"/>
    <w:bookmarkStart w:name="z210" w:id="196"/>
    <w:p>
      <w:pPr>
        <w:spacing w:after="0"/>
        <w:ind w:left="0"/>
        <w:jc w:val="both"/>
      </w:pPr>
      <w:r>
        <w:rPr>
          <w:rFonts w:ascii="Times New Roman"/>
          <w:b w:val="false"/>
          <w:i w:val="false"/>
          <w:color w:val="000000"/>
          <w:sz w:val="28"/>
        </w:rPr>
        <w:t>
      11) өзін өзі инспециялау және (немесе) аудит жүйесі пайдаланылады;</w:t>
      </w:r>
    </w:p>
    <w:bookmarkEnd w:id="196"/>
    <w:bookmarkStart w:name="z211" w:id="197"/>
    <w:p>
      <w:pPr>
        <w:spacing w:after="0"/>
        <w:ind w:left="0"/>
        <w:jc w:val="both"/>
      </w:pPr>
      <w:r>
        <w:rPr>
          <w:rFonts w:ascii="Times New Roman"/>
          <w:b w:val="false"/>
          <w:i w:val="false"/>
          <w:color w:val="000000"/>
          <w:sz w:val="28"/>
        </w:rPr>
        <w:t>
      12) өнімді, ыдысты, өнеркәсіптік қаптамаларды тиісінше кәдеге жарату жүргізіледі;</w:t>
      </w:r>
    </w:p>
    <w:bookmarkEnd w:id="197"/>
    <w:bookmarkStart w:name="z212" w:id="198"/>
    <w:p>
      <w:pPr>
        <w:spacing w:after="0"/>
        <w:ind w:left="0"/>
        <w:jc w:val="both"/>
      </w:pPr>
      <w:r>
        <w:rPr>
          <w:rFonts w:ascii="Times New Roman"/>
          <w:b w:val="false"/>
          <w:i w:val="false"/>
          <w:color w:val="000000"/>
          <w:sz w:val="28"/>
        </w:rPr>
        <w:t>
      13) сапасыз немесе қауіпсіз емес өнім партиясының айналымын кері қайтару немесе шектеу, қадағалау органдарының бас тартуларын, нұсқамаларын және хабарламаларын қабылдауды және тексеруді қамтамасыз ететін рәсім айқындалады.</w:t>
      </w:r>
    </w:p>
    <w:bookmarkEnd w:id="198"/>
    <w:bookmarkStart w:name="z213" w:id="199"/>
    <w:p>
      <w:pPr>
        <w:spacing w:after="0"/>
        <w:ind w:left="0"/>
        <w:jc w:val="both"/>
      </w:pPr>
      <w:r>
        <w:rPr>
          <w:rFonts w:ascii="Times New Roman"/>
          <w:b w:val="false"/>
          <w:i w:val="false"/>
          <w:color w:val="000000"/>
          <w:sz w:val="28"/>
        </w:rPr>
        <w:t>
      35. Адал өндірістік практиканың принциптері мен ережелерін іске асыру кәсіпорынды таңдау бойынша тамақ өнімінің сапасы мен қауіпсіздігі менеджментінің өзіндік, халықаралық және/немесе ұлттық стандартталған жүйесін енгізу жолымен жүзеге асырылады.</w:t>
      </w:r>
    </w:p>
    <w:bookmarkEnd w:id="199"/>
    <w:bookmarkStart w:name="z214" w:id="200"/>
    <w:p>
      <w:pPr>
        <w:spacing w:after="0"/>
        <w:ind w:left="0"/>
        <w:jc w:val="both"/>
      </w:pPr>
      <w:r>
        <w:rPr>
          <w:rFonts w:ascii="Times New Roman"/>
          <w:b w:val="false"/>
          <w:i w:val="false"/>
          <w:color w:val="000000"/>
          <w:sz w:val="28"/>
        </w:rPr>
        <w:t>
      36. Адал өндірістік практиканың принциптерін басшылыққа алу осы Техникалық регламенттің мақсаты мен талаптарына өндірісті ұйымдастыру деңгейінің сәйкестігін растайды және шығарылатын алкоголь өнімінің қауіпсіздігін қамтамасыз етудің ұсынылатын шарттары болып табылады.</w:t>
      </w:r>
    </w:p>
    <w:bookmarkEnd w:id="200"/>
    <w:bookmarkStart w:name="z215" w:id="201"/>
    <w:p>
      <w:pPr>
        <w:spacing w:after="0"/>
        <w:ind w:left="0"/>
        <w:jc w:val="both"/>
      </w:pPr>
      <w:r>
        <w:rPr>
          <w:rFonts w:ascii="Times New Roman"/>
          <w:b w:val="false"/>
          <w:i w:val="false"/>
          <w:color w:val="000000"/>
          <w:sz w:val="28"/>
        </w:rPr>
        <w:t>
      37. Мыналарға:</w:t>
      </w:r>
    </w:p>
    <w:bookmarkEnd w:id="201"/>
    <w:bookmarkStart w:name="z216" w:id="202"/>
    <w:p>
      <w:pPr>
        <w:spacing w:after="0"/>
        <w:ind w:left="0"/>
        <w:jc w:val="both"/>
      </w:pPr>
      <w:r>
        <w:rPr>
          <w:rFonts w:ascii="Times New Roman"/>
          <w:b w:val="false"/>
          <w:i w:val="false"/>
          <w:color w:val="000000"/>
          <w:sz w:val="28"/>
        </w:rPr>
        <w:t>
      1) су қауіпсіздік талаптарына сәйкес келмеген жағдайда су дайындау үшін технологиялық тораптарды жабдықпен жабдықтамай, алкоголь өнімін (шарап материалынан басқа) өндіруге;</w:t>
      </w:r>
    </w:p>
    <w:bookmarkEnd w:id="202"/>
    <w:bookmarkStart w:name="z217" w:id="203"/>
    <w:p>
      <w:pPr>
        <w:spacing w:after="0"/>
        <w:ind w:left="0"/>
        <w:jc w:val="both"/>
      </w:pPr>
      <w:r>
        <w:rPr>
          <w:rFonts w:ascii="Times New Roman"/>
          <w:b w:val="false"/>
          <w:i w:val="false"/>
          <w:color w:val="000000"/>
          <w:sz w:val="28"/>
        </w:rPr>
        <w:t>
      2) алкоголь өнімін өндіру кезінде мына:</w:t>
      </w:r>
    </w:p>
    <w:bookmarkEnd w:id="203"/>
    <w:bookmarkStart w:name="z218" w:id="204"/>
    <w:p>
      <w:pPr>
        <w:spacing w:after="0"/>
        <w:ind w:left="0"/>
        <w:jc w:val="both"/>
      </w:pPr>
      <w:r>
        <w:rPr>
          <w:rFonts w:ascii="Times New Roman"/>
          <w:b w:val="false"/>
          <w:i w:val="false"/>
          <w:color w:val="000000"/>
          <w:sz w:val="28"/>
        </w:rPr>
        <w:t>
      тағамдық емес шикізаттан өңделген этил спиртін;</w:t>
      </w:r>
    </w:p>
    <w:bookmarkEnd w:id="204"/>
    <w:bookmarkStart w:name="z219" w:id="205"/>
    <w:p>
      <w:pPr>
        <w:spacing w:after="0"/>
        <w:ind w:left="0"/>
        <w:jc w:val="both"/>
      </w:pPr>
      <w:r>
        <w:rPr>
          <w:rFonts w:ascii="Times New Roman"/>
          <w:b w:val="false"/>
          <w:i w:val="false"/>
          <w:color w:val="000000"/>
          <w:sz w:val="28"/>
        </w:rPr>
        <w:t>
      Қазақстан Республикасының тамақ өнімдерінің қауіпсіздігі саласындағы заңнамасымен белгіленген тәртіппен мемлекеттік тіркеуден өтпеген тағамдық қоспаларды (ағартқыштарды, антиқышқылдағыштарды, көбікбасқыштарды және басқаларды), дән шикізатының генетикалық түрлендірілген түрлерін;</w:t>
      </w:r>
    </w:p>
    <w:bookmarkEnd w:id="205"/>
    <w:bookmarkStart w:name="z220" w:id="206"/>
    <w:p>
      <w:pPr>
        <w:spacing w:after="0"/>
        <w:ind w:left="0"/>
        <w:jc w:val="both"/>
      </w:pPr>
      <w:r>
        <w:rPr>
          <w:rFonts w:ascii="Times New Roman"/>
          <w:b w:val="false"/>
          <w:i w:val="false"/>
          <w:color w:val="000000"/>
          <w:sz w:val="28"/>
        </w:rPr>
        <w:t>
      зиянкестермен және Гашинг әсерімен ластанған дән шикізатын пайдалануға;</w:t>
      </w:r>
    </w:p>
    <w:bookmarkEnd w:id="206"/>
    <w:bookmarkStart w:name="z221" w:id="207"/>
    <w:p>
      <w:pPr>
        <w:spacing w:after="0"/>
        <w:ind w:left="0"/>
        <w:jc w:val="both"/>
      </w:pPr>
      <w:r>
        <w:rPr>
          <w:rFonts w:ascii="Times New Roman"/>
          <w:b w:val="false"/>
          <w:i w:val="false"/>
          <w:color w:val="000000"/>
          <w:sz w:val="28"/>
        </w:rPr>
        <w:t>
      3) жүзім шараптарын өндіру кезінде:</w:t>
      </w:r>
    </w:p>
    <w:bookmarkEnd w:id="207"/>
    <w:bookmarkStart w:name="z222" w:id="208"/>
    <w:p>
      <w:pPr>
        <w:spacing w:after="0"/>
        <w:ind w:left="0"/>
        <w:jc w:val="both"/>
      </w:pPr>
      <w:r>
        <w:rPr>
          <w:rFonts w:ascii="Times New Roman"/>
          <w:b w:val="false"/>
          <w:i w:val="false"/>
          <w:color w:val="000000"/>
          <w:sz w:val="28"/>
        </w:rPr>
        <w:t>
      шарапқа немесе шарап шырынына суды, пикетті қосуға;</w:t>
      </w:r>
    </w:p>
    <w:bookmarkEnd w:id="208"/>
    <w:bookmarkStart w:name="z223" w:id="209"/>
    <w:p>
      <w:pPr>
        <w:spacing w:after="0"/>
        <w:ind w:left="0"/>
        <w:jc w:val="both"/>
      </w:pPr>
      <w:r>
        <w:rPr>
          <w:rFonts w:ascii="Times New Roman"/>
          <w:b w:val="false"/>
          <w:i w:val="false"/>
          <w:color w:val="000000"/>
          <w:sz w:val="28"/>
        </w:rPr>
        <w:t>
      жемістерден және басқа өсімдіктердің жидектерінен дайындалған шырындарды және шараптарды пайдалануға;</w:t>
      </w:r>
    </w:p>
    <w:bookmarkEnd w:id="209"/>
    <w:bookmarkStart w:name="z224" w:id="210"/>
    <w:p>
      <w:pPr>
        <w:spacing w:after="0"/>
        <w:ind w:left="0"/>
        <w:jc w:val="both"/>
      </w:pPr>
      <w:r>
        <w:rPr>
          <w:rFonts w:ascii="Times New Roman"/>
          <w:b w:val="false"/>
          <w:i w:val="false"/>
          <w:color w:val="000000"/>
          <w:sz w:val="28"/>
        </w:rPr>
        <w:t>
      жүзім шараптарын бір өндірістік үй-жайда хош иістендірілгендермен дайындауға, өңдеуге және сақтауға (дайын өнімді құю және сақтау учаскелерінен басқа);</w:t>
      </w:r>
    </w:p>
    <w:bookmarkEnd w:id="210"/>
    <w:bookmarkStart w:name="z225" w:id="211"/>
    <w:p>
      <w:pPr>
        <w:spacing w:after="0"/>
        <w:ind w:left="0"/>
        <w:jc w:val="both"/>
      </w:pPr>
      <w:r>
        <w:rPr>
          <w:rFonts w:ascii="Times New Roman"/>
          <w:b w:val="false"/>
          <w:i w:val="false"/>
          <w:color w:val="000000"/>
          <w:sz w:val="28"/>
        </w:rPr>
        <w:t>
      құрамындағы ұшқыш заттардың қышқылы 2,5г/л астам болатын шараптарды шарап өндіретін кәсіпорындарда сақтауға;</w:t>
      </w:r>
    </w:p>
    <w:bookmarkEnd w:id="211"/>
    <w:bookmarkStart w:name="z226" w:id="212"/>
    <w:p>
      <w:pPr>
        <w:spacing w:after="0"/>
        <w:ind w:left="0"/>
        <w:jc w:val="both"/>
      </w:pPr>
      <w:r>
        <w:rPr>
          <w:rFonts w:ascii="Times New Roman"/>
          <w:b w:val="false"/>
          <w:i w:val="false"/>
          <w:color w:val="000000"/>
          <w:sz w:val="28"/>
        </w:rPr>
        <w:t>
      кондициондық емес, керісінше тең дәрежеде лайлы, ауырған немесе осы типтегі шараптың иісі мен дәміне сәйкес келмейтін және бөгде заттары бар шараптарды шығаруға жол берілмейді.</w:t>
      </w:r>
    </w:p>
    <w:bookmarkEnd w:id="212"/>
    <w:bookmarkStart w:name="z227" w:id="213"/>
    <w:p>
      <w:pPr>
        <w:spacing w:after="0"/>
        <w:ind w:left="0"/>
        <w:jc w:val="both"/>
      </w:pPr>
      <w:r>
        <w:rPr>
          <w:rFonts w:ascii="Times New Roman"/>
          <w:b w:val="false"/>
          <w:i w:val="false"/>
          <w:color w:val="000000"/>
          <w:sz w:val="28"/>
        </w:rPr>
        <w:t>
      38. Алкоголь өнімі өндірісінде пайдаланылатын шикізат пен материалдар қауіпсіз болуы және адамның өмірі мен денсаулығына және қоршаған ортаға зиян келтірмеуі тиіс.</w:t>
      </w:r>
    </w:p>
    <w:bookmarkEnd w:id="213"/>
    <w:bookmarkStart w:name="z228" w:id="214"/>
    <w:p>
      <w:pPr>
        <w:spacing w:after="0"/>
        <w:ind w:left="0"/>
        <w:jc w:val="both"/>
      </w:pPr>
      <w:r>
        <w:rPr>
          <w:rFonts w:ascii="Times New Roman"/>
          <w:b w:val="false"/>
          <w:i w:val="false"/>
          <w:color w:val="000000"/>
          <w:sz w:val="28"/>
        </w:rPr>
        <w:t>
      39. Алкоголь өнімі өндірісінде тек тағамдық шикізаттан өндірілген тазартылған этил спирті пайдаланылады.</w:t>
      </w:r>
    </w:p>
    <w:bookmarkEnd w:id="214"/>
    <w:bookmarkStart w:name="z229" w:id="215"/>
    <w:p>
      <w:pPr>
        <w:spacing w:after="0"/>
        <w:ind w:left="0"/>
        <w:jc w:val="both"/>
      </w:pPr>
      <w:r>
        <w:rPr>
          <w:rFonts w:ascii="Times New Roman"/>
          <w:b w:val="false"/>
          <w:i w:val="false"/>
          <w:color w:val="000000"/>
          <w:sz w:val="28"/>
        </w:rPr>
        <w:t>
      40. Тазартылған этил спиртінің қауіпсіздігіне қойылатын талаптар осы Техникалық регламентке 2-қосымшада белгіленген. Спиртте уытты микроқоспалардың болуы газды-хроматографиялық әдіспен айқындалады.</w:t>
      </w:r>
    </w:p>
    <w:bookmarkEnd w:id="215"/>
    <w:bookmarkStart w:name="z230" w:id="216"/>
    <w:p>
      <w:pPr>
        <w:spacing w:after="0"/>
        <w:ind w:left="0"/>
        <w:jc w:val="both"/>
      </w:pPr>
      <w:r>
        <w:rPr>
          <w:rFonts w:ascii="Times New Roman"/>
          <w:b w:val="false"/>
          <w:i w:val="false"/>
          <w:color w:val="000000"/>
          <w:sz w:val="28"/>
        </w:rPr>
        <w:t>
      41. Алкоголь өнімінің өндірісінде пайдаланылатын тазартылған этил спиртінің түпнұсқалығы және сәйкестендіру газды-хроматографиялық әдіспен белгіленеді.</w:t>
      </w:r>
    </w:p>
    <w:bookmarkEnd w:id="216"/>
    <w:bookmarkStart w:name="z231" w:id="217"/>
    <w:p>
      <w:pPr>
        <w:spacing w:after="0"/>
        <w:ind w:left="0"/>
        <w:jc w:val="both"/>
      </w:pPr>
      <w:r>
        <w:rPr>
          <w:rFonts w:ascii="Times New Roman"/>
          <w:b w:val="false"/>
          <w:i w:val="false"/>
          <w:color w:val="000000"/>
          <w:sz w:val="28"/>
        </w:rPr>
        <w:t>
      42. Этил спирті спирт талдауының хроматограммасында мынадай уытты микроқоспалар немесе олардың бірі болған жағдайда алкоголь өнімінің өндірісі үшін тағамдық емес және жарамсыз ретінде сәйкестендіріледі: этил эфирі, ацетон, 2-бутанол, 2-бутанон, кротональдегид, 1-пентанол, 1-гексанол, бензил спирті, бензальдегид, 2-фенилэтанол. Қос этилфталат болған кезде спирт табиғиланбаған және алкоголь өнімінің өндірісі үшін жарамсыз болып табылады.</w:t>
      </w:r>
    </w:p>
    <w:bookmarkEnd w:id="217"/>
    <w:bookmarkStart w:name="z232" w:id="218"/>
    <w:p>
      <w:pPr>
        <w:spacing w:after="0"/>
        <w:ind w:left="0"/>
        <w:jc w:val="both"/>
      </w:pPr>
      <w:r>
        <w:rPr>
          <w:rFonts w:ascii="Times New Roman"/>
          <w:b w:val="false"/>
          <w:i w:val="false"/>
          <w:color w:val="000000"/>
          <w:sz w:val="28"/>
        </w:rPr>
        <w:t>
      43. Құрамында спирті бар өнімнің, жартылай фабрикаттардың және ингредиенттердің қауіпсіздігіне қойылатын талаптар осы Техникалық регламентке 3-қосымшада белгіленген.</w:t>
      </w:r>
    </w:p>
    <w:bookmarkEnd w:id="218"/>
    <w:bookmarkStart w:name="z233" w:id="219"/>
    <w:p>
      <w:pPr>
        <w:spacing w:after="0"/>
        <w:ind w:left="0"/>
        <w:jc w:val="both"/>
      </w:pPr>
      <w:r>
        <w:rPr>
          <w:rFonts w:ascii="Times New Roman"/>
          <w:b w:val="false"/>
          <w:i w:val="false"/>
          <w:color w:val="000000"/>
          <w:sz w:val="28"/>
        </w:rPr>
        <w:t xml:space="preserve">
      44. Кәсіпорынға келіп түсетін шикізаттың және қосымша материалдардың сапа куәлігі, </w:t>
      </w:r>
      <w:r>
        <w:rPr>
          <w:rFonts w:ascii="Times New Roman"/>
          <w:b w:val="false"/>
          <w:i w:val="false"/>
          <w:color w:val="000000"/>
          <w:sz w:val="28"/>
        </w:rPr>
        <w:t xml:space="preserve"> сәйкестік сертификаты</w:t>
      </w:r>
      <w:r>
        <w:rPr>
          <w:rFonts w:ascii="Times New Roman"/>
          <w:b w:val="false"/>
          <w:i w:val="false"/>
          <w:color w:val="000000"/>
          <w:sz w:val="28"/>
        </w:rPr>
        <w:t xml:space="preserve"> және (немесе) олардың қауіпсіздігін растайтын </w:t>
      </w:r>
      <w:r>
        <w:rPr>
          <w:rFonts w:ascii="Times New Roman"/>
          <w:b w:val="false"/>
          <w:i w:val="false"/>
          <w:color w:val="000000"/>
          <w:sz w:val="28"/>
        </w:rPr>
        <w:t xml:space="preserve"> сәйкестігі туралы декларациясы</w:t>
      </w:r>
      <w:r>
        <w:rPr>
          <w:rFonts w:ascii="Times New Roman"/>
          <w:b w:val="false"/>
          <w:i w:val="false"/>
          <w:color w:val="000000"/>
          <w:sz w:val="28"/>
        </w:rPr>
        <w:t xml:space="preserve"> және нормативтік құжаттарға сәйкестігі болуы тиіс.</w:t>
      </w:r>
    </w:p>
    <w:bookmarkEnd w:id="219"/>
    <w:bookmarkStart w:name="z234" w:id="220"/>
    <w:p>
      <w:pPr>
        <w:spacing w:after="0"/>
        <w:ind w:left="0"/>
        <w:jc w:val="both"/>
      </w:pPr>
      <w:r>
        <w:rPr>
          <w:rFonts w:ascii="Times New Roman"/>
          <w:b w:val="false"/>
          <w:i w:val="false"/>
          <w:color w:val="000000"/>
          <w:sz w:val="28"/>
        </w:rPr>
        <w:t xml:space="preserve">
      45. Ликер-арақ өнімінің өндірісінде Қазақстан Республикасы Үкіметінің 2008 жылғы 4 мамырдағы № 410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"Тағамдық қоспалардың, оларды өндіру мен айналымының қауіпсіздігіне қойылатын талаптар" техникалық регламентінің талаптарына сәйкес келетін тағамдық қоспаларды пайдалануға жол беріледі.</w:t>
      </w:r>
    </w:p>
    <w:bookmarkEnd w:id="220"/>
    <w:bookmarkStart w:name="z235" w:id="221"/>
    <w:p>
      <w:pPr>
        <w:spacing w:after="0"/>
        <w:ind w:left="0"/>
        <w:jc w:val="both"/>
      </w:pPr>
      <w:r>
        <w:rPr>
          <w:rFonts w:ascii="Times New Roman"/>
          <w:b w:val="false"/>
          <w:i w:val="false"/>
          <w:color w:val="000000"/>
          <w:sz w:val="28"/>
        </w:rPr>
        <w:t>
      46. Зиянкестермен ластанған шикізаттар немесе жартылай фабрикаттар оқшаулануы және қайта сұрыпталуы тиіс. Сұрыпталған шикізатты қайта өңдеуге жол беріледі, ластанған шикізат жойылады.</w:t>
      </w:r>
    </w:p>
    <w:bookmarkEnd w:id="221"/>
    <w:bookmarkStart w:name="z236" w:id="222"/>
    <w:p>
      <w:pPr>
        <w:spacing w:after="0"/>
        <w:ind w:left="0"/>
        <w:jc w:val="left"/>
      </w:pPr>
      <w:r>
        <w:rPr>
          <w:rFonts w:ascii="Times New Roman"/>
          <w:b/>
          <w:i w:val="false"/>
          <w:color w:val="000000"/>
        </w:rPr>
        <w:t xml:space="preserve"> 4.1. Алкоголь өнімінің қауіпсіздігіне қойылатын талаптар</w:t>
      </w:r>
    </w:p>
    <w:bookmarkEnd w:id="222"/>
    <w:bookmarkStart w:name="z237" w:id="223"/>
    <w:p>
      <w:pPr>
        <w:spacing w:after="0"/>
        <w:ind w:left="0"/>
        <w:jc w:val="both"/>
      </w:pPr>
      <w:r>
        <w:rPr>
          <w:rFonts w:ascii="Times New Roman"/>
          <w:b w:val="false"/>
          <w:i w:val="false"/>
          <w:color w:val="000000"/>
          <w:sz w:val="28"/>
        </w:rPr>
        <w:t>
      47. Алкоголь өнімі қауіпсіз болуы және адамның өмірі мен денсаулығына және қоршаған ортаға зиян келтірмеуі тиіс.</w:t>
      </w:r>
    </w:p>
    <w:bookmarkEnd w:id="223"/>
    <w:bookmarkStart w:name="z238" w:id="224"/>
    <w:p>
      <w:pPr>
        <w:spacing w:after="0"/>
        <w:ind w:left="0"/>
        <w:jc w:val="both"/>
      </w:pPr>
      <w:r>
        <w:rPr>
          <w:rFonts w:ascii="Times New Roman"/>
          <w:b w:val="false"/>
          <w:i w:val="false"/>
          <w:color w:val="000000"/>
          <w:sz w:val="28"/>
        </w:rPr>
        <w:t>
      48. Алкоголь өнімінің уытты элементтер, радионуклидтер және микроорганизмдер құрамы бойынша қауіпсіздігі осы Техникалық регламентке 3 және 4-қосымшаларға сәйкес, сондай-ақ осы Техникалық регламенттің 4-бөліміне сәйкес алкоголь өнімінің кейбір санаттарында метил спиртінің болуы бөлігінде гигиеналық нормативтермен айқындалады.</w:t>
      </w:r>
    </w:p>
    <w:bookmarkEnd w:id="224"/>
    <w:bookmarkStart w:name="z239" w:id="225"/>
    <w:p>
      <w:pPr>
        <w:spacing w:after="0"/>
        <w:ind w:left="0"/>
        <w:jc w:val="both"/>
      </w:pPr>
      <w:r>
        <w:rPr>
          <w:rFonts w:ascii="Times New Roman"/>
          <w:b w:val="false"/>
          <w:i w:val="false"/>
          <w:color w:val="000000"/>
          <w:sz w:val="28"/>
        </w:rPr>
        <w:t>
      49. Арақтардың және айрықша арақтардың қауіпсіздігіне қойылатын талаптар мынадай уытты микроқоспалардың: альдегидтердің, шырықшөп майының, күрделі эфирдің, метил спиртінің болуы бөлігінде өндірісте пайдаланылатын тазартылған этил спиртінің сұрпына байланысты осы Техникалық регламентке 4-қосымшада белгіленген.</w:t>
      </w:r>
    </w:p>
    <w:bookmarkEnd w:id="225"/>
    <w:bookmarkStart w:name="z240" w:id="226"/>
    <w:p>
      <w:pPr>
        <w:spacing w:after="0"/>
        <w:ind w:left="0"/>
        <w:jc w:val="both"/>
      </w:pPr>
      <w:r>
        <w:rPr>
          <w:rFonts w:ascii="Times New Roman"/>
          <w:b w:val="false"/>
          <w:i w:val="false"/>
          <w:color w:val="000000"/>
          <w:sz w:val="28"/>
        </w:rPr>
        <w:t>
      50. Арақтарда және айрықша арақтарда уытты микроқоспалардың болуы газды-хромотаграфиялық әдіспен айқындалады.</w:t>
      </w:r>
    </w:p>
    <w:bookmarkEnd w:id="226"/>
    <w:bookmarkStart w:name="z241" w:id="227"/>
    <w:p>
      <w:pPr>
        <w:spacing w:after="0"/>
        <w:ind w:left="0"/>
        <w:jc w:val="both"/>
      </w:pPr>
      <w:r>
        <w:rPr>
          <w:rFonts w:ascii="Times New Roman"/>
          <w:b w:val="false"/>
          <w:i w:val="false"/>
          <w:color w:val="000000"/>
          <w:sz w:val="28"/>
        </w:rPr>
        <w:t>
      51. Арақты талдау хроматограммасында осы Техникалық регламенттің 42-тармағында көрсетілген уытты микроқоспалардың болуы осы арақ оны өндіру үшін жарамсыз спирттен дайындалған деп санауға негіз болады.</w:t>
      </w:r>
    </w:p>
    <w:bookmarkEnd w:id="227"/>
    <w:bookmarkStart w:name="z242" w:id="228"/>
    <w:p>
      <w:pPr>
        <w:spacing w:after="0"/>
        <w:ind w:left="0"/>
        <w:jc w:val="both"/>
      </w:pPr>
      <w:r>
        <w:rPr>
          <w:rFonts w:ascii="Times New Roman"/>
          <w:b w:val="false"/>
          <w:i w:val="false"/>
          <w:color w:val="000000"/>
          <w:sz w:val="28"/>
        </w:rPr>
        <w:t xml:space="preserve">
      52. Алкоголь өнімінің құрамында уытты микроқоспалардың, химиялық элементтердің, радионуклидтердің және микроорганизмдердің болуын бақылау, сондай-ақ этил спиртінің түпнұсқалығын анықтау тәртібі мен мерзімдігін </w:t>
      </w:r>
      <w:r>
        <w:rPr>
          <w:rFonts w:ascii="Times New Roman"/>
          <w:b w:val="false"/>
          <w:i w:val="false"/>
          <w:color w:val="000000"/>
          <w:sz w:val="28"/>
        </w:rPr>
        <w:t xml:space="preserve"> уәкілетті орган</w:t>
      </w:r>
      <w:r>
        <w:rPr>
          <w:rFonts w:ascii="Times New Roman"/>
          <w:b w:val="false"/>
          <w:i w:val="false"/>
          <w:color w:val="000000"/>
          <w:sz w:val="28"/>
        </w:rPr>
        <w:t xml:space="preserve"> белгіленген тәртіппен бекіткен өндірістік бақылау бағдарламасында дайындаушы белгілейді.</w:t>
      </w:r>
    </w:p>
    <w:bookmarkEnd w:id="228"/>
    <w:bookmarkStart w:name="z243" w:id="229"/>
    <w:p>
      <w:pPr>
        <w:spacing w:after="0"/>
        <w:ind w:left="0"/>
        <w:jc w:val="both"/>
      </w:pPr>
      <w:r>
        <w:rPr>
          <w:rFonts w:ascii="Times New Roman"/>
          <w:b w:val="false"/>
          <w:i w:val="false"/>
          <w:color w:val="000000"/>
          <w:sz w:val="28"/>
        </w:rPr>
        <w:t>
      53. Этил спиртін сақтау белгіленген тәртіппен бекітілген этил спиртін қабылдау, сақтау, шығару, тасымалдау және есепке алу жөніндегі нұсқаулыққа сәйкес жүзеге асырылады. Этил спиртін сақтау мерзіміне шек қойылмайды.</w:t>
      </w:r>
    </w:p>
    <w:bookmarkEnd w:id="229"/>
    <w:bookmarkStart w:name="z244" w:id="230"/>
    <w:p>
      <w:pPr>
        <w:spacing w:after="0"/>
        <w:ind w:left="0"/>
        <w:jc w:val="both"/>
      </w:pPr>
      <w:r>
        <w:rPr>
          <w:rFonts w:ascii="Times New Roman"/>
          <w:b w:val="false"/>
          <w:i w:val="false"/>
          <w:color w:val="000000"/>
          <w:sz w:val="28"/>
        </w:rPr>
        <w:t>
      54. Алкоголь өнімі нормативтік құжаттама талаптарына сәйкес сақталады.</w:t>
      </w:r>
    </w:p>
    <w:bookmarkEnd w:id="230"/>
    <w:bookmarkStart w:name="z245" w:id="231"/>
    <w:p>
      <w:pPr>
        <w:spacing w:after="0"/>
        <w:ind w:left="0"/>
        <w:jc w:val="left"/>
      </w:pPr>
      <w:r>
        <w:rPr>
          <w:rFonts w:ascii="Times New Roman"/>
          <w:b/>
          <w:i w:val="false"/>
          <w:color w:val="000000"/>
        </w:rPr>
        <w:t xml:space="preserve"> 5. Таңбалауға қойылатын талаптар</w:t>
      </w:r>
    </w:p>
    <w:bookmarkEnd w:id="231"/>
    <w:bookmarkStart w:name="z246" w:id="232"/>
    <w:p>
      <w:pPr>
        <w:spacing w:after="0"/>
        <w:ind w:left="0"/>
        <w:jc w:val="both"/>
      </w:pPr>
      <w:r>
        <w:rPr>
          <w:rFonts w:ascii="Times New Roman"/>
          <w:b w:val="false"/>
          <w:i w:val="false"/>
          <w:color w:val="000000"/>
          <w:sz w:val="28"/>
        </w:rPr>
        <w:t xml:space="preserve">
      55. Алкоголь өнімін таңбалау Қазақстан Республикасының </w:t>
      </w: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w:t>
      </w:r>
      <w:r>
        <w:rPr>
          <w:rFonts w:ascii="Times New Roman"/>
          <w:b w:val="false"/>
          <w:i w:val="false"/>
          <w:color w:val="000000"/>
          <w:sz w:val="28"/>
        </w:rPr>
        <w:t xml:space="preserve">, </w:t>
      </w:r>
      <w:r>
        <w:rPr>
          <w:rFonts w:ascii="Times New Roman"/>
          <w:b w:val="false"/>
          <w:i w:val="false"/>
          <w:color w:val="000000"/>
          <w:sz w:val="28"/>
        </w:rPr>
        <w:t xml:space="preserve"> "Тамақ өнімдерінің қауіпсіздігі туралы"</w:t>
      </w:r>
      <w:r>
        <w:rPr>
          <w:rFonts w:ascii="Times New Roman"/>
          <w:b w:val="false"/>
          <w:i w:val="false"/>
          <w:color w:val="000000"/>
          <w:sz w:val="28"/>
        </w:rPr>
        <w:t xml:space="preserve"> заңдарының, Қазақстан Республикасы Үкіметінің 2008 жылғы 21 наурыздағы № 277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"Буып-түюге, таңбалауға, затбелгі жапсыруға және оларды дұрыс түсіруге қойылатын талаптар" техникалық регламентінің және осы Техникалық регламенттің талаптарына сәйкес болуы тиіс.</w:t>
      </w:r>
    </w:p>
    <w:bookmarkEnd w:id="232"/>
    <w:bookmarkStart w:name="z247" w:id="233"/>
    <w:p>
      <w:pPr>
        <w:spacing w:after="0"/>
        <w:ind w:left="0"/>
        <w:jc w:val="both"/>
      </w:pPr>
      <w:r>
        <w:rPr>
          <w:rFonts w:ascii="Times New Roman"/>
          <w:b w:val="false"/>
          <w:i w:val="false"/>
          <w:color w:val="000000"/>
          <w:sz w:val="28"/>
        </w:rPr>
        <w:t>
      56. Алкоголь өнімі үшін таңбалауда қосымша мынадай ақпарат көрсетіледі:</w:t>
      </w:r>
    </w:p>
    <w:bookmarkEnd w:id="233"/>
    <w:bookmarkStart w:name="z248" w:id="234"/>
    <w:p>
      <w:pPr>
        <w:spacing w:after="0"/>
        <w:ind w:left="0"/>
        <w:jc w:val="both"/>
      </w:pPr>
      <w:r>
        <w:rPr>
          <w:rFonts w:ascii="Times New Roman"/>
          <w:b w:val="false"/>
          <w:i w:val="false"/>
          <w:color w:val="000000"/>
          <w:sz w:val="28"/>
        </w:rPr>
        <w:t>
      1) шараптар үшін:</w:t>
      </w:r>
    </w:p>
    <w:bookmarkEnd w:id="234"/>
    <w:bookmarkStart w:name="z249" w:id="235"/>
    <w:p>
      <w:pPr>
        <w:spacing w:after="0"/>
        <w:ind w:left="0"/>
        <w:jc w:val="both"/>
      </w:pPr>
      <w:r>
        <w:rPr>
          <w:rFonts w:ascii="Times New Roman"/>
          <w:b w:val="false"/>
          <w:i w:val="false"/>
          <w:color w:val="000000"/>
          <w:sz w:val="28"/>
        </w:rPr>
        <w:t>
      тип (құрғақ, жартылай құрғақ, көбікті және т.б.);</w:t>
      </w:r>
    </w:p>
    <w:bookmarkEnd w:id="235"/>
    <w:bookmarkStart w:name="z250" w:id="236"/>
    <w:p>
      <w:pPr>
        <w:spacing w:after="0"/>
        <w:ind w:left="0"/>
        <w:jc w:val="both"/>
      </w:pPr>
      <w:r>
        <w:rPr>
          <w:rFonts w:ascii="Times New Roman"/>
          <w:b w:val="false"/>
          <w:i w:val="false"/>
          <w:color w:val="000000"/>
          <w:sz w:val="28"/>
        </w:rPr>
        <w:t>
      көлемі бойынша этил спиртінің шоғырлануы, % немесе % айн.</w:t>
      </w:r>
    </w:p>
    <w:bookmarkEnd w:id="236"/>
    <w:bookmarkStart w:name="z251" w:id="237"/>
    <w:p>
      <w:pPr>
        <w:spacing w:after="0"/>
        <w:ind w:left="0"/>
        <w:jc w:val="both"/>
      </w:pPr>
      <w:r>
        <w:rPr>
          <w:rFonts w:ascii="Times New Roman"/>
          <w:b w:val="false"/>
          <w:i w:val="false"/>
          <w:color w:val="000000"/>
          <w:sz w:val="28"/>
        </w:rPr>
        <w:t>
      шығарылған жерінің атауы;</w:t>
      </w:r>
    </w:p>
    <w:bookmarkEnd w:id="237"/>
    <w:bookmarkStart w:name="z252" w:id="238"/>
    <w:p>
      <w:pPr>
        <w:spacing w:after="0"/>
        <w:ind w:left="0"/>
        <w:jc w:val="both"/>
      </w:pPr>
      <w:r>
        <w:rPr>
          <w:rFonts w:ascii="Times New Roman"/>
          <w:b w:val="false"/>
          <w:i w:val="false"/>
          <w:color w:val="000000"/>
          <w:sz w:val="28"/>
        </w:rPr>
        <w:t>
      қанттың массалық шоғырлануы, % (құрғақ шараптардан басқа). Көбікті, шампан, газдалған шараптар мен сидралар үшін - құрамындағы қанты бойынша атауы: брют, құрғақ, жартылай құрғақ, жартылай тәтті, тәтті;</w:t>
      </w:r>
    </w:p>
    <w:bookmarkEnd w:id="238"/>
    <w:bookmarkStart w:name="z253" w:id="239"/>
    <w:p>
      <w:pPr>
        <w:spacing w:after="0"/>
        <w:ind w:left="0"/>
        <w:jc w:val="both"/>
      </w:pPr>
      <w:r>
        <w:rPr>
          <w:rFonts w:ascii="Times New Roman"/>
          <w:b w:val="false"/>
          <w:i w:val="false"/>
          <w:color w:val="000000"/>
          <w:sz w:val="28"/>
        </w:rPr>
        <w:t>
      құю күні және ресімдеу күні (шөлмек тәсілімен алынған шампан үшін) - заттаңбаның беткі немесе келесі беттерінде немесе қаптаманың басқа элементтерінде немесе тұтыну ыдысының оқуға ыңғайлы жерлерінде және құюды жүзеге асыратын ұйымның атауында тікелей;</w:t>
      </w:r>
    </w:p>
    <w:bookmarkEnd w:id="239"/>
    <w:bookmarkStart w:name="z254" w:id="240"/>
    <w:p>
      <w:pPr>
        <w:spacing w:after="0"/>
        <w:ind w:left="0"/>
        <w:jc w:val="both"/>
      </w:pPr>
      <w:r>
        <w:rPr>
          <w:rFonts w:ascii="Times New Roman"/>
          <w:b w:val="false"/>
          <w:i w:val="false"/>
          <w:color w:val="000000"/>
          <w:sz w:val="28"/>
        </w:rPr>
        <w:t>
      шарап дайындалған жүзімнің түсімін жинаған жылы және сақтау мерзімі (таңбалы және топтама шараптары үшін);</w:t>
      </w:r>
    </w:p>
    <w:bookmarkEnd w:id="240"/>
    <w:bookmarkStart w:name="z255" w:id="241"/>
    <w:p>
      <w:pPr>
        <w:spacing w:after="0"/>
        <w:ind w:left="0"/>
        <w:jc w:val="both"/>
      </w:pPr>
      <w:r>
        <w:rPr>
          <w:rFonts w:ascii="Times New Roman"/>
          <w:b w:val="false"/>
          <w:i w:val="false"/>
          <w:color w:val="000000"/>
          <w:sz w:val="28"/>
        </w:rPr>
        <w:t>
      құю жүргізген кәсіпорынның атауы — заттаңбаның беткі және келесі беттерінде немесе шөлмектің мойнына киілетін қақпағындағы бедерде;</w:t>
      </w:r>
    </w:p>
    <w:bookmarkEnd w:id="241"/>
    <w:bookmarkStart w:name="z256" w:id="242"/>
    <w:p>
      <w:pPr>
        <w:spacing w:after="0"/>
        <w:ind w:left="0"/>
        <w:jc w:val="both"/>
      </w:pPr>
      <w:r>
        <w:rPr>
          <w:rFonts w:ascii="Times New Roman"/>
          <w:b w:val="false"/>
          <w:i w:val="false"/>
          <w:color w:val="000000"/>
          <w:sz w:val="28"/>
        </w:rPr>
        <w:t>
      өнімнің дәміне және хош иісіне әсер ететін ингредиенттердің құрамы туралы ақпарат;</w:t>
      </w:r>
    </w:p>
    <w:bookmarkEnd w:id="242"/>
    <w:bookmarkStart w:name="z257" w:id="243"/>
    <w:p>
      <w:pPr>
        <w:spacing w:after="0"/>
        <w:ind w:left="0"/>
        <w:jc w:val="both"/>
      </w:pPr>
      <w:r>
        <w:rPr>
          <w:rFonts w:ascii="Times New Roman"/>
          <w:b w:val="false"/>
          <w:i w:val="false"/>
          <w:color w:val="000000"/>
          <w:sz w:val="28"/>
        </w:rPr>
        <w:t>
      алкоголь өнімінің өндірісіне уәкілетті орган берген мемлекеттік лицензиясының нөмірі;</w:t>
      </w:r>
    </w:p>
    <w:bookmarkEnd w:id="243"/>
    <w:bookmarkStart w:name="z258" w:id="244"/>
    <w:p>
      <w:pPr>
        <w:spacing w:after="0"/>
        <w:ind w:left="0"/>
        <w:jc w:val="both"/>
      </w:pPr>
      <w:r>
        <w:rPr>
          <w:rFonts w:ascii="Times New Roman"/>
          <w:b w:val="false"/>
          <w:i w:val="false"/>
          <w:color w:val="000000"/>
          <w:sz w:val="28"/>
        </w:rPr>
        <w:t>
      көлемі литрмен (л) көрсетіледі. Заттаңбадағы көлем санмен көрсетіледі және өлшем бірлігінің қысқартылған немесе толық атауымен толықтырылады;</w:t>
      </w:r>
    </w:p>
    <w:bookmarkEnd w:id="244"/>
    <w:bookmarkStart w:name="z259" w:id="245"/>
    <w:p>
      <w:pPr>
        <w:spacing w:after="0"/>
        <w:ind w:left="0"/>
        <w:jc w:val="both"/>
      </w:pPr>
      <w:r>
        <w:rPr>
          <w:rFonts w:ascii="Times New Roman"/>
          <w:b w:val="false"/>
          <w:i w:val="false"/>
          <w:color w:val="000000"/>
          <w:sz w:val="28"/>
        </w:rPr>
        <w:t>
      медальдар және айырмашылық белгілер, егер:</w:t>
      </w:r>
    </w:p>
    <w:bookmarkEnd w:id="245"/>
    <w:bookmarkStart w:name="z260" w:id="246"/>
    <w:p>
      <w:pPr>
        <w:spacing w:after="0"/>
        <w:ind w:left="0"/>
        <w:jc w:val="both"/>
      </w:pPr>
      <w:r>
        <w:rPr>
          <w:rFonts w:ascii="Times New Roman"/>
          <w:b w:val="false"/>
          <w:i w:val="false"/>
          <w:color w:val="000000"/>
          <w:sz w:val="28"/>
        </w:rPr>
        <w:t>
      олар осы саладағы ұйымдастырушылар белгілеп таныған нормаларға және критерийлерге сәйкес конкурстарда берілген болса;</w:t>
      </w:r>
    </w:p>
    <w:bookmarkEnd w:id="246"/>
    <w:bookmarkStart w:name="z261" w:id="247"/>
    <w:p>
      <w:pPr>
        <w:spacing w:after="0"/>
        <w:ind w:left="0"/>
        <w:jc w:val="both"/>
      </w:pPr>
      <w:r>
        <w:rPr>
          <w:rFonts w:ascii="Times New Roman"/>
          <w:b w:val="false"/>
          <w:i w:val="false"/>
          <w:color w:val="000000"/>
          <w:sz w:val="28"/>
        </w:rPr>
        <w:t>
      құжаттамалық растау (марапаттар, куәліктер және өзгелері) болса;</w:t>
      </w:r>
    </w:p>
    <w:bookmarkEnd w:id="247"/>
    <w:bookmarkStart w:name="z262" w:id="248"/>
    <w:p>
      <w:pPr>
        <w:spacing w:after="0"/>
        <w:ind w:left="0"/>
        <w:jc w:val="both"/>
      </w:pPr>
      <w:r>
        <w:rPr>
          <w:rFonts w:ascii="Times New Roman"/>
          <w:b w:val="false"/>
          <w:i w:val="false"/>
          <w:color w:val="000000"/>
          <w:sz w:val="28"/>
        </w:rPr>
        <w:t>
      заттаңбада шараптың партия көлемі, айырмашылықтың мәні немесе ресми бақылаудың нөмірі болса;</w:t>
      </w:r>
    </w:p>
    <w:bookmarkEnd w:id="248"/>
    <w:bookmarkStart w:name="z263" w:id="249"/>
    <w:p>
      <w:pPr>
        <w:spacing w:after="0"/>
        <w:ind w:left="0"/>
        <w:jc w:val="both"/>
      </w:pPr>
      <w:r>
        <w:rPr>
          <w:rFonts w:ascii="Times New Roman"/>
          <w:b w:val="false"/>
          <w:i w:val="false"/>
          <w:color w:val="000000"/>
          <w:sz w:val="28"/>
        </w:rPr>
        <w:t>
      Қазақстан Республикасының заңнамасына олар сәйкес болған жағдайда жазылатын басқа да мәліметтер; шараптың немесе коммерциялық фирманың тарихы бөлігінде көрсетілетін мәтіндер, тұтынушыға ұсынымдар, тұтынушыны жаңылыстырмауы тиіс органолептикалық ерекшеліктері;</w:t>
      </w:r>
    </w:p>
    <w:bookmarkEnd w:id="249"/>
    <w:bookmarkStart w:name="z264" w:id="250"/>
    <w:p>
      <w:pPr>
        <w:spacing w:after="0"/>
        <w:ind w:left="0"/>
        <w:jc w:val="both"/>
      </w:pPr>
      <w:r>
        <w:rPr>
          <w:rFonts w:ascii="Times New Roman"/>
          <w:b w:val="false"/>
          <w:i w:val="false"/>
          <w:color w:val="000000"/>
          <w:sz w:val="28"/>
        </w:rPr>
        <w:t>
      2) спиртті сусындар және ішуге жарамды 95%-дық спирт үшін:</w:t>
      </w:r>
    </w:p>
    <w:bookmarkEnd w:id="250"/>
    <w:bookmarkStart w:name="z265" w:id="251"/>
    <w:p>
      <w:pPr>
        <w:spacing w:after="0"/>
        <w:ind w:left="0"/>
        <w:jc w:val="both"/>
      </w:pPr>
      <w:r>
        <w:rPr>
          <w:rFonts w:ascii="Times New Roman"/>
          <w:b w:val="false"/>
          <w:i w:val="false"/>
          <w:color w:val="000000"/>
          <w:sz w:val="28"/>
        </w:rPr>
        <w:t>
      көлемі бойынша этил спиртінің шоғырлануы, % немесе % айн.;</w:t>
      </w:r>
    </w:p>
    <w:bookmarkEnd w:id="251"/>
    <w:bookmarkStart w:name="z266" w:id="252"/>
    <w:p>
      <w:pPr>
        <w:spacing w:after="0"/>
        <w:ind w:left="0"/>
        <w:jc w:val="both"/>
      </w:pPr>
      <w:r>
        <w:rPr>
          <w:rFonts w:ascii="Times New Roman"/>
          <w:b w:val="false"/>
          <w:i w:val="false"/>
          <w:color w:val="000000"/>
          <w:sz w:val="28"/>
        </w:rPr>
        <w:t>
      дайындаушының, қаптаушының, экспорттаушының импорттаушының атауы, орналасқан мекен-жайы (заңды мекен-жайы), елдің атауы және шығарылған жері;</w:t>
      </w:r>
    </w:p>
    <w:bookmarkEnd w:id="252"/>
    <w:bookmarkStart w:name="z267" w:id="253"/>
    <w:p>
      <w:pPr>
        <w:spacing w:after="0"/>
        <w:ind w:left="0"/>
        <w:jc w:val="both"/>
      </w:pPr>
      <w:r>
        <w:rPr>
          <w:rFonts w:ascii="Times New Roman"/>
          <w:b w:val="false"/>
          <w:i w:val="false"/>
          <w:color w:val="000000"/>
          <w:sz w:val="28"/>
        </w:rPr>
        <w:t>
      өнімнің құрамы - пайдаланылатын тазартылған этил спиртінің сұрпы (мысалы: арақтар мен айрықша арақтар үшін өндірілген шикізаттың атауын көрсете отырып, жоғары сапалы тазартылған, экстра, люкс және т.б.), суы (дайындаушының қарауы бойынша оның айырмашылық қасиеттер және (немесе) дайындау тәсілдері), негізі ингредиенттердің атауы;</w:t>
      </w:r>
    </w:p>
    <w:bookmarkEnd w:id="253"/>
    <w:bookmarkStart w:name="z268" w:id="254"/>
    <w:p>
      <w:pPr>
        <w:spacing w:after="0"/>
        <w:ind w:left="0"/>
        <w:jc w:val="both"/>
      </w:pPr>
      <w:r>
        <w:rPr>
          <w:rFonts w:ascii="Times New Roman"/>
          <w:b w:val="false"/>
          <w:i w:val="false"/>
          <w:color w:val="000000"/>
          <w:sz w:val="28"/>
        </w:rPr>
        <w:t>
      вискидің таңбалауында спирттің жасалған уақыты, елі, спирт қайдан импортталғаны көрсетіледі;</w:t>
      </w:r>
    </w:p>
    <w:bookmarkEnd w:id="254"/>
    <w:bookmarkStart w:name="z269" w:id="255"/>
    <w:p>
      <w:pPr>
        <w:spacing w:after="0"/>
        <w:ind w:left="0"/>
        <w:jc w:val="both"/>
      </w:pPr>
      <w:r>
        <w:rPr>
          <w:rFonts w:ascii="Times New Roman"/>
          <w:b w:val="false"/>
          <w:i w:val="false"/>
          <w:color w:val="000000"/>
          <w:sz w:val="28"/>
        </w:rPr>
        <w:t>
      арақтарды және айрықша арақтарды таңбалауда тазартылған этил спиртін өндіру кезінде ферментациялау үшін пайдаланылатын препараттардың атауы, мысалы, "жарманы және ферментті препараттарды пайдалану арқылы өндірілген дәндік тазартылған этил спиртінен дайындалған" немесе "жарма спиртінен дайындалған" деп керсетіледі. Арақтың таңбалауында өндірісте қолданылатын тазартылған этил спирті, негізгі тағамдық шикізатының атауы, мысалы, "дәндік тазартылған этил спиртінен дайындалған" деп көрсетіледі. Айрықша арақтардың таңбалауында хош иісті заттың атауы жазылуы мүмкін;</w:t>
      </w:r>
    </w:p>
    <w:bookmarkEnd w:id="255"/>
    <w:bookmarkStart w:name="z270" w:id="256"/>
    <w:p>
      <w:pPr>
        <w:spacing w:after="0"/>
        <w:ind w:left="0"/>
        <w:jc w:val="both"/>
      </w:pPr>
      <w:r>
        <w:rPr>
          <w:rFonts w:ascii="Times New Roman"/>
          <w:b w:val="false"/>
          <w:i w:val="false"/>
          <w:color w:val="000000"/>
          <w:sz w:val="28"/>
        </w:rPr>
        <w:t>
      қанттың массалық шоғырлануы (егер қант рецептурада көзделген болса);</w:t>
      </w:r>
    </w:p>
    <w:bookmarkEnd w:id="256"/>
    <w:bookmarkStart w:name="z271" w:id="257"/>
    <w:p>
      <w:pPr>
        <w:spacing w:after="0"/>
        <w:ind w:left="0"/>
        <w:jc w:val="both"/>
      </w:pPr>
      <w:r>
        <w:rPr>
          <w:rFonts w:ascii="Times New Roman"/>
          <w:b w:val="false"/>
          <w:i w:val="false"/>
          <w:color w:val="000000"/>
          <w:sz w:val="28"/>
        </w:rPr>
        <w:t>
      коньяк спиртінің орташа жасы (арнайы атаудағы коньяктар мен таңбалы коньяктар үшін);</w:t>
      </w:r>
    </w:p>
    <w:bookmarkEnd w:id="257"/>
    <w:bookmarkStart w:name="z272" w:id="258"/>
    <w:p>
      <w:pPr>
        <w:spacing w:after="0"/>
        <w:ind w:left="0"/>
        <w:jc w:val="both"/>
      </w:pPr>
      <w:r>
        <w:rPr>
          <w:rFonts w:ascii="Times New Roman"/>
          <w:b w:val="false"/>
          <w:i w:val="false"/>
          <w:color w:val="000000"/>
          <w:sz w:val="28"/>
        </w:rPr>
        <w:t>
      құю күні (заттаңбаның келесі немесе беткі бетінде) көрсетіледі. Оны қалпақтарында және бақылау заттаңбаларында немесе тұтыну ыдыстарында оқуға ыңғайлы жерлерінде тікелей көрсетуге жол беріледі;</w:t>
      </w:r>
    </w:p>
    <w:bookmarkEnd w:id="258"/>
    <w:bookmarkStart w:name="z273" w:id="259"/>
    <w:p>
      <w:pPr>
        <w:spacing w:after="0"/>
        <w:ind w:left="0"/>
        <w:jc w:val="both"/>
      </w:pPr>
      <w:r>
        <w:rPr>
          <w:rFonts w:ascii="Times New Roman"/>
          <w:b w:val="false"/>
          <w:i w:val="false"/>
          <w:color w:val="000000"/>
          <w:sz w:val="28"/>
        </w:rPr>
        <w:t>
      алкоголь өнімін өндіруге уәкілетті орган берген мемлекеттік лицензияның нөмірі;</w:t>
      </w:r>
    </w:p>
    <w:bookmarkEnd w:id="259"/>
    <w:bookmarkStart w:name="z274" w:id="260"/>
    <w:p>
      <w:pPr>
        <w:spacing w:after="0"/>
        <w:ind w:left="0"/>
        <w:jc w:val="both"/>
      </w:pPr>
      <w:r>
        <w:rPr>
          <w:rFonts w:ascii="Times New Roman"/>
          <w:b w:val="false"/>
          <w:i w:val="false"/>
          <w:color w:val="000000"/>
          <w:sz w:val="28"/>
        </w:rPr>
        <w:t>
      сертификация туралы ақпарат;</w:t>
      </w:r>
    </w:p>
    <w:bookmarkEnd w:id="260"/>
    <w:bookmarkStart w:name="z275" w:id="261"/>
    <w:p>
      <w:pPr>
        <w:spacing w:after="0"/>
        <w:ind w:left="0"/>
        <w:jc w:val="both"/>
      </w:pPr>
      <w:r>
        <w:rPr>
          <w:rFonts w:ascii="Times New Roman"/>
          <w:b w:val="false"/>
          <w:i w:val="false"/>
          <w:color w:val="000000"/>
          <w:sz w:val="28"/>
        </w:rPr>
        <w:t>
      алкоголь өнімін тұтынудың зияны және қарсы көрсеткіштері туралы ақпарат "Алкогольді шамадан тыс қолдану денсаулығыңызға зиян. Жасы 21-ге толмаған адамдарға, жүкті әйелдерге және емізулі балалары бар әйелдерге, орталық жүйке жүйесімен сырқаттанатын, бүйрегі және асқазан ағзасы ауыратын адамдарға алкогольдің қарсы көрсетілімі бар" деп жазылады.</w:t>
      </w:r>
    </w:p>
    <w:bookmarkEnd w:id="261"/>
    <w:bookmarkStart w:name="z276" w:id="262"/>
    <w:p>
      <w:pPr>
        <w:spacing w:after="0"/>
        <w:ind w:left="0"/>
        <w:jc w:val="both"/>
      </w:pPr>
      <w:r>
        <w:rPr>
          <w:rFonts w:ascii="Times New Roman"/>
          <w:b w:val="false"/>
          <w:i w:val="false"/>
          <w:color w:val="000000"/>
          <w:sz w:val="28"/>
        </w:rPr>
        <w:t>
      3) сыра үшін:</w:t>
      </w:r>
    </w:p>
    <w:bookmarkEnd w:id="262"/>
    <w:bookmarkStart w:name="z277" w:id="263"/>
    <w:p>
      <w:pPr>
        <w:spacing w:after="0"/>
        <w:ind w:left="0"/>
        <w:jc w:val="both"/>
      </w:pPr>
      <w:r>
        <w:rPr>
          <w:rFonts w:ascii="Times New Roman"/>
          <w:b w:val="false"/>
          <w:i w:val="false"/>
          <w:color w:val="000000"/>
          <w:sz w:val="28"/>
        </w:rPr>
        <w:t>
      сыраның типі (ақшыл, қоңыр). Пастерленген сыраны таңбалау "Пастерленген", ақшыл емес сыра үшін - "ақшыл емес" деген қосымша жазуларды қамтуы тиіс;</w:t>
      </w:r>
    </w:p>
    <w:bookmarkEnd w:id="263"/>
    <w:bookmarkStart w:name="z278" w:id="264"/>
    <w:p>
      <w:pPr>
        <w:spacing w:after="0"/>
        <w:ind w:left="0"/>
        <w:jc w:val="both"/>
      </w:pPr>
      <w:r>
        <w:rPr>
          <w:rFonts w:ascii="Times New Roman"/>
          <w:b w:val="false"/>
          <w:i w:val="false"/>
          <w:color w:val="000000"/>
          <w:sz w:val="28"/>
        </w:rPr>
        <w:t>
      бастапқы сөлдің экстрактивтілігінің шамасы (құрғақ заттардың массалық үлесі);</w:t>
      </w:r>
    </w:p>
    <w:bookmarkEnd w:id="264"/>
    <w:p>
      <w:pPr>
        <w:spacing w:after="0"/>
        <w:ind w:left="0"/>
        <w:jc w:val="both"/>
      </w:pPr>
      <w:r>
        <w:rPr>
          <w:rFonts w:ascii="Times New Roman"/>
          <w:b w:val="false"/>
          <w:i w:val="false"/>
          <w:color w:val="000000"/>
          <w:sz w:val="28"/>
        </w:rPr>
        <w:t>
      этил спиртінің пайызы немесе көлемі бойынша шоғырлануының ең аз шамасы - "алк. кемінде.</w:t>
      </w:r>
      <w:r>
        <w:rPr>
          <w:rFonts w:ascii="Times New Roman"/>
          <w:b w:val="false"/>
          <w:i/>
          <w:color w:val="000000"/>
          <w:sz w:val="28"/>
        </w:rPr>
        <w:t xml:space="preserve">..%(% </w:t>
      </w:r>
      <w:r>
        <w:rPr>
          <w:rFonts w:ascii="Times New Roman"/>
          <w:b w:val="false"/>
          <w:i w:val="false"/>
          <w:color w:val="000000"/>
          <w:sz w:val="28"/>
        </w:rPr>
        <w:t>айн.)" немесе "спирт кемінде...%(% айн.)";</w:t>
      </w:r>
    </w:p>
    <w:bookmarkStart w:name="z282" w:id="265"/>
    <w:p>
      <w:pPr>
        <w:spacing w:after="0"/>
        <w:ind w:left="0"/>
        <w:jc w:val="both"/>
      </w:pPr>
      <w:r>
        <w:rPr>
          <w:rFonts w:ascii="Times New Roman"/>
          <w:b w:val="false"/>
          <w:i w:val="false"/>
          <w:color w:val="000000"/>
          <w:sz w:val="28"/>
        </w:rPr>
        <w:t>
      сыра дайындау кезінде пайдаланылған негізгі сыраның құрамы;</w:t>
      </w:r>
    </w:p>
    <w:bookmarkEnd w:id="265"/>
    <w:bookmarkStart w:name="z283" w:id="266"/>
    <w:p>
      <w:pPr>
        <w:spacing w:after="0"/>
        <w:ind w:left="0"/>
        <w:jc w:val="both"/>
      </w:pPr>
      <w:r>
        <w:rPr>
          <w:rFonts w:ascii="Times New Roman"/>
          <w:b w:val="false"/>
          <w:i w:val="false"/>
          <w:color w:val="000000"/>
          <w:sz w:val="28"/>
        </w:rPr>
        <w:t>
      тағамдық құндылығы;</w:t>
      </w:r>
    </w:p>
    <w:bookmarkEnd w:id="266"/>
    <w:bookmarkStart w:name="z284" w:id="267"/>
    <w:p>
      <w:pPr>
        <w:spacing w:after="0"/>
        <w:ind w:left="0"/>
        <w:jc w:val="both"/>
      </w:pPr>
      <w:r>
        <w:rPr>
          <w:rFonts w:ascii="Times New Roman"/>
          <w:b w:val="false"/>
          <w:i w:val="false"/>
          <w:color w:val="000000"/>
          <w:sz w:val="28"/>
        </w:rPr>
        <w:t>
      уәкілетті орган алкоголь өнімін өндіруге берген мемлекеттік лицензияның нөмірі;</w:t>
      </w:r>
    </w:p>
    <w:bookmarkEnd w:id="267"/>
    <w:bookmarkStart w:name="z285" w:id="268"/>
    <w:p>
      <w:pPr>
        <w:spacing w:after="0"/>
        <w:ind w:left="0"/>
        <w:jc w:val="both"/>
      </w:pPr>
      <w:r>
        <w:rPr>
          <w:rFonts w:ascii="Times New Roman"/>
          <w:b w:val="false"/>
          <w:i w:val="false"/>
          <w:color w:val="000000"/>
          <w:sz w:val="28"/>
        </w:rPr>
        <w:t>
      кегалар мен бөшкелер брутто салмағын таза салмағын немесе номинальды көлемін (литр) көрсетіп, қосымша таңбалайды.</w:t>
      </w:r>
    </w:p>
    <w:bookmarkEnd w:id="268"/>
    <w:bookmarkStart w:name="z286" w:id="269"/>
    <w:p>
      <w:pPr>
        <w:spacing w:after="0"/>
        <w:ind w:left="0"/>
        <w:jc w:val="both"/>
      </w:pPr>
      <w:r>
        <w:rPr>
          <w:rFonts w:ascii="Times New Roman"/>
          <w:b w:val="false"/>
          <w:i w:val="false"/>
          <w:color w:val="000000"/>
          <w:sz w:val="28"/>
        </w:rPr>
        <w:t>
      57. Алкоголь өнімін таңбалауда дайындалған нормативтік немесе техникалық құжаттың белгілері жазылады және соған сәйкес өнім сәйкестендірілуі мүмкін.</w:t>
      </w:r>
    </w:p>
    <w:bookmarkEnd w:id="269"/>
    <w:bookmarkStart w:name="z287" w:id="270"/>
    <w:p>
      <w:pPr>
        <w:spacing w:after="0"/>
        <w:ind w:left="0"/>
        <w:jc w:val="left"/>
      </w:pPr>
      <w:r>
        <w:rPr>
          <w:rFonts w:ascii="Times New Roman"/>
          <w:b/>
          <w:i w:val="false"/>
          <w:color w:val="000000"/>
        </w:rPr>
        <w:t xml:space="preserve"> 6. Сәйкестікті растау</w:t>
      </w:r>
    </w:p>
    <w:bookmarkEnd w:id="270"/>
    <w:bookmarkStart w:name="z288" w:id="271"/>
    <w:p>
      <w:pPr>
        <w:spacing w:after="0"/>
        <w:ind w:left="0"/>
        <w:jc w:val="both"/>
      </w:pPr>
      <w:r>
        <w:rPr>
          <w:rFonts w:ascii="Times New Roman"/>
          <w:b w:val="false"/>
          <w:i w:val="false"/>
          <w:color w:val="000000"/>
          <w:sz w:val="28"/>
        </w:rPr>
        <w:t xml:space="preserve">
      58. Алкоголь өнімінің сәйкестігін растау осы Техникалық регламент талаптарына, стандарттау бойынша нормативтік құжаттарға немесе шарттардың талаптарына сәйкестігін міндетті растау нысанында жүргізіледі және Қазақстан Республикасы Үкіметінің 2008 жылғы 4 ақпандағы № 90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"Сәйкестікті растау рәсімдері" техникалық регламентінде белгіленген тәртіппен сәйкестік сертификатымен куәландырылады.</w:t>
      </w:r>
    </w:p>
    <w:bookmarkEnd w:id="271"/>
    <w:bookmarkStart w:name="z289" w:id="272"/>
    <w:p>
      <w:pPr>
        <w:spacing w:after="0"/>
        <w:ind w:left="0"/>
        <w:jc w:val="both"/>
      </w:pPr>
      <w:r>
        <w:rPr>
          <w:rFonts w:ascii="Times New Roman"/>
          <w:b w:val="false"/>
          <w:i w:val="false"/>
          <w:color w:val="000000"/>
          <w:sz w:val="28"/>
        </w:rPr>
        <w:t>
      59. Алкоголь өнімінің сәйкестігін растау схемасын өтініш беруші өнімнің көлемін, оның жарамдылық мерзімдерін есепке ала отырып, сәйкестікті растау жөніндегі органмен бірлесіп таңдайды.</w:t>
      </w:r>
    </w:p>
    <w:bookmarkEnd w:id="272"/>
    <w:bookmarkStart w:name="z290" w:id="273"/>
    <w:p>
      <w:pPr>
        <w:spacing w:after="0"/>
        <w:ind w:left="0"/>
        <w:jc w:val="left"/>
      </w:pPr>
      <w:r>
        <w:rPr>
          <w:rFonts w:ascii="Times New Roman"/>
          <w:b/>
          <w:i w:val="false"/>
          <w:color w:val="000000"/>
        </w:rPr>
        <w:t xml:space="preserve"> 7. Қолданысқа енгізу мерзімдері мен шарттары</w:t>
      </w:r>
    </w:p>
    <w:bookmarkEnd w:id="273"/>
    <w:bookmarkStart w:name="z291" w:id="274"/>
    <w:p>
      <w:pPr>
        <w:spacing w:after="0"/>
        <w:ind w:left="0"/>
        <w:jc w:val="both"/>
      </w:pPr>
      <w:r>
        <w:rPr>
          <w:rFonts w:ascii="Times New Roman"/>
          <w:b w:val="false"/>
          <w:i w:val="false"/>
          <w:color w:val="000000"/>
          <w:sz w:val="28"/>
        </w:rPr>
        <w:t>
      60. Осы Техникалық регламент алғашқы ресми жарияланған күнінен бастап он екі ай өткеннен соң қолданысқа енгізіледі.</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bl>
    <w:bookmarkStart w:name="z294" w:id="275"/>
    <w:p>
      <w:pPr>
        <w:spacing w:after="0"/>
        <w:ind w:left="0"/>
        <w:jc w:val="left"/>
      </w:pPr>
      <w:r>
        <w:rPr>
          <w:rFonts w:ascii="Times New Roman"/>
          <w:b/>
          <w:i w:val="false"/>
          <w:color w:val="000000"/>
        </w:rPr>
        <w:t xml:space="preserve"> Алкоголь өнімінің санаты</w:t>
      </w:r>
    </w:p>
    <w:bookmarkEnd w:id="275"/>
    <w:bookmarkStart w:name="z295" w:id="276"/>
    <w:p>
      <w:pPr>
        <w:spacing w:after="0"/>
        <w:ind w:left="0"/>
        <w:jc w:val="both"/>
      </w:pPr>
      <w:r>
        <w:rPr>
          <w:rFonts w:ascii="Times New Roman"/>
          <w:b w:val="false"/>
          <w:i w:val="false"/>
          <w:color w:val="000000"/>
          <w:sz w:val="28"/>
        </w:rPr>
        <w:t>
      1. Ішуге жарамды этил спирті.</w:t>
      </w:r>
    </w:p>
    <w:bookmarkEnd w:id="276"/>
    <w:bookmarkStart w:name="z296" w:id="277"/>
    <w:p>
      <w:pPr>
        <w:spacing w:after="0"/>
        <w:ind w:left="0"/>
        <w:jc w:val="both"/>
      </w:pPr>
      <w:r>
        <w:rPr>
          <w:rFonts w:ascii="Times New Roman"/>
          <w:b w:val="false"/>
          <w:i w:val="false"/>
          <w:color w:val="000000"/>
          <w:sz w:val="28"/>
        </w:rPr>
        <w:t>
      2. Спиртті сусындар:</w:t>
      </w:r>
    </w:p>
    <w:bookmarkEnd w:id="277"/>
    <w:bookmarkStart w:name="z297" w:id="278"/>
    <w:p>
      <w:pPr>
        <w:spacing w:after="0"/>
        <w:ind w:left="0"/>
        <w:jc w:val="both"/>
      </w:pPr>
      <w:r>
        <w:rPr>
          <w:rFonts w:ascii="Times New Roman"/>
          <w:b w:val="false"/>
          <w:i w:val="false"/>
          <w:color w:val="000000"/>
          <w:sz w:val="28"/>
        </w:rPr>
        <w:t>
      1) жемістен ашытылған шарап;</w:t>
      </w:r>
    </w:p>
    <w:bookmarkEnd w:id="278"/>
    <w:bookmarkStart w:name="z298" w:id="279"/>
    <w:p>
      <w:pPr>
        <w:spacing w:after="0"/>
        <w:ind w:left="0"/>
        <w:jc w:val="both"/>
      </w:pPr>
      <w:r>
        <w:rPr>
          <w:rFonts w:ascii="Times New Roman"/>
          <w:b w:val="false"/>
          <w:i w:val="false"/>
          <w:color w:val="000000"/>
          <w:sz w:val="28"/>
        </w:rPr>
        <w:t>
      2) пуншалар;</w:t>
      </w:r>
    </w:p>
    <w:bookmarkEnd w:id="279"/>
    <w:bookmarkStart w:name="z299" w:id="280"/>
    <w:p>
      <w:pPr>
        <w:spacing w:after="0"/>
        <w:ind w:left="0"/>
        <w:jc w:val="both"/>
      </w:pPr>
      <w:r>
        <w:rPr>
          <w:rFonts w:ascii="Times New Roman"/>
          <w:b w:val="false"/>
          <w:i w:val="false"/>
          <w:color w:val="000000"/>
          <w:sz w:val="28"/>
        </w:rPr>
        <w:t>
      3) тәтті тұнбалар;</w:t>
      </w:r>
    </w:p>
    <w:bookmarkEnd w:id="280"/>
    <w:bookmarkStart w:name="z300" w:id="281"/>
    <w:p>
      <w:pPr>
        <w:spacing w:after="0"/>
        <w:ind w:left="0"/>
        <w:jc w:val="both"/>
      </w:pPr>
      <w:r>
        <w:rPr>
          <w:rFonts w:ascii="Times New Roman"/>
          <w:b w:val="false"/>
          <w:i w:val="false"/>
          <w:color w:val="000000"/>
          <w:sz w:val="28"/>
        </w:rPr>
        <w:t>
      4) жартылай тәтті тұнбалар;</w:t>
      </w:r>
    </w:p>
    <w:bookmarkEnd w:id="281"/>
    <w:bookmarkStart w:name="z301" w:id="282"/>
    <w:p>
      <w:pPr>
        <w:spacing w:after="0"/>
        <w:ind w:left="0"/>
        <w:jc w:val="both"/>
      </w:pPr>
      <w:r>
        <w:rPr>
          <w:rFonts w:ascii="Times New Roman"/>
          <w:b w:val="false"/>
          <w:i w:val="false"/>
          <w:color w:val="000000"/>
          <w:sz w:val="28"/>
        </w:rPr>
        <w:t>
      5) күштілігі төмен жартылай тәтті тұнбалар;</w:t>
      </w:r>
    </w:p>
    <w:bookmarkEnd w:id="282"/>
    <w:bookmarkStart w:name="z302" w:id="283"/>
    <w:p>
      <w:pPr>
        <w:spacing w:after="0"/>
        <w:ind w:left="0"/>
        <w:jc w:val="both"/>
      </w:pPr>
      <w:r>
        <w:rPr>
          <w:rFonts w:ascii="Times New Roman"/>
          <w:b w:val="false"/>
          <w:i w:val="false"/>
          <w:color w:val="000000"/>
          <w:sz w:val="28"/>
        </w:rPr>
        <w:t>
      6) ащы тұнбалар;</w:t>
      </w:r>
    </w:p>
    <w:bookmarkEnd w:id="283"/>
    <w:bookmarkStart w:name="z303" w:id="284"/>
    <w:p>
      <w:pPr>
        <w:spacing w:after="0"/>
        <w:ind w:left="0"/>
        <w:jc w:val="both"/>
      </w:pPr>
      <w:r>
        <w:rPr>
          <w:rFonts w:ascii="Times New Roman"/>
          <w:b w:val="false"/>
          <w:i w:val="false"/>
          <w:color w:val="000000"/>
          <w:sz w:val="28"/>
        </w:rPr>
        <w:t>
      7) күштілігі төмен ащы тұнбалар;</w:t>
      </w:r>
    </w:p>
    <w:bookmarkEnd w:id="284"/>
    <w:bookmarkStart w:name="z304" w:id="285"/>
    <w:p>
      <w:pPr>
        <w:spacing w:after="0"/>
        <w:ind w:left="0"/>
        <w:jc w:val="both"/>
      </w:pPr>
      <w:r>
        <w:rPr>
          <w:rFonts w:ascii="Times New Roman"/>
          <w:b w:val="false"/>
          <w:i w:val="false"/>
          <w:color w:val="000000"/>
          <w:sz w:val="28"/>
        </w:rPr>
        <w:t>
      8) десерт сусындар;</w:t>
      </w:r>
    </w:p>
    <w:bookmarkEnd w:id="285"/>
    <w:bookmarkStart w:name="z305" w:id="286"/>
    <w:p>
      <w:pPr>
        <w:spacing w:after="0"/>
        <w:ind w:left="0"/>
        <w:jc w:val="both"/>
      </w:pPr>
      <w:r>
        <w:rPr>
          <w:rFonts w:ascii="Times New Roman"/>
          <w:b w:val="false"/>
          <w:i w:val="false"/>
          <w:color w:val="000000"/>
          <w:sz w:val="28"/>
        </w:rPr>
        <w:t>
      9) аперитивтер;</w:t>
      </w:r>
    </w:p>
    <w:bookmarkEnd w:id="286"/>
    <w:bookmarkStart w:name="z306" w:id="287"/>
    <w:p>
      <w:pPr>
        <w:spacing w:after="0"/>
        <w:ind w:left="0"/>
        <w:jc w:val="both"/>
      </w:pPr>
      <w:r>
        <w:rPr>
          <w:rFonts w:ascii="Times New Roman"/>
          <w:b w:val="false"/>
          <w:i w:val="false"/>
          <w:color w:val="000000"/>
          <w:sz w:val="28"/>
        </w:rPr>
        <w:t>
      10) бальзамдар;</w:t>
      </w:r>
    </w:p>
    <w:bookmarkEnd w:id="287"/>
    <w:bookmarkStart w:name="z307" w:id="288"/>
    <w:p>
      <w:pPr>
        <w:spacing w:after="0"/>
        <w:ind w:left="0"/>
        <w:jc w:val="both"/>
      </w:pPr>
      <w:r>
        <w:rPr>
          <w:rFonts w:ascii="Times New Roman"/>
          <w:b w:val="false"/>
          <w:i w:val="false"/>
          <w:color w:val="000000"/>
          <w:sz w:val="28"/>
        </w:rPr>
        <w:t>
      11) коктейльдер;</w:t>
      </w:r>
    </w:p>
    <w:bookmarkEnd w:id="288"/>
    <w:bookmarkStart w:name="z308" w:id="289"/>
    <w:p>
      <w:pPr>
        <w:spacing w:after="0"/>
        <w:ind w:left="0"/>
        <w:jc w:val="both"/>
      </w:pPr>
      <w:r>
        <w:rPr>
          <w:rFonts w:ascii="Times New Roman"/>
          <w:b w:val="false"/>
          <w:i w:val="false"/>
          <w:color w:val="000000"/>
          <w:sz w:val="28"/>
        </w:rPr>
        <w:t>
      12) күшті ликерлер;</w:t>
      </w:r>
    </w:p>
    <w:bookmarkEnd w:id="289"/>
    <w:bookmarkStart w:name="z309" w:id="290"/>
    <w:p>
      <w:pPr>
        <w:spacing w:after="0"/>
        <w:ind w:left="0"/>
        <w:jc w:val="both"/>
      </w:pPr>
      <w:r>
        <w:rPr>
          <w:rFonts w:ascii="Times New Roman"/>
          <w:b w:val="false"/>
          <w:i w:val="false"/>
          <w:color w:val="000000"/>
          <w:sz w:val="28"/>
        </w:rPr>
        <w:t>
      13) десерт ликерлер;</w:t>
      </w:r>
    </w:p>
    <w:bookmarkEnd w:id="290"/>
    <w:bookmarkStart w:name="z310" w:id="291"/>
    <w:p>
      <w:pPr>
        <w:spacing w:after="0"/>
        <w:ind w:left="0"/>
        <w:jc w:val="both"/>
      </w:pPr>
      <w:r>
        <w:rPr>
          <w:rFonts w:ascii="Times New Roman"/>
          <w:b w:val="false"/>
          <w:i w:val="false"/>
          <w:color w:val="000000"/>
          <w:sz w:val="28"/>
        </w:rPr>
        <w:t>
      14) эмульсиялық ликерлер;</w:t>
      </w:r>
    </w:p>
    <w:bookmarkEnd w:id="291"/>
    <w:bookmarkStart w:name="z311" w:id="292"/>
    <w:p>
      <w:pPr>
        <w:spacing w:after="0"/>
        <w:ind w:left="0"/>
        <w:jc w:val="both"/>
      </w:pPr>
      <w:r>
        <w:rPr>
          <w:rFonts w:ascii="Times New Roman"/>
          <w:b w:val="false"/>
          <w:i w:val="false"/>
          <w:color w:val="000000"/>
          <w:sz w:val="28"/>
        </w:rPr>
        <w:t>
      15) кремдер;</w:t>
      </w:r>
    </w:p>
    <w:bookmarkEnd w:id="292"/>
    <w:bookmarkStart w:name="z312" w:id="293"/>
    <w:p>
      <w:pPr>
        <w:spacing w:after="0"/>
        <w:ind w:left="0"/>
        <w:jc w:val="both"/>
      </w:pPr>
      <w:r>
        <w:rPr>
          <w:rFonts w:ascii="Times New Roman"/>
          <w:b w:val="false"/>
          <w:i w:val="false"/>
          <w:color w:val="000000"/>
          <w:sz w:val="28"/>
        </w:rPr>
        <w:t>
      16) арақ;</w:t>
      </w:r>
    </w:p>
    <w:bookmarkEnd w:id="293"/>
    <w:bookmarkStart w:name="z313" w:id="294"/>
    <w:p>
      <w:pPr>
        <w:spacing w:after="0"/>
        <w:ind w:left="0"/>
        <w:jc w:val="both"/>
      </w:pPr>
      <w:r>
        <w:rPr>
          <w:rFonts w:ascii="Times New Roman"/>
          <w:b w:val="false"/>
          <w:i w:val="false"/>
          <w:color w:val="000000"/>
          <w:sz w:val="28"/>
        </w:rPr>
        <w:t>
      17) айрықша арақ;</w:t>
      </w:r>
    </w:p>
    <w:bookmarkEnd w:id="294"/>
    <w:bookmarkStart w:name="z314" w:id="295"/>
    <w:p>
      <w:pPr>
        <w:spacing w:after="0"/>
        <w:ind w:left="0"/>
        <w:jc w:val="both"/>
      </w:pPr>
      <w:r>
        <w:rPr>
          <w:rFonts w:ascii="Times New Roman"/>
          <w:b w:val="false"/>
          <w:i w:val="false"/>
          <w:color w:val="000000"/>
          <w:sz w:val="28"/>
        </w:rPr>
        <w:t>
      18) ром;</w:t>
      </w:r>
    </w:p>
    <w:bookmarkEnd w:id="295"/>
    <w:bookmarkStart w:name="z315" w:id="296"/>
    <w:p>
      <w:pPr>
        <w:spacing w:after="0"/>
        <w:ind w:left="0"/>
        <w:jc w:val="both"/>
      </w:pPr>
      <w:r>
        <w:rPr>
          <w:rFonts w:ascii="Times New Roman"/>
          <w:b w:val="false"/>
          <w:i w:val="false"/>
          <w:color w:val="000000"/>
          <w:sz w:val="28"/>
        </w:rPr>
        <w:t>
      19) виски;</w:t>
      </w:r>
    </w:p>
    <w:bookmarkEnd w:id="296"/>
    <w:bookmarkStart w:name="z316" w:id="297"/>
    <w:p>
      <w:pPr>
        <w:spacing w:after="0"/>
        <w:ind w:left="0"/>
        <w:jc w:val="both"/>
      </w:pPr>
      <w:r>
        <w:rPr>
          <w:rFonts w:ascii="Times New Roman"/>
          <w:b w:val="false"/>
          <w:i w:val="false"/>
          <w:color w:val="000000"/>
          <w:sz w:val="28"/>
        </w:rPr>
        <w:t>
      20) дәнді-дақылдан жасалған спиртті сусындар;</w:t>
      </w:r>
    </w:p>
    <w:bookmarkEnd w:id="297"/>
    <w:bookmarkStart w:name="z317" w:id="298"/>
    <w:p>
      <w:pPr>
        <w:spacing w:after="0"/>
        <w:ind w:left="0"/>
        <w:jc w:val="both"/>
      </w:pPr>
      <w:r>
        <w:rPr>
          <w:rFonts w:ascii="Times New Roman"/>
          <w:b w:val="false"/>
          <w:i w:val="false"/>
          <w:color w:val="000000"/>
          <w:sz w:val="28"/>
        </w:rPr>
        <w:t>
      21) жүзім шарабынан және шарап материалдарынан жасалған спиртті сусындар, оның ішінде:</w:t>
      </w:r>
    </w:p>
    <w:bookmarkEnd w:id="298"/>
    <w:bookmarkStart w:name="z318" w:id="299"/>
    <w:p>
      <w:pPr>
        <w:spacing w:after="0"/>
        <w:ind w:left="0"/>
        <w:jc w:val="both"/>
      </w:pPr>
      <w:r>
        <w:rPr>
          <w:rFonts w:ascii="Times New Roman"/>
          <w:b w:val="false"/>
          <w:i w:val="false"/>
          <w:color w:val="000000"/>
          <w:sz w:val="28"/>
        </w:rPr>
        <w:t>
      коньяк;</w:t>
      </w:r>
    </w:p>
    <w:bookmarkEnd w:id="299"/>
    <w:bookmarkStart w:name="z319" w:id="300"/>
    <w:p>
      <w:pPr>
        <w:spacing w:after="0"/>
        <w:ind w:left="0"/>
        <w:jc w:val="both"/>
      </w:pPr>
      <w:r>
        <w:rPr>
          <w:rFonts w:ascii="Times New Roman"/>
          <w:b w:val="false"/>
          <w:i w:val="false"/>
          <w:color w:val="000000"/>
          <w:sz w:val="28"/>
        </w:rPr>
        <w:t>
      Қазақстан коньягы;</w:t>
      </w:r>
    </w:p>
    <w:bookmarkEnd w:id="300"/>
    <w:bookmarkStart w:name="z320" w:id="301"/>
    <w:p>
      <w:pPr>
        <w:spacing w:after="0"/>
        <w:ind w:left="0"/>
        <w:jc w:val="both"/>
      </w:pPr>
      <w:r>
        <w:rPr>
          <w:rFonts w:ascii="Times New Roman"/>
          <w:b w:val="false"/>
          <w:i w:val="false"/>
          <w:color w:val="000000"/>
          <w:sz w:val="28"/>
        </w:rPr>
        <w:t>
      арманьяк;</w:t>
      </w:r>
    </w:p>
    <w:bookmarkEnd w:id="301"/>
    <w:bookmarkStart w:name="z321" w:id="302"/>
    <w:p>
      <w:pPr>
        <w:spacing w:after="0"/>
        <w:ind w:left="0"/>
        <w:jc w:val="both"/>
      </w:pPr>
      <w:r>
        <w:rPr>
          <w:rFonts w:ascii="Times New Roman"/>
          <w:b w:val="false"/>
          <w:i w:val="false"/>
          <w:color w:val="000000"/>
          <w:sz w:val="28"/>
        </w:rPr>
        <w:t>
      22) бренди;</w:t>
      </w:r>
    </w:p>
    <w:bookmarkEnd w:id="302"/>
    <w:bookmarkStart w:name="z322" w:id="303"/>
    <w:p>
      <w:pPr>
        <w:spacing w:after="0"/>
        <w:ind w:left="0"/>
        <w:jc w:val="both"/>
      </w:pPr>
      <w:r>
        <w:rPr>
          <w:rFonts w:ascii="Times New Roman"/>
          <w:b w:val="false"/>
          <w:i w:val="false"/>
          <w:color w:val="000000"/>
          <w:sz w:val="28"/>
        </w:rPr>
        <w:t>
      23) жүзім сығындыларынан жасалған спиртті сусындар;</w:t>
      </w:r>
    </w:p>
    <w:bookmarkEnd w:id="303"/>
    <w:bookmarkStart w:name="z323" w:id="304"/>
    <w:p>
      <w:pPr>
        <w:spacing w:after="0"/>
        <w:ind w:left="0"/>
        <w:jc w:val="both"/>
      </w:pPr>
      <w:r>
        <w:rPr>
          <w:rFonts w:ascii="Times New Roman"/>
          <w:b w:val="false"/>
          <w:i w:val="false"/>
          <w:color w:val="000000"/>
          <w:sz w:val="28"/>
        </w:rPr>
        <w:t>
      24) жеміс-жидек сығындыларынан жасалған спиртті сусындар;</w:t>
      </w:r>
    </w:p>
    <w:bookmarkEnd w:id="304"/>
    <w:bookmarkStart w:name="z324" w:id="305"/>
    <w:p>
      <w:pPr>
        <w:spacing w:after="0"/>
        <w:ind w:left="0"/>
        <w:jc w:val="both"/>
      </w:pPr>
      <w:r>
        <w:rPr>
          <w:rFonts w:ascii="Times New Roman"/>
          <w:b w:val="false"/>
          <w:i w:val="false"/>
          <w:color w:val="000000"/>
          <w:sz w:val="28"/>
        </w:rPr>
        <w:t>
      25) мейізден жасалған спиртті сусындар және мейізден жасалған бренди;</w:t>
      </w:r>
    </w:p>
    <w:bookmarkEnd w:id="305"/>
    <w:bookmarkStart w:name="z325" w:id="306"/>
    <w:p>
      <w:pPr>
        <w:spacing w:after="0"/>
        <w:ind w:left="0"/>
        <w:jc w:val="both"/>
      </w:pPr>
      <w:r>
        <w:rPr>
          <w:rFonts w:ascii="Times New Roman"/>
          <w:b w:val="false"/>
          <w:i w:val="false"/>
          <w:color w:val="000000"/>
          <w:sz w:val="28"/>
        </w:rPr>
        <w:t>
      26) жеміс-жидектерден жасалған спиртті сусындар;</w:t>
      </w:r>
    </w:p>
    <w:bookmarkEnd w:id="306"/>
    <w:bookmarkStart w:name="z326" w:id="307"/>
    <w:p>
      <w:pPr>
        <w:spacing w:after="0"/>
        <w:ind w:left="0"/>
        <w:jc w:val="both"/>
      </w:pPr>
      <w:r>
        <w:rPr>
          <w:rFonts w:ascii="Times New Roman"/>
          <w:b w:val="false"/>
          <w:i w:val="false"/>
          <w:color w:val="000000"/>
          <w:sz w:val="28"/>
        </w:rPr>
        <w:t>
      27) сидрадан және алмұрт сидрасынан жасалған спиртті сусындар, оның ішінде:</w:t>
      </w:r>
    </w:p>
    <w:bookmarkEnd w:id="307"/>
    <w:bookmarkStart w:name="z327" w:id="308"/>
    <w:p>
      <w:pPr>
        <w:spacing w:after="0"/>
        <w:ind w:left="0"/>
        <w:jc w:val="both"/>
      </w:pPr>
      <w:r>
        <w:rPr>
          <w:rFonts w:ascii="Times New Roman"/>
          <w:b w:val="false"/>
          <w:i w:val="false"/>
          <w:color w:val="000000"/>
          <w:sz w:val="28"/>
        </w:rPr>
        <w:t>
      кальвадос;</w:t>
      </w:r>
    </w:p>
    <w:bookmarkEnd w:id="308"/>
    <w:bookmarkStart w:name="z328" w:id="309"/>
    <w:p>
      <w:pPr>
        <w:spacing w:after="0"/>
        <w:ind w:left="0"/>
        <w:jc w:val="both"/>
      </w:pPr>
      <w:r>
        <w:rPr>
          <w:rFonts w:ascii="Times New Roman"/>
          <w:b w:val="false"/>
          <w:i w:val="false"/>
          <w:color w:val="000000"/>
          <w:sz w:val="28"/>
        </w:rPr>
        <w:t>
      Қазақстан кальвадосы</w:t>
      </w:r>
    </w:p>
    <w:bookmarkEnd w:id="309"/>
    <w:bookmarkStart w:name="z329" w:id="310"/>
    <w:p>
      <w:pPr>
        <w:spacing w:after="0"/>
        <w:ind w:left="0"/>
        <w:jc w:val="both"/>
      </w:pPr>
      <w:r>
        <w:rPr>
          <w:rFonts w:ascii="Times New Roman"/>
          <w:b w:val="false"/>
          <w:i w:val="false"/>
          <w:color w:val="000000"/>
          <w:sz w:val="28"/>
        </w:rPr>
        <w:t>
      28) текила;</w:t>
      </w:r>
    </w:p>
    <w:bookmarkEnd w:id="310"/>
    <w:bookmarkStart w:name="z330" w:id="311"/>
    <w:p>
      <w:pPr>
        <w:spacing w:after="0"/>
        <w:ind w:left="0"/>
        <w:jc w:val="both"/>
      </w:pPr>
      <w:r>
        <w:rPr>
          <w:rFonts w:ascii="Times New Roman"/>
          <w:b w:val="false"/>
          <w:i w:val="false"/>
          <w:color w:val="000000"/>
          <w:sz w:val="28"/>
        </w:rPr>
        <w:t>
      29) мерациямен және дистилляциямен өндірілген спиртті сусындар;</w:t>
      </w:r>
    </w:p>
    <w:bookmarkEnd w:id="311"/>
    <w:bookmarkStart w:name="z331" w:id="312"/>
    <w:p>
      <w:pPr>
        <w:spacing w:after="0"/>
        <w:ind w:left="0"/>
        <w:jc w:val="both"/>
      </w:pPr>
      <w:r>
        <w:rPr>
          <w:rFonts w:ascii="Times New Roman"/>
          <w:b w:val="false"/>
          <w:i w:val="false"/>
          <w:color w:val="000000"/>
          <w:sz w:val="28"/>
        </w:rPr>
        <w:t>
      30) көкгүлден жасалған спиртті сусын;</w:t>
      </w:r>
    </w:p>
    <w:bookmarkEnd w:id="312"/>
    <w:bookmarkStart w:name="z332" w:id="313"/>
    <w:p>
      <w:pPr>
        <w:spacing w:after="0"/>
        <w:ind w:left="0"/>
        <w:jc w:val="both"/>
      </w:pPr>
      <w:r>
        <w:rPr>
          <w:rFonts w:ascii="Times New Roman"/>
          <w:b w:val="false"/>
          <w:i w:val="false"/>
          <w:color w:val="000000"/>
          <w:sz w:val="28"/>
        </w:rPr>
        <w:t>
      31) джиндер;</w:t>
      </w:r>
    </w:p>
    <w:bookmarkEnd w:id="313"/>
    <w:bookmarkStart w:name="z333" w:id="314"/>
    <w:p>
      <w:pPr>
        <w:spacing w:after="0"/>
        <w:ind w:left="0"/>
        <w:jc w:val="both"/>
      </w:pPr>
      <w:r>
        <w:rPr>
          <w:rFonts w:ascii="Times New Roman"/>
          <w:b w:val="false"/>
          <w:i w:val="false"/>
          <w:color w:val="000000"/>
          <w:sz w:val="28"/>
        </w:rPr>
        <w:t>
      32) биттер;</w:t>
      </w:r>
    </w:p>
    <w:bookmarkEnd w:id="314"/>
    <w:bookmarkStart w:name="z334" w:id="315"/>
    <w:p>
      <w:pPr>
        <w:spacing w:after="0"/>
        <w:ind w:left="0"/>
        <w:jc w:val="both"/>
      </w:pPr>
      <w:r>
        <w:rPr>
          <w:rFonts w:ascii="Times New Roman"/>
          <w:b w:val="false"/>
          <w:i w:val="false"/>
          <w:color w:val="000000"/>
          <w:sz w:val="28"/>
        </w:rPr>
        <w:t>
      33) спиртті бал сусыны;</w:t>
      </w:r>
    </w:p>
    <w:bookmarkEnd w:id="315"/>
    <w:bookmarkStart w:name="z335" w:id="316"/>
    <w:p>
      <w:pPr>
        <w:spacing w:after="0"/>
        <w:ind w:left="0"/>
        <w:jc w:val="both"/>
      </w:pPr>
      <w:r>
        <w:rPr>
          <w:rFonts w:ascii="Times New Roman"/>
          <w:b w:val="false"/>
          <w:i w:val="false"/>
          <w:color w:val="000000"/>
          <w:sz w:val="28"/>
        </w:rPr>
        <w:t>
      34) балдан жасалған және бал нектары.</w:t>
      </w:r>
    </w:p>
    <w:bookmarkEnd w:id="316"/>
    <w:bookmarkStart w:name="z336" w:id="317"/>
    <w:p>
      <w:pPr>
        <w:spacing w:after="0"/>
        <w:ind w:left="0"/>
        <w:jc w:val="both"/>
      </w:pPr>
      <w:r>
        <w:rPr>
          <w:rFonts w:ascii="Times New Roman"/>
          <w:b w:val="false"/>
          <w:i w:val="false"/>
          <w:color w:val="000000"/>
          <w:sz w:val="28"/>
        </w:rPr>
        <w:t>
      3. Шараптар:</w:t>
      </w:r>
    </w:p>
    <w:bookmarkEnd w:id="317"/>
    <w:bookmarkStart w:name="z337" w:id="318"/>
    <w:p>
      <w:pPr>
        <w:spacing w:after="0"/>
        <w:ind w:left="0"/>
        <w:jc w:val="both"/>
      </w:pPr>
      <w:r>
        <w:rPr>
          <w:rFonts w:ascii="Times New Roman"/>
          <w:b w:val="false"/>
          <w:i w:val="false"/>
          <w:color w:val="000000"/>
          <w:sz w:val="28"/>
        </w:rPr>
        <w:t>
      1) табиғи шарап;</w:t>
      </w:r>
    </w:p>
    <w:bookmarkEnd w:id="318"/>
    <w:bookmarkStart w:name="z338" w:id="319"/>
    <w:p>
      <w:pPr>
        <w:spacing w:after="0"/>
        <w:ind w:left="0"/>
        <w:jc w:val="both"/>
      </w:pPr>
      <w:r>
        <w:rPr>
          <w:rFonts w:ascii="Times New Roman"/>
          <w:b w:val="false"/>
          <w:i w:val="false"/>
          <w:color w:val="000000"/>
          <w:sz w:val="28"/>
        </w:rPr>
        <w:t>
      2) асхана шарабы;</w:t>
      </w:r>
    </w:p>
    <w:bookmarkEnd w:id="319"/>
    <w:bookmarkStart w:name="z339" w:id="320"/>
    <w:p>
      <w:pPr>
        <w:spacing w:after="0"/>
        <w:ind w:left="0"/>
        <w:jc w:val="both"/>
      </w:pPr>
      <w:r>
        <w:rPr>
          <w:rFonts w:ascii="Times New Roman"/>
          <w:b w:val="false"/>
          <w:i w:val="false"/>
          <w:color w:val="000000"/>
          <w:sz w:val="28"/>
        </w:rPr>
        <w:t>
      3) арнайы шарап;</w:t>
      </w:r>
    </w:p>
    <w:bookmarkEnd w:id="320"/>
    <w:bookmarkStart w:name="z340" w:id="321"/>
    <w:p>
      <w:pPr>
        <w:spacing w:after="0"/>
        <w:ind w:left="0"/>
        <w:jc w:val="both"/>
      </w:pPr>
      <w:r>
        <w:rPr>
          <w:rFonts w:ascii="Times New Roman"/>
          <w:b w:val="false"/>
          <w:i w:val="false"/>
          <w:color w:val="000000"/>
          <w:sz w:val="28"/>
        </w:rPr>
        <w:t>
      4) ликер шарабы;</w:t>
      </w:r>
    </w:p>
    <w:bookmarkEnd w:id="321"/>
    <w:bookmarkStart w:name="z341" w:id="322"/>
    <w:p>
      <w:pPr>
        <w:spacing w:after="0"/>
        <w:ind w:left="0"/>
        <w:jc w:val="both"/>
      </w:pPr>
      <w:r>
        <w:rPr>
          <w:rFonts w:ascii="Times New Roman"/>
          <w:b w:val="false"/>
          <w:i w:val="false"/>
          <w:color w:val="000000"/>
          <w:sz w:val="28"/>
        </w:rPr>
        <w:t>
      5) хош иісті шарап;</w:t>
      </w:r>
    </w:p>
    <w:bookmarkEnd w:id="322"/>
    <w:bookmarkStart w:name="z342" w:id="323"/>
    <w:p>
      <w:pPr>
        <w:spacing w:after="0"/>
        <w:ind w:left="0"/>
        <w:jc w:val="both"/>
      </w:pPr>
      <w:r>
        <w:rPr>
          <w:rFonts w:ascii="Times New Roman"/>
          <w:b w:val="false"/>
          <w:i w:val="false"/>
          <w:color w:val="000000"/>
          <w:sz w:val="28"/>
        </w:rPr>
        <w:t>
      6) көбікті шарап;</w:t>
      </w:r>
    </w:p>
    <w:bookmarkEnd w:id="323"/>
    <w:bookmarkStart w:name="z343" w:id="324"/>
    <w:p>
      <w:pPr>
        <w:spacing w:after="0"/>
        <w:ind w:left="0"/>
        <w:jc w:val="both"/>
      </w:pPr>
      <w:r>
        <w:rPr>
          <w:rFonts w:ascii="Times New Roman"/>
          <w:b w:val="false"/>
          <w:i w:val="false"/>
          <w:color w:val="000000"/>
          <w:sz w:val="28"/>
        </w:rPr>
        <w:t>
      7) Қазақстан шампаны;</w:t>
      </w:r>
    </w:p>
    <w:bookmarkEnd w:id="324"/>
    <w:bookmarkStart w:name="z344" w:id="325"/>
    <w:p>
      <w:pPr>
        <w:spacing w:after="0"/>
        <w:ind w:left="0"/>
        <w:jc w:val="both"/>
      </w:pPr>
      <w:r>
        <w:rPr>
          <w:rFonts w:ascii="Times New Roman"/>
          <w:b w:val="false"/>
          <w:i w:val="false"/>
          <w:color w:val="000000"/>
          <w:sz w:val="28"/>
        </w:rPr>
        <w:t>
      8) газдалған шарап;</w:t>
      </w:r>
    </w:p>
    <w:bookmarkEnd w:id="325"/>
    <w:bookmarkStart w:name="z345" w:id="326"/>
    <w:p>
      <w:pPr>
        <w:spacing w:after="0"/>
        <w:ind w:left="0"/>
        <w:jc w:val="both"/>
      </w:pPr>
      <w:r>
        <w:rPr>
          <w:rFonts w:ascii="Times New Roman"/>
          <w:b w:val="false"/>
          <w:i w:val="false"/>
          <w:color w:val="000000"/>
          <w:sz w:val="28"/>
        </w:rPr>
        <w:t>
      9) газдалған інжу шарабы;</w:t>
      </w:r>
    </w:p>
    <w:bookmarkEnd w:id="326"/>
    <w:bookmarkStart w:name="z346" w:id="327"/>
    <w:p>
      <w:pPr>
        <w:spacing w:after="0"/>
        <w:ind w:left="0"/>
        <w:jc w:val="both"/>
      </w:pPr>
      <w:r>
        <w:rPr>
          <w:rFonts w:ascii="Times New Roman"/>
          <w:b w:val="false"/>
          <w:i w:val="false"/>
          <w:color w:val="000000"/>
          <w:sz w:val="28"/>
        </w:rPr>
        <w:t>
      10) жеміс-жидек шарабы;</w:t>
      </w:r>
    </w:p>
    <w:bookmarkEnd w:id="327"/>
    <w:bookmarkStart w:name="z347" w:id="328"/>
    <w:p>
      <w:pPr>
        <w:spacing w:after="0"/>
        <w:ind w:left="0"/>
        <w:jc w:val="both"/>
      </w:pPr>
      <w:r>
        <w:rPr>
          <w:rFonts w:ascii="Times New Roman"/>
          <w:b w:val="false"/>
          <w:i w:val="false"/>
          <w:color w:val="000000"/>
          <w:sz w:val="28"/>
        </w:rPr>
        <w:t>
      11) асхана жеміс-жидек шарабы, оның ішінде:</w:t>
      </w:r>
    </w:p>
    <w:bookmarkEnd w:id="328"/>
    <w:bookmarkStart w:name="z348" w:id="329"/>
    <w:p>
      <w:pPr>
        <w:spacing w:after="0"/>
        <w:ind w:left="0"/>
        <w:jc w:val="both"/>
      </w:pPr>
      <w:r>
        <w:rPr>
          <w:rFonts w:ascii="Times New Roman"/>
          <w:b w:val="false"/>
          <w:i w:val="false"/>
          <w:color w:val="000000"/>
          <w:sz w:val="28"/>
        </w:rPr>
        <w:t>
      сидр;</w:t>
      </w:r>
    </w:p>
    <w:bookmarkEnd w:id="329"/>
    <w:bookmarkStart w:name="z349" w:id="330"/>
    <w:p>
      <w:pPr>
        <w:spacing w:after="0"/>
        <w:ind w:left="0"/>
        <w:jc w:val="both"/>
      </w:pPr>
      <w:r>
        <w:rPr>
          <w:rFonts w:ascii="Times New Roman"/>
          <w:b w:val="false"/>
          <w:i w:val="false"/>
          <w:color w:val="000000"/>
          <w:sz w:val="28"/>
        </w:rPr>
        <w:t>
      арнайы жеміс-жидек шарабы;</w:t>
      </w:r>
    </w:p>
    <w:bookmarkEnd w:id="330"/>
    <w:bookmarkStart w:name="z350" w:id="331"/>
    <w:p>
      <w:pPr>
        <w:spacing w:after="0"/>
        <w:ind w:left="0"/>
        <w:jc w:val="both"/>
      </w:pPr>
      <w:r>
        <w:rPr>
          <w:rFonts w:ascii="Times New Roman"/>
          <w:b w:val="false"/>
          <w:i w:val="false"/>
          <w:color w:val="000000"/>
          <w:sz w:val="28"/>
        </w:rPr>
        <w:t>
      хош иістендірілген шарап.</w:t>
      </w:r>
    </w:p>
    <w:bookmarkEnd w:id="331"/>
    <w:bookmarkStart w:name="z351" w:id="332"/>
    <w:p>
      <w:pPr>
        <w:spacing w:after="0"/>
        <w:ind w:left="0"/>
        <w:jc w:val="both"/>
      </w:pPr>
      <w:r>
        <w:rPr>
          <w:rFonts w:ascii="Times New Roman"/>
          <w:b w:val="false"/>
          <w:i w:val="false"/>
          <w:color w:val="000000"/>
          <w:sz w:val="28"/>
        </w:rPr>
        <w:t>
      4. Сыра.</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bl>
    <w:bookmarkStart w:name="z354" w:id="333"/>
    <w:p>
      <w:pPr>
        <w:spacing w:after="0"/>
        <w:ind w:left="0"/>
        <w:jc w:val="left"/>
      </w:pPr>
      <w:r>
        <w:rPr>
          <w:rFonts w:ascii="Times New Roman"/>
          <w:b/>
          <w:i w:val="false"/>
          <w:color w:val="000000"/>
        </w:rPr>
        <w:t xml:space="preserve"> Тағамдық шикізаттан алынған тазартылған этил спиртінің қауіпсіздігіне қойылатын талаптар</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1575"/>
        <w:gridCol w:w="1575"/>
        <w:gridCol w:w="1576"/>
        <w:gridCol w:w="1941"/>
      </w:tblGrid>
      <w:tr>
        <w:trPr>
          <w:trHeight w:val="30" w:hRule="atLeast"/>
        </w:trPr>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Спиртке арналған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тазартылған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бөліктері жоқ, бөгде заттардың дәмі мен иісі жоқ, тиісті шикізаттан өндірілген спирттің ерекше дәмі мен иісі бар мөлдір, түссіз сұйықтық</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көлемдік үлесі, %, кемінде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қышқылымен бірге тазалыққа сынама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Ұстамды</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Тотығуға сынама, мин, 20</w:t>
            </w:r>
            <w:r>
              <w:rPr>
                <w:rFonts w:ascii="Times New Roman"/>
                <w:b w:val="false"/>
                <w:i w:val="false"/>
                <w:color w:val="000000"/>
                <w:vertAlign w:val="superscript"/>
              </w:rPr>
              <w:t>о</w:t>
            </w:r>
            <w:r>
              <w:rPr>
                <w:rFonts w:ascii="Times New Roman"/>
                <w:b w:val="false"/>
                <w:i w:val="false"/>
                <w:color w:val="000000"/>
                <w:sz w:val="20"/>
              </w:rPr>
              <w:t>С кезінде кемінде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спиртке қайта есептеудегі сірке суы альдегидінің массалық шоғырлануы, мг/л, аспайтын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Шырықшөп майының массалық шоғырлануы:</w:t>
            </w:r>
          </w:p>
          <w:p>
            <w:pPr>
              <w:spacing w:after="20"/>
              <w:ind w:left="20"/>
              <w:jc w:val="both"/>
            </w:pPr>
            <w:r>
              <w:rPr>
                <w:rFonts w:ascii="Times New Roman"/>
                <w:b w:val="false"/>
                <w:i w:val="false"/>
                <w:color w:val="000000"/>
                <w:sz w:val="20"/>
              </w:rPr>
              <w:t>
1-пропанол, 2-пропанол, изобутил спирті, 1-бутанол және сусыз спиртте қайта есептеуде изоамилденген спирт, мг/л, аспайтын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спиртте қайта есептеудегі күрделі эфирлердің массалық шоғырлануы (метилацетат, этилацетат) мг/л, аспайтын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спиртте қайта есептеудегі метил спиртінің көлемдік үлесі % аспайтын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спиртте қайта есептеудегі бос қышқылдың массалық шоғырлануы (СО</w:t>
            </w:r>
            <w:r>
              <w:rPr>
                <w:rFonts w:ascii="Times New Roman"/>
                <w:b w:val="false"/>
                <w:i w:val="false"/>
                <w:color w:val="000000"/>
                <w:vertAlign w:val="subscript"/>
              </w:rPr>
              <w:t>2</w:t>
            </w:r>
            <w:r>
              <w:rPr>
                <w:rFonts w:ascii="Times New Roman"/>
                <w:b w:val="false"/>
                <w:i w:val="false"/>
                <w:color w:val="000000"/>
                <w:sz w:val="20"/>
              </w:rPr>
              <w:t xml:space="preserve"> жоқ), мг/л, аспайтын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спиртте қайта есептеудегі құрғақ шөгіндінің массалық шоғырлануы, мг/л, аспайтын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дециметрде сусыз спиртте азотқа қайта есептеудегі азотты ұшқыш негіздемелердің массалық шоғырлануы, аспайтын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3-қосымша</w:t>
            </w:r>
          </w:p>
        </w:tc>
      </w:tr>
    </w:tbl>
    <w:bookmarkStart w:name="z357" w:id="334"/>
    <w:p>
      <w:pPr>
        <w:spacing w:after="0"/>
        <w:ind w:left="0"/>
        <w:jc w:val="left"/>
      </w:pPr>
      <w:r>
        <w:rPr>
          <w:rFonts w:ascii="Times New Roman"/>
          <w:b/>
          <w:i w:val="false"/>
          <w:color w:val="000000"/>
        </w:rPr>
        <w:t xml:space="preserve"> Шикізаттың және алкоголь өнімінің қауіпсіздігіне қойылатын гигиеналық талаптар</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544"/>
        <w:gridCol w:w="1689"/>
        <w:gridCol w:w="1101"/>
        <w:gridCol w:w="3263"/>
        <w:gridCol w:w="37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деңгейлер, мг/л, (радионуклидтер: Бк/л), аспайтын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Кепкен гүлді-шөпті эфир майы шикізатынан алынған спирттелген тұнба</w:t>
            </w:r>
          </w:p>
          <w:p>
            <w:pPr>
              <w:spacing w:after="20"/>
              <w:ind w:left="20"/>
              <w:jc w:val="both"/>
            </w:pPr>
            <w:r>
              <w:rPr>
                <w:rFonts w:ascii="Times New Roman"/>
                <w:b w:val="false"/>
                <w:i w:val="false"/>
                <w:color w:val="000000"/>
                <w:sz w:val="20"/>
              </w:rPr>
              <w:t>
Бір-көп тұқымды жеміс-жидектерден алынған спирттеген тұнба</w:t>
            </w:r>
          </w:p>
          <w:p>
            <w:pPr>
              <w:spacing w:after="20"/>
              <w:ind w:left="20"/>
              <w:jc w:val="both"/>
            </w:pPr>
            <w:r>
              <w:rPr>
                <w:rFonts w:ascii="Times New Roman"/>
                <w:b w:val="false"/>
                <w:i w:val="false"/>
                <w:color w:val="000000"/>
                <w:sz w:val="20"/>
              </w:rPr>
              <w:t>
Жаңа піскен және кептірілген жемістер-жидектер шикізаттарынан алынған спирттелген морстар</w:t>
            </w:r>
          </w:p>
          <w:p>
            <w:pPr>
              <w:spacing w:after="20"/>
              <w:ind w:left="20"/>
              <w:jc w:val="both"/>
            </w:pPr>
            <w:r>
              <w:rPr>
                <w:rFonts w:ascii="Times New Roman"/>
                <w:b w:val="false"/>
                <w:i w:val="false"/>
                <w:color w:val="000000"/>
                <w:sz w:val="20"/>
              </w:rPr>
              <w:t>
Цитрусты, құрғақ және өсімдік шикізатынан алынған хош иісті спирттер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элементтер: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спирттері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элементтер: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 (массалық шоғырлану)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дистилляты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элементтер: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 (массалық шоғырлануы)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жемістер-жидектер сусыны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элементтер: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элементтер: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Күштілігі төмен сыра, шарап, арақ және басқа да спиртті сусындар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элементтер: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1,0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спиртте қайта есептеудегі көлемдік үлесі - арақтар, тағамдық этил спирті; г/л, коньяктар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хинин бар спиртті сусындар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Нитрозаминдер:</w:t>
            </w:r>
          </w:p>
          <w:p>
            <w:pPr>
              <w:spacing w:after="20"/>
              <w:ind w:left="20"/>
              <w:jc w:val="both"/>
            </w:pPr>
            <w:r>
              <w:rPr>
                <w:rFonts w:ascii="Times New Roman"/>
                <w:b w:val="false"/>
                <w:i w:val="false"/>
                <w:color w:val="000000"/>
                <w:sz w:val="20"/>
              </w:rPr>
              <w:t>
НДМА және НДЭА сомасы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берілмейтін өнімнің көлемі мен массасы (см</w:t>
            </w:r>
            <w:r>
              <w:rPr>
                <w:rFonts w:ascii="Times New Roman"/>
                <w:b w:val="false"/>
                <w:i w:val="false"/>
                <w:color w:val="000000"/>
                <w:vertAlign w:val="superscript"/>
              </w:rPr>
              <w:t>3</w:t>
            </w:r>
            <w:r>
              <w:rPr>
                <w:rFonts w:ascii="Times New Roman"/>
                <w:b w:val="false"/>
                <w:i w:val="false"/>
                <w:color w:val="000000"/>
                <w:sz w:val="20"/>
              </w:rPr>
              <w:t>,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(колиформдер)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оның ішінде сальмонелла</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Ашытқылар мен көгерулер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Құйылатын сыра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Пастерленбеген сыра</w:t>
            </w:r>
          </w:p>
          <w:p>
            <w:pPr>
              <w:spacing w:after="20"/>
              <w:ind w:left="20"/>
              <w:jc w:val="both"/>
            </w:pPr>
            <w:r>
              <w:rPr>
                <w:rFonts w:ascii="Times New Roman"/>
                <w:b w:val="false"/>
                <w:i w:val="false"/>
                <w:color w:val="000000"/>
                <w:sz w:val="20"/>
              </w:rPr>
              <w:t>
- кегадағы</w:t>
            </w:r>
          </w:p>
          <w:p>
            <w:pPr>
              <w:spacing w:after="20"/>
              <w:ind w:left="20"/>
              <w:jc w:val="both"/>
            </w:pPr>
            <w:r>
              <w:rPr>
                <w:rFonts w:ascii="Times New Roman"/>
                <w:b w:val="false"/>
                <w:i w:val="false"/>
                <w:color w:val="000000"/>
                <w:sz w:val="20"/>
              </w:rPr>
              <w:t>
- шөлмектердегі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және өндірілмеген сыра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4-қосымша</w:t>
            </w:r>
          </w:p>
        </w:tc>
      </w:tr>
    </w:tbl>
    <w:bookmarkStart w:name="z360" w:id="335"/>
    <w:p>
      <w:pPr>
        <w:spacing w:after="0"/>
        <w:ind w:left="0"/>
        <w:jc w:val="left"/>
      </w:pPr>
      <w:r>
        <w:rPr>
          <w:rFonts w:ascii="Times New Roman"/>
          <w:b/>
          <w:i w:val="false"/>
          <w:color w:val="000000"/>
        </w:rPr>
        <w:t xml:space="preserve"> Арақтардың және айрықша арақтардың қауіпсіздігіне қойылатын талаптар</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952"/>
        <w:gridCol w:w="952"/>
        <w:gridCol w:w="952"/>
        <w:gridCol w:w="1172"/>
        <w:gridCol w:w="952"/>
        <w:gridCol w:w="952"/>
        <w:gridCol w:w="952"/>
        <w:gridCol w:w="1174"/>
      </w:tblGrid>
      <w:tr>
        <w:trPr>
          <w:trHeight w:val="30" w:hRule="atLeast"/>
        </w:trPr>
        <w:tc>
          <w:tcPr>
            <w:tcW w:w="4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Спирттен алынған арақтарға арналған норма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Спирттен алынған айрықша арақтарға арналған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тазартылған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тазартылған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 50,0; 56,0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Сілтілігі - 100 мл арақты титрлеуге жұмсалған тұзды қышқылдың көлемі</w:t>
            </w:r>
          </w:p>
          <w:p>
            <w:pPr>
              <w:spacing w:after="20"/>
              <w:ind w:left="20"/>
              <w:jc w:val="both"/>
            </w:pPr>
            <w:r>
              <w:rPr>
                <w:rFonts w:ascii="Times New Roman"/>
                <w:b w:val="false"/>
                <w:i w:val="false"/>
                <w:color w:val="000000"/>
                <w:sz w:val="20"/>
              </w:rPr>
              <w:t>
с(НСl)=0,1 моль/л, мл, аспайтын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сусыз спирттегі сірке қышқылы альдегидінің массалық шоғырлануы, мг, аспайтын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сусыз спирттегі шырықшөп майының массалық шоғырлануы (1-пропанол, 2-пропанол, изобутилді спирт, 1-бутанол, изоамилді спирт), мг, аспайтын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сусыз спирттегі күрделі эфирлердің массалық шоғырлануы (метилацетат, этилацетат), мг, аспайтын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спиртте қайта есептеудегі метил спиртінің көлемдік үлесі, %, аспайтын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