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d4f213" w14:textId="fd4f21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Жергілікті атқарушы органдар борышының 2011 жылға арналған лимиттері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2010 жылғы 19 қазандағы № 1073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210-бабының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Осы қаулыға қосымшаға сәйкес жергілікті атқарушы органдар борышының 2011 жылға арналған лимиттері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ресми жарияланған күнінен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Премьер-Министрі                              К. Мәсімов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Қазақстан Республикасы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Үкіметінің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2010 жылғы 19 қазандағы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1073 қаулысына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қосымша      </w:t>
      </w:r>
    </w:p>
    <w:bookmarkEnd w:id="1"/>
    <w:bookmarkStart w:name="z5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Жергілікті атқарушы органдар борышының 2011 жылға арналған</w:t>
      </w:r>
      <w:r>
        <w:br/>
      </w:r>
      <w:r>
        <w:rPr>
          <w:rFonts w:ascii="Times New Roman"/>
          <w:b/>
          <w:i w:val="false"/>
          <w:color w:val="000000"/>
        </w:rPr>
        <w:t>
лимиттері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мың теңге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3"/>
        <w:gridCol w:w="4333"/>
        <w:gridCol w:w="3673"/>
        <w:gridCol w:w="3793"/>
      </w:tblGrid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Р/с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органдар борышының лимиті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 борышының жергілікті бюджет кірістеріне пайыздық қатынастағы борыш лимиті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3 111 998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12,2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Ақтөбе облысы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3 155 941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5,6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облысы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2 800 219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4,9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1 655 479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1,7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Шығыс Қазақстан облысы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5 700 034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12,7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облысы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2 810 540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14,1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Батыс Қазақстан облысы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2 008 753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4,1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Қарағанды облысы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2 796 342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3,9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облысы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3 017 136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9,1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облысы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2 639 494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12,6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Маңғыстау облысы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2 379 294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3,7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облысы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1 205 870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2,5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4 191 192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23,5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Оңтүстік Қазақстан облысы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14 341 286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29,9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қаласы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22 014 713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11,3*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Астана қаласы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24 320 482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33,6*</w:t>
            </w:r>
          </w:p>
        </w:tc>
      </w:tr>
    </w:tbl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Ескертпе: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* республикалық маңызы бар қаланың, астананың жергілікті атқарушы органы борышының ең жоғары лимиті меншікті кірістері көлемінің 45%-ы аспауы тиіс.</w:t>
      </w:r>
    </w:p>
    <w:bookmarkEnd w:id="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