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b438" w14:textId="700b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30 шілдедегі № 850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12 қазандағы № 1060 Қаулысы. Күші жойылды - Қазақстан Республикасы Үкіметінің 2026 жылғы 20 ақпандағы № 96 қаулысымен</w:t>
      </w:r>
    </w:p>
    <w:p>
      <w:pPr>
        <w:spacing w:after="0"/>
        <w:ind w:left="0"/>
        <w:jc w:val="both"/>
      </w:pPr>
      <w:r>
        <w:rPr>
          <w:rFonts w:ascii="Times New Roman"/>
          <w:b w:val="false"/>
          <w:i w:val="false"/>
          <w:color w:val="ff0000"/>
          <w:sz w:val="28"/>
        </w:rPr>
        <w:t xml:space="preserve">
      Ескерту. Күші жойылды - ҚР Үкіметінің 20.02.2026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"Республикалық микроорганизмдер коллекциясы туралы" Қазақстан Республикасы Үкіметінің 2002 жылғы 30 шілдедегі № 850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267-құжат) мынадай өзгерістер енгізілсін:</w:t>
      </w:r>
    </w:p>
    <w:bookmarkEnd w:id="1"/>
    <w:bookmarkStart w:name="z3" w:id="2"/>
    <w:p>
      <w:pPr>
        <w:spacing w:after="0"/>
        <w:ind w:left="0"/>
        <w:jc w:val="both"/>
      </w:pPr>
      <w:r>
        <w:rPr>
          <w:rFonts w:ascii="Times New Roman"/>
          <w:b w:val="false"/>
          <w:i w:val="false"/>
          <w:color w:val="000000"/>
          <w:sz w:val="28"/>
        </w:rPr>
        <w:t>
      2 және 3-тармақтар мынадай редакцияда жазылсын:</w:t>
      </w:r>
    </w:p>
    <w:bookmarkEnd w:id="2"/>
    <w:p>
      <w:pPr>
        <w:spacing w:after="0"/>
        <w:ind w:left="0"/>
        <w:jc w:val="both"/>
      </w:pPr>
      <w:r>
        <w:rPr>
          <w:rFonts w:ascii="Times New Roman"/>
          <w:b w:val="false"/>
          <w:i w:val="false"/>
          <w:color w:val="000000"/>
          <w:sz w:val="28"/>
        </w:rPr>
        <w:t>
      "2. Мыналар республикалық микроорганизмдер коллекциясының функцияларын жүзеге асыратын органдар болып белгіленсін:</w:t>
      </w:r>
    </w:p>
    <w:p>
      <w:pPr>
        <w:spacing w:after="0"/>
        <w:ind w:left="0"/>
        <w:jc w:val="both"/>
      </w:pPr>
      <w:r>
        <w:rPr>
          <w:rFonts w:ascii="Times New Roman"/>
          <w:b w:val="false"/>
          <w:i w:val="false"/>
          <w:color w:val="000000"/>
          <w:sz w:val="28"/>
        </w:rPr>
        <w:t>
      өнеркәсіптік микроорганизмдер бойынша - Қазақстан Республикасы Білім және ғылым министрлігі Ғылым комитетінің "Республикалық микроорганизмдер коллекциясы" республикалық мемлекеттік кәсіпорны;</w:t>
      </w:r>
    </w:p>
    <w:p>
      <w:pPr>
        <w:spacing w:after="0"/>
        <w:ind w:left="0"/>
        <w:jc w:val="both"/>
      </w:pPr>
      <w:r>
        <w:rPr>
          <w:rFonts w:ascii="Times New Roman"/>
          <w:b w:val="false"/>
          <w:i w:val="false"/>
          <w:color w:val="000000"/>
          <w:sz w:val="28"/>
        </w:rPr>
        <w:t>
      аса қауіпті инфекциялар қоздырғыштары бойынша - Қазақстан Республикасы Денсаулық сақтау министрлігі Мемлекеттік санитарлық-эпидемиологиялық қадағалау комитетінің "Масғұт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Ауыл шаруашылығы министрлігі Агроөнеркәсіптік кешендегі мемлекеттік инспекция комитетінің "Ветеринария бойынша ұлттық референттік орталық" мемлекеттік мекемесі.</w:t>
      </w:r>
    </w:p>
    <w:p>
      <w:pPr>
        <w:spacing w:after="0"/>
        <w:ind w:left="0"/>
        <w:jc w:val="both"/>
      </w:pPr>
      <w:r>
        <w:rPr>
          <w:rFonts w:ascii="Times New Roman"/>
          <w:b w:val="false"/>
          <w:i w:val="false"/>
          <w:color w:val="000000"/>
          <w:sz w:val="28"/>
        </w:rPr>
        <w:t>
      3. Қазақстан Республикасы Денсаулық сақтау министрлігі Мемлекеттік санитарлық-эпидемиологиялық қадағалау комитетінің "Масғұт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Білім және ғылым министрлігі Ғылым комитетінің "Биологиялық қауіпсіздік проблемаларының ғылыми-зерттеу институты" республикалық мемлекеттік кәсіпорны және Қазақстан Республикасы Ауыл шаруашылығы министрлігі Агроөнеркәсіптік кешендегі мемлекеттік инспекция комитетінің "Ветеринария бойынша ұлттық референттік орталық" мемлекеттік мекемесі аса қауіпті инфекциялар қоздырғыштарының депозитарийлері болып белгіленсін.</w:t>
      </w:r>
    </w:p>
    <w:p>
      <w:pPr>
        <w:spacing w:after="0"/>
        <w:ind w:left="0"/>
        <w:jc w:val="both"/>
      </w:pPr>
      <w:r>
        <w:rPr>
          <w:rFonts w:ascii="Times New Roman"/>
          <w:b w:val="false"/>
          <w:i w:val="false"/>
          <w:color w:val="000000"/>
          <w:sz w:val="28"/>
        </w:rPr>
        <w:t>
      Қазақстан Республикасы Ауыл шаруашылығы министрлігінің "Қазақ тамақ өнеркәсібі ғылыми-зерттеу институты" республикалық мемлекеттік қазыналық кәсіпорны және Қазақстан Республикасы Білім және ғылым министрлігі Ғылым комитетінің "Ұлттық биотехнология орталығы" республикалық мемлекеттік кәсіпорны өнеркәсіптік микроорганизмдердің депозитарийлері болып белгіленсін.".</w:t>
      </w:r>
    </w:p>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