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978b" w14:textId="d199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 1000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орман</w:t>
      </w:r>
      <w:r>
        <w:br/>
      </w:r>
      <w:r>
        <w:rPr>
          <w:rFonts w:ascii="Times New Roman"/>
          <w:b/>
          <w:i w:val="false"/>
          <w:color w:val="000000"/>
        </w:rPr>
        <w:t>
шаруашылығы, жануарлар дүниесі және ерекше қорғалатын</w:t>
      </w:r>
      <w:r>
        <w:br/>
      </w:r>
      <w:r>
        <w:rPr>
          <w:rFonts w:ascii="Times New Roman"/>
          <w:b/>
          <w:i w:val="false"/>
          <w:color w:val="000000"/>
        </w:rPr>
        <w:t>
табиғи аумақтар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 құжат; № 14, 58-құжат; № 21-22, 87-құжат; 2006 ж., № 2, 19-құжат; № 3, 22-құжат; № 5-6, 31- құжат; № 8, 45-құжат; № 12, 72-құжат; № 15, 92-құжат; 2007 ж., № 1, 2-құжат; № 4, 33-құжат; № 5-6, 40-құжат; № 9, 67-құжат; № 10, 69-құжат; № 17,140-құжат;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2010 жылғы 3 шілдеде «Егемен Қазақстан» және «Казахстанская правда» газеттерінде жарияланған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183-баптың екінші бөлігінің г) тармағының бірінші абзацы алып тасталсын;</w:t>
      </w:r>
      <w:r>
        <w:br/>
      </w:r>
      <w:r>
        <w:rPr>
          <w:rFonts w:ascii="Times New Roman"/>
          <w:b w:val="false"/>
          <w:i w:val="false"/>
          <w:color w:val="000000"/>
          <w:sz w:val="28"/>
        </w:rPr>
        <w:t>
      2) 288-баптың бірінші және екінші бөліктеріндегі «не онсыз», «немесе онсыз» деген сөздер алып тасталсын;</w:t>
      </w:r>
      <w:r>
        <w:br/>
      </w:r>
      <w:r>
        <w:rPr>
          <w:rFonts w:ascii="Times New Roman"/>
          <w:b w:val="false"/>
          <w:i w:val="false"/>
          <w:color w:val="000000"/>
          <w:sz w:val="28"/>
        </w:rPr>
        <w:t>
      3) 290-бап мынадай редакцияда жазылсын:</w:t>
      </w:r>
      <w:r>
        <w:br/>
      </w:r>
      <w:r>
        <w:rPr>
          <w:rFonts w:ascii="Times New Roman"/>
          <w:b w:val="false"/>
          <w:i w:val="false"/>
          <w:color w:val="000000"/>
          <w:sz w:val="28"/>
        </w:rPr>
        <w:t>
      «290-бап. Жануарлар мен өсімдіктердің сирек кездесетін және</w:t>
      </w:r>
      <w:r>
        <w:br/>
      </w:r>
      <w:r>
        <w:rPr>
          <w:rFonts w:ascii="Times New Roman"/>
          <w:b w:val="false"/>
          <w:i w:val="false"/>
          <w:color w:val="000000"/>
          <w:sz w:val="28"/>
        </w:rPr>
        <w:t>
                жойылып кету қаупі төнген түрлерімен және пайдалануға</w:t>
      </w:r>
      <w:r>
        <w:br/>
      </w:r>
      <w:r>
        <w:rPr>
          <w:rFonts w:ascii="Times New Roman"/>
          <w:b w:val="false"/>
          <w:i w:val="false"/>
          <w:color w:val="000000"/>
          <w:sz w:val="28"/>
        </w:rPr>
        <w:t>
                тыйым салынған түрлерімен заңсыз айналым</w:t>
      </w:r>
      <w:r>
        <w:br/>
      </w:r>
      <w:r>
        <w:rPr>
          <w:rFonts w:ascii="Times New Roman"/>
          <w:b w:val="false"/>
          <w:i w:val="false"/>
          <w:color w:val="000000"/>
          <w:sz w:val="28"/>
        </w:rPr>
        <w:t>
      1. Қазақстан Республикасының Қызыл кітабына енгізілген жануарлар мен өсімдіктердің сирек кездесетін және жойылып кету қаупі төнген түрлерін және пайдалануға немесе олар мекендейтін жерлерге тыйым салынған түрлерін заңсыз олжалау, сатып алу, сату, сол сияқты оларды жою -</w:t>
      </w:r>
      <w:r>
        <w:br/>
      </w:r>
      <w:r>
        <w:rPr>
          <w:rFonts w:ascii="Times New Roman"/>
          <w:b w:val="false"/>
          <w:i w:val="false"/>
          <w:color w:val="000000"/>
          <w:sz w:val="28"/>
        </w:rPr>
        <w:t>
      үш жылға дейінгі мерзімге бас бостандығын шектеумен немесе сотталушының мүлкін, сондай-ақ қылмыстық әрекеттер объектісі, қылмыс жасау қаруы немесе құралы, айналымнан алынған зат болып табылатын мүлік тәркіленіп, дәл сондай мерзімге бас бостандығынан айыруға жазаланады.»;</w:t>
      </w:r>
      <w:r>
        <w:br/>
      </w:r>
      <w:r>
        <w:rPr>
          <w:rFonts w:ascii="Times New Roman"/>
          <w:b w:val="false"/>
          <w:i w:val="false"/>
          <w:color w:val="000000"/>
          <w:sz w:val="28"/>
        </w:rPr>
        <w:t>
      4) 291-баптың бірінші және екінші бөліктеріндегі «немесе онсыз» деген сөздер алып тасталсын.</w:t>
      </w:r>
      <w:r>
        <w:br/>
      </w:r>
      <w:r>
        <w:rPr>
          <w:rFonts w:ascii="Times New Roman"/>
          <w:b w:val="false"/>
          <w:i w:val="false"/>
          <w:color w:val="000000"/>
          <w:sz w:val="28"/>
        </w:rPr>
        <w:t xml:space="preserve">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283-баптың бірінші және үшінші бөліктеріндегі «немесе онсыз» деген сөздер алып тасталсын;</w:t>
      </w:r>
      <w:r>
        <w:br/>
      </w:r>
      <w:r>
        <w:rPr>
          <w:rFonts w:ascii="Times New Roman"/>
          <w:b w:val="false"/>
          <w:i w:val="false"/>
          <w:color w:val="000000"/>
          <w:sz w:val="28"/>
        </w:rPr>
        <w:t>
      2) 298-баптың екінші және үшінші бөліктеріндегі «немесе онсыз» деген сөздер алып тасталсын.</w:t>
      </w:r>
      <w:r>
        <w:br/>
      </w:r>
      <w:r>
        <w:rPr>
          <w:rFonts w:ascii="Times New Roman"/>
          <w:b w:val="false"/>
          <w:i w:val="false"/>
          <w:color w:val="000000"/>
          <w:sz w:val="28"/>
        </w:rPr>
        <w:t xml:space="preserve">
      3.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w:t>
      </w:r>
      <w:r>
        <w:br/>
      </w:r>
      <w:r>
        <w:rPr>
          <w:rFonts w:ascii="Times New Roman"/>
          <w:b w:val="false"/>
          <w:i w:val="false"/>
          <w:color w:val="000000"/>
          <w:sz w:val="28"/>
        </w:rPr>
        <w:t>
      1) 13-баптың 6) тармақшасы «тізбесін» деген сөзден кейін «, сондай-ақ орман қорының жерлерін орман шаруашылығын жүргізумен байланысты емес мақсаттар үшін басқа санаттардағы жерлерге ауыстыру қағидаларын» деген сөздермен толықтырылсын;</w:t>
      </w:r>
      <w:r>
        <w:br/>
      </w:r>
      <w:r>
        <w:rPr>
          <w:rFonts w:ascii="Times New Roman"/>
          <w:b w:val="false"/>
          <w:i w:val="false"/>
          <w:color w:val="000000"/>
          <w:sz w:val="28"/>
        </w:rPr>
        <w:t>
      2) 41-баптың 4-тармағындағы «шөп шабу және мал жаю» деген сөздер «шөп шабу, мал жаю және бая ара шаруашылығы (омарталарды орналастыру қауіпсіздігі бөлігінде аудандық (қалалық) атқарушы органдармен келісім бойынша)» деген сөздермен ауыстырылсын;</w:t>
      </w:r>
      <w:r>
        <w:br/>
      </w:r>
      <w:r>
        <w:rPr>
          <w:rFonts w:ascii="Times New Roman"/>
          <w:b w:val="false"/>
          <w:i w:val="false"/>
          <w:color w:val="000000"/>
          <w:sz w:val="28"/>
        </w:rPr>
        <w:t>
      3) 43-баптың 7-тармағының мемлекеттік тілдегі мәтінінің үшінші бөлігінде:</w:t>
      </w:r>
      <w:r>
        <w:br/>
      </w:r>
      <w:r>
        <w:rPr>
          <w:rFonts w:ascii="Times New Roman"/>
          <w:b w:val="false"/>
          <w:i w:val="false"/>
          <w:color w:val="000000"/>
          <w:sz w:val="28"/>
        </w:rPr>
        <w:t>
      «жергілікті атқарушы органы» деген сөздер алып тасталсын;</w:t>
      </w:r>
      <w:r>
        <w:br/>
      </w:r>
      <w:r>
        <w:rPr>
          <w:rFonts w:ascii="Times New Roman"/>
          <w:b w:val="false"/>
          <w:i w:val="false"/>
          <w:color w:val="000000"/>
          <w:sz w:val="28"/>
        </w:rPr>
        <w:t>
      «әкімі жерге орналастыру ісін өз шешімімен бірге жоғары тұрған органға түпкілікті шешім қабылдау үшін жібереді» деген сөздер «жергілікті атқарушы органы, ал арнайы экономикалық аймақ аумағында тиісті әкімшілік-аумақтық бірліктің жергілікті атқарушы органы немесе арнайы экономикалық аймақтың әкімшілігі жерге орналастыру ісін шешім қабылдау үшін жоғары тұрған органға жібереді» деген сөздермен ауыстырылсын;</w:t>
      </w:r>
      <w:r>
        <w:br/>
      </w:r>
      <w:r>
        <w:rPr>
          <w:rFonts w:ascii="Times New Roman"/>
          <w:b w:val="false"/>
          <w:i w:val="false"/>
          <w:color w:val="000000"/>
          <w:sz w:val="28"/>
        </w:rPr>
        <w:t>
      4) 48-баптың 1-тармағының 14-тармақшасы «бағбандық,» деген сөзден кейін «жекеше орман өсіру,» деген сөздермен толықтырылсын;</w:t>
      </w:r>
      <w:r>
        <w:br/>
      </w:r>
      <w:r>
        <w:rPr>
          <w:rFonts w:ascii="Times New Roman"/>
          <w:b w:val="false"/>
          <w:i w:val="false"/>
          <w:color w:val="000000"/>
          <w:sz w:val="28"/>
        </w:rPr>
        <w:t>
      5) 90-баптың 2-абзацы «жол,» деген сөзден кейін «қайта жаңартылатын энергия көздерін - күн және жел энергиясын пайдалану жөніндегі объектілерді,» деген сөздермен толықтырылсын;</w:t>
      </w:r>
      <w:r>
        <w:br/>
      </w:r>
      <w:r>
        <w:rPr>
          <w:rFonts w:ascii="Times New Roman"/>
          <w:b w:val="false"/>
          <w:i w:val="false"/>
          <w:color w:val="000000"/>
          <w:sz w:val="28"/>
        </w:rPr>
        <w:t>
      6) 107-баптың 3-тармағының 8) тармақшасындағы «қаладағы ормандар,» деген сөздер «орман саябақтары,» деген сөздермен ауыстырылсын;</w:t>
      </w:r>
      <w:r>
        <w:br/>
      </w:r>
      <w:r>
        <w:rPr>
          <w:rFonts w:ascii="Times New Roman"/>
          <w:b w:val="false"/>
          <w:i w:val="false"/>
          <w:color w:val="000000"/>
          <w:sz w:val="28"/>
        </w:rPr>
        <w:t>
      7) 122-баптың 2-тармағының төртінші бөлігі мынадай редакцияда жазылсын:</w:t>
      </w:r>
      <w:r>
        <w:br/>
      </w: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белгілеген тәртіппен мемлекеттік бағдарламаларда көзделген туризм объектілерін салу және олардың жұмыс істеуі үшін және тек шектеулі шаруашылық қызмет режимі белгіленген учаскелерді, сондай-ақ Қазақстан Республикасының Мемлекеттік шекарасы объектілерін салу, оларды жайластыру мен күтіп ұстау үшін оларды ықтимал орналастырудың басқа жолдары болмаған кезде босалқы жерлерге ауыстыру жағдайларын қоспағанда, ерекше қорғалатын табиғи аумақтардың жерлерін ауыстыруға жол берілмейді.»;</w:t>
      </w:r>
      <w:r>
        <w:br/>
      </w:r>
      <w:r>
        <w:rPr>
          <w:rFonts w:ascii="Times New Roman"/>
          <w:b w:val="false"/>
          <w:i w:val="false"/>
          <w:color w:val="000000"/>
          <w:sz w:val="28"/>
        </w:rPr>
        <w:t>
      8) 123-баптың 1-тармағы «ерекше қорғалатын табиғи аумақтардың айналасына,» деген сөздерден кейін «оның ішінде олардың шекарасында орналасқан меншік иелері мен жер пайдаланушылардың жерлерінде,» деген сөздермен толықтырылсын;</w:t>
      </w:r>
      <w:r>
        <w:br/>
      </w:r>
      <w:r>
        <w:rPr>
          <w:rFonts w:ascii="Times New Roman"/>
          <w:b w:val="false"/>
          <w:i w:val="false"/>
          <w:color w:val="000000"/>
          <w:sz w:val="28"/>
        </w:rPr>
        <w:t>
      9) 128-баптың 4-тармағы мынадай редакцияда жазылсын:</w:t>
      </w:r>
      <w:r>
        <w:br/>
      </w:r>
      <w:r>
        <w:rPr>
          <w:rFonts w:ascii="Times New Roman"/>
          <w:b w:val="false"/>
          <w:i w:val="false"/>
          <w:color w:val="000000"/>
          <w:sz w:val="28"/>
        </w:rPr>
        <w:t>
      «4. Жеке орман қорының жерлеріне осы Кодекске сәйкес жеке және мемлекеттік емес заңды тұлғаларға орман өсіру үшін нысаналы мақсатпен жеке меншікке немесе ұзақ мерзімді жер пайдалануға берілген:</w:t>
      </w:r>
      <w:r>
        <w:br/>
      </w:r>
      <w:r>
        <w:rPr>
          <w:rFonts w:ascii="Times New Roman"/>
          <w:b w:val="false"/>
          <w:i w:val="false"/>
          <w:color w:val="000000"/>
          <w:sz w:val="28"/>
        </w:rPr>
        <w:t>
      1) қолдан өсірілген екпелер;</w:t>
      </w:r>
      <w:r>
        <w:br/>
      </w:r>
      <w:r>
        <w:rPr>
          <w:rFonts w:ascii="Times New Roman"/>
          <w:b w:val="false"/>
          <w:i w:val="false"/>
          <w:color w:val="000000"/>
          <w:sz w:val="28"/>
        </w:rPr>
        <w:t>
      2) табиғи, тұқымдық және вегетативтік жолмен өскен екпелер;</w:t>
      </w:r>
      <w:r>
        <w:br/>
      </w:r>
      <w:r>
        <w:rPr>
          <w:rFonts w:ascii="Times New Roman"/>
          <w:b w:val="false"/>
          <w:i w:val="false"/>
          <w:color w:val="000000"/>
          <w:sz w:val="28"/>
        </w:rPr>
        <w:t>
      3) жекеше орман тұқымбақтары;</w:t>
      </w:r>
      <w:r>
        <w:br/>
      </w:r>
      <w:r>
        <w:rPr>
          <w:rFonts w:ascii="Times New Roman"/>
          <w:b w:val="false"/>
          <w:i w:val="false"/>
          <w:color w:val="000000"/>
          <w:sz w:val="28"/>
        </w:rPr>
        <w:t>
      4) арнайы мақсаттағы плантациялық екпелер;</w:t>
      </w:r>
      <w:r>
        <w:br/>
      </w:r>
      <w:r>
        <w:rPr>
          <w:rFonts w:ascii="Times New Roman"/>
          <w:b w:val="false"/>
          <w:i w:val="false"/>
          <w:color w:val="000000"/>
          <w:sz w:val="28"/>
        </w:rPr>
        <w:t>
      5) агроорман-мелиорациялық екпелер;</w:t>
      </w:r>
      <w:r>
        <w:br/>
      </w:r>
      <w:r>
        <w:rPr>
          <w:rFonts w:ascii="Times New Roman"/>
          <w:b w:val="false"/>
          <w:i w:val="false"/>
          <w:color w:val="000000"/>
          <w:sz w:val="28"/>
        </w:rPr>
        <w:t>
      6) жеке меншіктегі шаруашылық автомобиль жолдарын болу жолақтарындағы қорғаныштық екпелер отырғызылған жерлер жатады.»;</w:t>
      </w:r>
      <w:r>
        <w:br/>
      </w:r>
      <w:r>
        <w:rPr>
          <w:rFonts w:ascii="Times New Roman"/>
          <w:b w:val="false"/>
          <w:i w:val="false"/>
          <w:color w:val="000000"/>
          <w:sz w:val="28"/>
        </w:rPr>
        <w:t>
      10) 138-бап «ауыл шаруашылығының» деген сөздерден кейін «, жекеше орман өсірудің» деген сөздермен толықтырылсын;</w:t>
      </w:r>
      <w:r>
        <w:br/>
      </w:r>
      <w:r>
        <w:rPr>
          <w:rFonts w:ascii="Times New Roman"/>
          <w:b w:val="false"/>
          <w:i w:val="false"/>
          <w:color w:val="000000"/>
          <w:sz w:val="28"/>
        </w:rPr>
        <w:t>
      11) 155-баптың 2-тармағы мынадай мазмұндағы екінші бөлікпен толықтырылсын:</w:t>
      </w:r>
      <w:r>
        <w:br/>
      </w:r>
      <w:r>
        <w:rPr>
          <w:rFonts w:ascii="Times New Roman"/>
          <w:b w:val="false"/>
          <w:i w:val="false"/>
          <w:color w:val="000000"/>
          <w:sz w:val="28"/>
        </w:rPr>
        <w:t>
      «Шоқ ормандар орналасқан есептік орамның шекарасы шегінде жер учаскелерінде есептік орамға кадастрлық нөмір беріліп, бір сәйкестендіру құжаты дайындалады және беріледі.».</w:t>
      </w:r>
      <w:r>
        <w:br/>
      </w:r>
      <w:r>
        <w:rPr>
          <w:rFonts w:ascii="Times New Roman"/>
          <w:b w:val="false"/>
          <w:i w:val="false"/>
          <w:color w:val="000000"/>
          <w:sz w:val="28"/>
        </w:rPr>
        <w:t xml:space="preserve">
      4.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w:t>
      </w:r>
      <w:r>
        <w:br/>
      </w:r>
      <w:r>
        <w:rPr>
          <w:rFonts w:ascii="Times New Roman"/>
          <w:b w:val="false"/>
          <w:i w:val="false"/>
          <w:color w:val="000000"/>
          <w:sz w:val="28"/>
        </w:rPr>
        <w:t>
      1) 4-бап мынадай редакцияда жазылсын:</w:t>
      </w:r>
      <w:r>
        <w:br/>
      </w:r>
      <w:r>
        <w:rPr>
          <w:rFonts w:ascii="Times New Roman"/>
          <w:b w:val="false"/>
          <w:i w:val="false"/>
          <w:color w:val="000000"/>
          <w:sz w:val="28"/>
        </w:rPr>
        <w:t>
      «4-бап. Осы Кодексте пайдаланылатын негізгі ұғымдар</w:t>
      </w:r>
      <w:r>
        <w:br/>
      </w:r>
      <w:r>
        <w:rPr>
          <w:rFonts w:ascii="Times New Roman"/>
          <w:b w:val="false"/>
          <w:i w:val="false"/>
          <w:color w:val="000000"/>
          <w:sz w:val="28"/>
        </w:rPr>
        <w:t>
      Осы Кодексте мынадай негізгі ұғымдар пайдаланылады:</w:t>
      </w:r>
      <w:r>
        <w:br/>
      </w:r>
      <w:r>
        <w:rPr>
          <w:rFonts w:ascii="Times New Roman"/>
          <w:b w:val="false"/>
          <w:i w:val="false"/>
          <w:color w:val="000000"/>
          <w:sz w:val="28"/>
        </w:rPr>
        <w:t>
      1) агроорман-мелиорациялық екпе - ауыл шаруашылығы үшін қолайсыз табиғи факторлардың әсерін азайтуға мүмкіндік беретін қорғаныштық орман екпесі;</w:t>
      </w:r>
      <w:r>
        <w:br/>
      </w:r>
      <w:r>
        <w:rPr>
          <w:rFonts w:ascii="Times New Roman"/>
          <w:b w:val="false"/>
          <w:i w:val="false"/>
          <w:color w:val="000000"/>
          <w:sz w:val="28"/>
        </w:rPr>
        <w:t>
      2) ағаш және бұта тұқымдарының селекциясы (орман селекциясы) - табиғи таралым арқылы іріктеу немесе шаруашылық және өзге де құндылығы бар орман тұқымдарының түрлері мен сорттарын қолдан өсіру жөніндегі іс-шаралар кешені;</w:t>
      </w:r>
      <w:r>
        <w:br/>
      </w:r>
      <w:r>
        <w:rPr>
          <w:rFonts w:ascii="Times New Roman"/>
          <w:b w:val="false"/>
          <w:i w:val="false"/>
          <w:color w:val="000000"/>
          <w:sz w:val="28"/>
        </w:rPr>
        <w:t>
      3) ағашы кесілген жер - екпе ағашы кесіп алынған, ал орманның жаңа түптері әлі көтеріле қоймаған орман алқабы;</w:t>
      </w:r>
      <w:r>
        <w:br/>
      </w:r>
      <w:r>
        <w:rPr>
          <w:rFonts w:ascii="Times New Roman"/>
          <w:b w:val="false"/>
          <w:i w:val="false"/>
          <w:color w:val="000000"/>
          <w:sz w:val="28"/>
        </w:rPr>
        <w:t>
      4) алаңқай жерлер - ағашы жоқ, бірақ орман өсімдіктерінің қалдықтары сақталған орман алаңы;</w:t>
      </w:r>
      <w:r>
        <w:br/>
      </w:r>
      <w:r>
        <w:rPr>
          <w:rFonts w:ascii="Times New Roman"/>
          <w:b w:val="false"/>
          <w:i w:val="false"/>
          <w:color w:val="000000"/>
          <w:sz w:val="28"/>
        </w:rPr>
        <w:t>
      5) аралық мақсатта пайдалану үшін ағаш кесу - орманды күтіп-баптау мақсатында ағаш кесу, іріктеп санитарлық мақсатта ағаш кесу, құндылығы төмен орман екпе ағаштарын, сондай-ақ қорғаныштық, су сақтау және басқа да функцияларынан айырылған екпе ағаштарды қайта жаңартуға байланысты кесу, жекелеген талшыбықтарды кесу;</w:t>
      </w:r>
      <w:r>
        <w:br/>
      </w:r>
      <w:r>
        <w:rPr>
          <w:rFonts w:ascii="Times New Roman"/>
          <w:b w:val="false"/>
          <w:i w:val="false"/>
          <w:color w:val="000000"/>
          <w:sz w:val="28"/>
        </w:rPr>
        <w:t>
      6) арнайы мақсаттағы плантациялық екпелер - өнеркәсіптік, энергетикалық, азықтық және өзге де мақсаттар үшін қолдан өсірілетін екпелер;</w:t>
      </w:r>
      <w:r>
        <w:br/>
      </w:r>
      <w:r>
        <w:rPr>
          <w:rFonts w:ascii="Times New Roman"/>
          <w:b w:val="false"/>
          <w:i w:val="false"/>
          <w:color w:val="000000"/>
          <w:sz w:val="28"/>
        </w:rPr>
        <w:t>
      7) артықшылығы бар ағаш - өзімен бір жастағы және бірдей фенологиялық нысандағы, дәл сондай орман өсіру жағдайында өзімен қатар айналасында өсіп тұрған ағаштардан бір немесе бірнеше шаруашылық-құндылық белгілері және қасиеттері жағынан айтарлықтай асып түсетін ағаш;</w:t>
      </w:r>
      <w:r>
        <w:br/>
      </w:r>
      <w:r>
        <w:rPr>
          <w:rFonts w:ascii="Times New Roman"/>
          <w:b w:val="false"/>
          <w:i w:val="false"/>
          <w:color w:val="000000"/>
          <w:sz w:val="28"/>
        </w:rPr>
        <w:t>
      8) артықшылығы бар ағаштар клондарының мұрағаты - артықшылығы бар ағаштардың гендік қорын сақтау және олардың тұқым қуалау қасиеттерін зерттеу мақсатында артықшылығы бар ағаштардың өсімтал тұқымдарын пайдалану арқылы өсірілген екпелер;</w:t>
      </w:r>
      <w:r>
        <w:br/>
      </w:r>
      <w:r>
        <w:rPr>
          <w:rFonts w:ascii="Times New Roman"/>
          <w:b w:val="false"/>
          <w:i w:val="false"/>
          <w:color w:val="000000"/>
          <w:sz w:val="28"/>
        </w:rPr>
        <w:t>
      9) артықшылығы бар екпе - орман өсірудің белгілі бір жағдайында өнімділігі жоғары және тұрақты екпе;</w:t>
      </w:r>
      <w:r>
        <w:br/>
      </w:r>
      <w:r>
        <w:rPr>
          <w:rFonts w:ascii="Times New Roman"/>
          <w:b w:val="false"/>
          <w:i w:val="false"/>
          <w:color w:val="000000"/>
          <w:sz w:val="28"/>
        </w:rPr>
        <w:t>
      10) аса бағалы орман алқаптары - тұқымдық құрамы бойынша сирек кездесетін және эндемиктік тұқымдар бар бірегей орман; өнімділігі мен гендік сапасы бойынша бірегей орман; күрделі табиғи жағдайларда маңызды қорғаныштық функцияларын орындайтын орман;</w:t>
      </w:r>
      <w:r>
        <w:br/>
      </w:r>
      <w:r>
        <w:rPr>
          <w:rFonts w:ascii="Times New Roman"/>
          <w:b w:val="false"/>
          <w:i w:val="false"/>
          <w:color w:val="000000"/>
          <w:sz w:val="28"/>
        </w:rPr>
        <w:t>
      11) аэрофототүсірілім - жер иелену шекарасын картаға түсіру, анықтау; қоршаған ортаны зерттеу мен оның мониторингі және басқа мақсаттар үшін аэро-фотосуреттерді пайдалану мақсатында ұшу аппаратында (ұшақта, тікұшақта, басқаларда) орнатылған аэрофотоаппараттың көмегімен аумақты фотосуретке түсіру;</w:t>
      </w:r>
      <w:r>
        <w:br/>
      </w:r>
      <w:r>
        <w:rPr>
          <w:rFonts w:ascii="Times New Roman"/>
          <w:b w:val="false"/>
          <w:i w:val="false"/>
          <w:color w:val="000000"/>
          <w:sz w:val="28"/>
        </w:rPr>
        <w:t>
      12) басты мақсатта пайдалану үшін ағаш кесу - сүрек дайындау үшін толысқан және қураған сүрекдіңдерді кесу;</w:t>
      </w:r>
      <w:r>
        <w:br/>
      </w:r>
      <w:r>
        <w:rPr>
          <w:rFonts w:ascii="Times New Roman"/>
          <w:b w:val="false"/>
          <w:i w:val="false"/>
          <w:color w:val="000000"/>
          <w:sz w:val="28"/>
        </w:rPr>
        <w:t>
      13) биоқауымдастық - белгілі бір, салыстырмалы түрде біртекті жер учаскесіне немесе су айдыны учаскесіне орналасқан және өзара қарым-қатынастағы өсімдіктердің, жануарлар мен микроорганизмдердің жиынтығы;</w:t>
      </w:r>
      <w:r>
        <w:br/>
      </w:r>
      <w:r>
        <w:rPr>
          <w:rFonts w:ascii="Times New Roman"/>
          <w:b w:val="false"/>
          <w:i w:val="false"/>
          <w:color w:val="000000"/>
          <w:sz w:val="28"/>
        </w:rPr>
        <w:t>
      14) биологиялық әралуандылық - белгілі бір аумаққа тән өсімдіктер мен жануарлар организмдерінің жиынтығы;</w:t>
      </w:r>
      <w:r>
        <w:br/>
      </w:r>
      <w:r>
        <w:rPr>
          <w:rFonts w:ascii="Times New Roman"/>
          <w:b w:val="false"/>
          <w:i w:val="false"/>
          <w:color w:val="000000"/>
          <w:sz w:val="28"/>
        </w:rPr>
        <w:t>
      15) гендік қор - дарақтардың бір тобы гендерінің (таралымдардың, таралымдар тобының немесе түрдің) олардың белгілі бір кездесу жиілігімен сипатталатын шектегі жиынтығы;</w:t>
      </w:r>
      <w:r>
        <w:br/>
      </w:r>
      <w:r>
        <w:rPr>
          <w:rFonts w:ascii="Times New Roman"/>
          <w:b w:val="false"/>
          <w:i w:val="false"/>
          <w:color w:val="000000"/>
          <w:sz w:val="28"/>
        </w:rPr>
        <w:t>
      16) географиялық дақылдар - жаңа жағдайларда сынақтан өткізу мақсатымен бірнеше экотиптердің (климатиптердің) неғұрлым тән таралымдарының тұқымдық ұрығынан арнаулы әдістемелер бойынша өсірілетін тәжірибелік дақылдар;</w:t>
      </w:r>
      <w:r>
        <w:br/>
      </w:r>
      <w:r>
        <w:rPr>
          <w:rFonts w:ascii="Times New Roman"/>
          <w:b w:val="false"/>
          <w:i w:val="false"/>
          <w:color w:val="000000"/>
          <w:sz w:val="28"/>
        </w:rPr>
        <w:t>
      17) ғарыштық түсірілім - жер иелену шекарасын картаға түсіру, анықтау; қоршаған ортаны зерттеу мен оның мониторингі және басқа мақсаттар үшін ғарыштық суреттерді пайдалану мақсатында ғарыш аппаратының көмегімен аумақты фотосуретке түсіру;</w:t>
      </w:r>
      <w:r>
        <w:br/>
      </w:r>
      <w:r>
        <w:rPr>
          <w:rFonts w:ascii="Times New Roman"/>
          <w:b w:val="false"/>
          <w:i w:val="false"/>
          <w:color w:val="000000"/>
          <w:sz w:val="28"/>
        </w:rPr>
        <w:t>
      18) зияндылықтың экономикалық шегі - орман зиянкестерінің орман ресурстарына келтірген залал құны бойынша осы зиянкестермен күресуге жұмсалатын шығыннан артып кететін тығыздығы;</w:t>
      </w:r>
      <w:r>
        <w:br/>
      </w:r>
      <w:r>
        <w:rPr>
          <w:rFonts w:ascii="Times New Roman"/>
          <w:b w:val="false"/>
          <w:i w:val="false"/>
          <w:color w:val="000000"/>
          <w:sz w:val="28"/>
        </w:rPr>
        <w:t>
      19) кемістігі бар екпе - орман өсірудің белгілі бір жағдайлары үшін шығымдылығы төмен және сапасы нашар екпе;</w:t>
      </w:r>
      <w:r>
        <w:br/>
      </w:r>
      <w:r>
        <w:rPr>
          <w:rFonts w:ascii="Times New Roman"/>
          <w:b w:val="false"/>
          <w:i w:val="false"/>
          <w:color w:val="000000"/>
          <w:sz w:val="28"/>
        </w:rPr>
        <w:t>
      20) кесілмеген ағаш - кесуге арналған, бірақ ағаш кесу билетінде көзделген мерзімде кесілмеген ағаштар немесе орман учаскелері;</w:t>
      </w:r>
      <w:r>
        <w:br/>
      </w:r>
      <w:r>
        <w:rPr>
          <w:rFonts w:ascii="Times New Roman"/>
          <w:b w:val="false"/>
          <w:i w:val="false"/>
          <w:color w:val="000000"/>
          <w:sz w:val="28"/>
        </w:rPr>
        <w:t>
      21) кеспеағаш аймағы - ағаш кесудің барлық түрлері үшін бөлінген немесе ағаштары кесілу сатысындағы орман учаскесі;</w:t>
      </w:r>
      <w:r>
        <w:br/>
      </w:r>
      <w:r>
        <w:rPr>
          <w:rFonts w:ascii="Times New Roman"/>
          <w:b w:val="false"/>
          <w:i w:val="false"/>
          <w:color w:val="000000"/>
          <w:sz w:val="28"/>
        </w:rPr>
        <w:t>
      22) кеспеағаш аймағын бөлу - шекараны нақтылы және кеспеағаштарды мөлшерлей отырып айқындау, кесуге жатқызылған ағаштарға белгі соғу, кеспеағаш алқабында есепке алынған сүректерді заттай және ақшалай бағалау жөніндегі іс-шаралар;</w:t>
      </w:r>
      <w:r>
        <w:br/>
      </w:r>
      <w:r>
        <w:rPr>
          <w:rFonts w:ascii="Times New Roman"/>
          <w:b w:val="false"/>
          <w:i w:val="false"/>
          <w:color w:val="000000"/>
          <w:sz w:val="28"/>
        </w:rPr>
        <w:t>
      23) кеспеағаш аймағынан тыс қоқыс - ағаштың (діңдердің және бұтақтардың) кеспеағаш аймағынан тыс жерде жатқан және өнеркәсіптік мақсаттарда дайындалмайтын табиғи құлап түсуі;</w:t>
      </w:r>
      <w:r>
        <w:br/>
      </w:r>
      <w:r>
        <w:rPr>
          <w:rFonts w:ascii="Times New Roman"/>
          <w:b w:val="false"/>
          <w:i w:val="false"/>
          <w:color w:val="000000"/>
          <w:sz w:val="28"/>
        </w:rPr>
        <w:t>
      24) кесу жасы - сүрекдіңдердің толыса бастаған санатынан толысқан санатына өтуден басталатын және басты пайдалану мақсатында кесуге болатын жасы;</w:t>
      </w:r>
      <w:r>
        <w:br/>
      </w:r>
      <w:r>
        <w:rPr>
          <w:rFonts w:ascii="Times New Roman"/>
          <w:b w:val="false"/>
          <w:i w:val="false"/>
          <w:color w:val="000000"/>
          <w:sz w:val="28"/>
        </w:rPr>
        <w:t>
      25) қала ормандары - қалалық елді мекен шекарасы шегінде орналасқан және орман қорларының жерлері санатына кіретін сауықтыру және рекреациялық мақсаттағы ормандар;</w:t>
      </w:r>
      <w:r>
        <w:br/>
      </w:r>
      <w:r>
        <w:rPr>
          <w:rFonts w:ascii="Times New Roman"/>
          <w:b w:val="false"/>
          <w:i w:val="false"/>
          <w:color w:val="000000"/>
          <w:sz w:val="28"/>
        </w:rPr>
        <w:t>
      26) қалыпты екпе - өнімділігі жоғары және орташа, орман өсірудің белгілі бір жағдайлары үшін сапасы жақсы және орташа екпе;</w:t>
      </w:r>
      <w:r>
        <w:br/>
      </w:r>
      <w:r>
        <w:rPr>
          <w:rFonts w:ascii="Times New Roman"/>
          <w:b w:val="false"/>
          <w:i w:val="false"/>
          <w:color w:val="000000"/>
          <w:sz w:val="28"/>
        </w:rPr>
        <w:t>
      27) қосалқы сүрек ресурстары (материалдары) (бұдан әрі - қосалқы сүрек ресурстары) - ағаштар мен бұталардың қабықтары, бұтақтары, томарлары, тамырлары, жапырақтары, бүршіктері;</w:t>
      </w:r>
      <w:r>
        <w:br/>
      </w:r>
      <w:r>
        <w:rPr>
          <w:rFonts w:ascii="Times New Roman"/>
          <w:b w:val="false"/>
          <w:i w:val="false"/>
          <w:color w:val="000000"/>
          <w:sz w:val="28"/>
        </w:rPr>
        <w:t>
      28) мемлекеттік орман қорының санаты - мемлекеттік орман қорының Қазақстан Республикасының заңнамасында белгіленген тәртіппен бөлінген, ерекше қорғалатын, су сақтау, санитарлық-гигиеналық, рекреациялық, ғылыми немесе өзге де арнайы мақсаттағы, аумағында орман шаруашылығын жүргізу мен орман пайдаланудың ерекше режимі белгіленген бір бөлігі;</w:t>
      </w:r>
      <w:r>
        <w:br/>
      </w:r>
      <w:r>
        <w:rPr>
          <w:rFonts w:ascii="Times New Roman"/>
          <w:b w:val="false"/>
          <w:i w:val="false"/>
          <w:color w:val="000000"/>
          <w:sz w:val="28"/>
        </w:rPr>
        <w:t>
      29) мемлекеттік орман қоры алқабы - орман орналастыру кезінде орман қорын мемлекеттік есепке алу, арнайы картаға түсіру мен орман шаруашылығы іс-шараларын жоспарлау мақсатында мемлекеттік орман қоры құрамында бөлінетін жер учаскелері;</w:t>
      </w:r>
      <w:r>
        <w:br/>
      </w:r>
      <w:r>
        <w:rPr>
          <w:rFonts w:ascii="Times New Roman"/>
          <w:b w:val="false"/>
          <w:i w:val="false"/>
          <w:color w:val="000000"/>
          <w:sz w:val="28"/>
        </w:rPr>
        <w:t>
      30) мемлекеттік орман орналастыру ұйымы - қызметі орман ресурстарын есепке алуды, орман қорын аумақтық орналастыруды, мемлекеттік орман мониторингін, орман шаруашылығын жүргізу ісін жоспарлауды және орман пайдалануды қамтамасыз етуге бағытталатын орман шаруашылығы саласындағы уәкілетті органның қарауында болатын ұйым;</w:t>
      </w:r>
      <w:r>
        <w:br/>
      </w:r>
      <w:r>
        <w:rPr>
          <w:rFonts w:ascii="Times New Roman"/>
          <w:b w:val="false"/>
          <w:i w:val="false"/>
          <w:color w:val="000000"/>
          <w:sz w:val="28"/>
        </w:rPr>
        <w:t>
      31) орман - ағаш пен бұта өсімдіктерінің және жанды табиғаттың басқа да құрамдауыштарының жиынтығы негізінде белгілі бір аумақта қалыптасқан, қоршаған ортамен өзара байланыстағы және маңызды экологиялық, экономикалық және әлеуметтік мәні бар табиғи кешен;</w:t>
      </w:r>
      <w:r>
        <w:br/>
      </w:r>
      <w:r>
        <w:rPr>
          <w:rFonts w:ascii="Times New Roman"/>
          <w:b w:val="false"/>
          <w:i w:val="false"/>
          <w:color w:val="000000"/>
          <w:sz w:val="28"/>
        </w:rPr>
        <w:t>
      32) орманшылық - орман иеленушінің өз шекарасында орналасқан, орман шаруашылығы іс-шараларын жоспарлау мен орындауға, орман пайдалану көлемін есептеуге арналған құрылымдық бөлімшесі;</w:t>
      </w:r>
      <w:r>
        <w:br/>
      </w:r>
      <w:r>
        <w:rPr>
          <w:rFonts w:ascii="Times New Roman"/>
          <w:b w:val="false"/>
          <w:i w:val="false"/>
          <w:color w:val="000000"/>
          <w:sz w:val="28"/>
        </w:rPr>
        <w:t>
      33) ормандану - ағаш өспеген алқаптарда орманды қолдан өсіріп шығару немесе орманның табиғи түрде өсіп шығуы;</w:t>
      </w:r>
      <w:r>
        <w:br/>
      </w:r>
      <w:r>
        <w:rPr>
          <w:rFonts w:ascii="Times New Roman"/>
          <w:b w:val="false"/>
          <w:i w:val="false"/>
          <w:color w:val="000000"/>
          <w:sz w:val="28"/>
        </w:rPr>
        <w:t>
      34) орман ағаштары - орманның сүректі ағаш және бұта тұқымдастарынан қолдан отырғызылған екпелер;</w:t>
      </w:r>
      <w:r>
        <w:br/>
      </w:r>
      <w:r>
        <w:rPr>
          <w:rFonts w:ascii="Times New Roman"/>
          <w:b w:val="false"/>
          <w:i w:val="false"/>
          <w:color w:val="000000"/>
          <w:sz w:val="28"/>
        </w:rPr>
        <w:t>
      35) орманның аса қауіпті зиянкестері - жаппай көбейіп, таралуға қабілетті, сөйтіп ормандарға зияндылықтың экономикалық шегінен асып кететін залал келтіретін зиянкес организмдер;</w:t>
      </w:r>
      <w:r>
        <w:br/>
      </w:r>
      <w:r>
        <w:rPr>
          <w:rFonts w:ascii="Times New Roman"/>
          <w:b w:val="false"/>
          <w:i w:val="false"/>
          <w:color w:val="000000"/>
          <w:sz w:val="28"/>
        </w:rPr>
        <w:t>
      36) орман аурулары - қоршаған ортаның қолайсыз факторларынан немесе ауру өсімдіктерден сау өсімдіктерге берілетін организмдерден туындайтын және өсімдіктер құрылысының өзгеруіне немесе олардың құрып кетуіне әкеп соқтыратын патологиялық процестер;</w:t>
      </w:r>
      <w:r>
        <w:br/>
      </w:r>
      <w:r>
        <w:rPr>
          <w:rFonts w:ascii="Times New Roman"/>
          <w:b w:val="false"/>
          <w:i w:val="false"/>
          <w:color w:val="000000"/>
          <w:sz w:val="28"/>
        </w:rPr>
        <w:t>
      37) орманның гендік резерваты - өсімдіктер түрі, түр тармағы таралымдарының гендік-селекциялық тұрғыдан құнды бөлігі бар орман учаскесі;</w:t>
      </w:r>
      <w:r>
        <w:br/>
      </w:r>
      <w:r>
        <w:rPr>
          <w:rFonts w:ascii="Times New Roman"/>
          <w:b w:val="false"/>
          <w:i w:val="false"/>
          <w:color w:val="000000"/>
          <w:sz w:val="28"/>
        </w:rPr>
        <w:t>
      38) орман өсімдіктерінің қоры - орманды қолдан өсіруге арналған орман көмкермеген жерлер (ағашы кесілген орындар, өртеңдер, алаңқайлар, сирек ормандар) және ормансыз жерлер;</w:t>
      </w:r>
      <w:r>
        <w:br/>
      </w:r>
      <w:r>
        <w:rPr>
          <w:rFonts w:ascii="Times New Roman"/>
          <w:b w:val="false"/>
          <w:i w:val="false"/>
          <w:color w:val="000000"/>
          <w:sz w:val="28"/>
        </w:rPr>
        <w:t>
      39) орманның жинақталмаған ағаштары - жасанды жолмен өсірілген (себілген немесе отырғызылған), бірақ орманды алқаптарға көшірілмеген ағаштар;</w:t>
      </w:r>
      <w:r>
        <w:br/>
      </w:r>
      <w:r>
        <w:rPr>
          <w:rFonts w:ascii="Times New Roman"/>
          <w:b w:val="false"/>
          <w:i w:val="false"/>
          <w:color w:val="000000"/>
          <w:sz w:val="28"/>
        </w:rPr>
        <w:t>
      40) орман зиянкестері - орман екпелерін зақымдайтын организмдер;</w:t>
      </w:r>
      <w:r>
        <w:br/>
      </w:r>
      <w:r>
        <w:rPr>
          <w:rFonts w:ascii="Times New Roman"/>
          <w:b w:val="false"/>
          <w:i w:val="false"/>
          <w:color w:val="000000"/>
          <w:sz w:val="28"/>
        </w:rPr>
        <w:t>
      41) орман иелену - орман шаруашылығын жүргізу мен орман пайдалану, ерекше қорғалатын табиғи аумақтардың жұмыс істеуі үшін мемлекеттік орман иеленушілерге Қазақстан Республикасының Үкіметі беретін мемлекеттік орман қоры учаскелерін иелену мен пайдалану құқығы, сондай-ақ жекеше орман иеленушілерге осы Кодексте белгіленген тәртіппен берілетін жекеше орман қорын иелену, пайдалану және оған билік ету құқығы;</w:t>
      </w:r>
      <w:r>
        <w:br/>
      </w:r>
      <w:r>
        <w:rPr>
          <w:rFonts w:ascii="Times New Roman"/>
          <w:b w:val="false"/>
          <w:i w:val="false"/>
          <w:color w:val="000000"/>
          <w:sz w:val="28"/>
        </w:rPr>
        <w:t>
      42) орман иеленушілер - мемлекеттік орман қоры учаскелері тұрақты жер пайдалану құқығымен берілген мемлекеттік ұйымдар, сондай-ақ осы Кодекске сәйкес жекеше орман қоры учаскесі меншігінде болатын жеке және мемлекеттік емес заңды тұлғалар;</w:t>
      </w:r>
      <w:r>
        <w:br/>
      </w:r>
      <w:r>
        <w:rPr>
          <w:rFonts w:ascii="Times New Roman"/>
          <w:b w:val="false"/>
          <w:i w:val="false"/>
          <w:color w:val="000000"/>
          <w:sz w:val="28"/>
        </w:rPr>
        <w:t>
      43) орманды қайта жаңғырту - сүрекдіңдер арасында, сондай-ақ ағашы кесілген, өрт шалған және бұрын орман болған басқа да алаңдарда орманның жаңа түптерінің пайда болуының табиғи процесі;</w:t>
      </w:r>
      <w:r>
        <w:br/>
      </w:r>
      <w:r>
        <w:rPr>
          <w:rFonts w:ascii="Times New Roman"/>
          <w:b w:val="false"/>
          <w:i w:val="false"/>
          <w:color w:val="000000"/>
          <w:sz w:val="28"/>
        </w:rPr>
        <w:t>
      44) орман қарау аймағы - орманшылық аумағын күзету үшін бір орманшыға бекітіліп берілетін, осы Кодексте және Қазақстан Республикасының өзге де нормативтік құқықтық актілерінде белгіленген тәртіппен айқындалатын бір бөлігі;</w:t>
      </w:r>
      <w:r>
        <w:br/>
      </w:r>
      <w:r>
        <w:rPr>
          <w:rFonts w:ascii="Times New Roman"/>
          <w:b w:val="false"/>
          <w:i w:val="false"/>
          <w:color w:val="000000"/>
          <w:sz w:val="28"/>
        </w:rPr>
        <w:t>
      45) орманды қорғау - орманды зиянкестерден, аурулардан, антропогендік және табиғи сипаттағы қолайсыз факторлар әсерінен қорғау жөніндегі жер үстінде және авиациялық әдістермен жүзеге асырылатын іс-шаралар жиынтығы;</w:t>
      </w:r>
      <w:r>
        <w:br/>
      </w:r>
      <w:r>
        <w:rPr>
          <w:rFonts w:ascii="Times New Roman"/>
          <w:b w:val="false"/>
          <w:i w:val="false"/>
          <w:color w:val="000000"/>
          <w:sz w:val="28"/>
        </w:rPr>
        <w:t>
      46) орман қорын күзету, қорғау, оны пайдалану, ормандарды молықтыру және орман өсіру саласындағы мемлекеттік бақылау - уәкілетті органның өз құзыреті шегінде орман қорын күзету, қорғау, оны пайдалану, ормандарды молықтыру және орман өсіру саласындағы Қазақстан Республикасы заңдарының, Қазақстан Республикасы Президенті жарлықтарының және Қазақстан Республикасы Үкіметі қаулыларының талаптарын жеке және заңды тұлғалардың сақтауын қамтамасыз етуге бағытталған қызметі;</w:t>
      </w:r>
      <w:r>
        <w:br/>
      </w:r>
      <w:r>
        <w:rPr>
          <w:rFonts w:ascii="Times New Roman"/>
          <w:b w:val="false"/>
          <w:i w:val="false"/>
          <w:color w:val="000000"/>
          <w:sz w:val="28"/>
        </w:rPr>
        <w:t>
      47) орманды (кеспеағашты) мөлшерлеу - орман ресурстарының, соның ішінде кесу көзделетін екпе ағаштардың сапалық және сандық сипаттамаларын анықтау, есепке алу, бағалау жөніндегі іс-шаралар;</w:t>
      </w:r>
      <w:r>
        <w:br/>
      </w:r>
      <w:r>
        <w:rPr>
          <w:rFonts w:ascii="Times New Roman"/>
          <w:b w:val="false"/>
          <w:i w:val="false"/>
          <w:color w:val="000000"/>
          <w:sz w:val="28"/>
        </w:rPr>
        <w:t>
      48) орман қорын пайдалану - жеке және заңды тұлғалардың Қазақстан Республикасының заңнамалық актілеріне белгіленген орман пайдалану, сондай-ақ орман қоры аумағындағы жерді, суды және кең таралған пайдалы қазбаларды шаруашылық және өзге де мақсаттарда пайдалану құқығы;</w:t>
      </w:r>
      <w:r>
        <w:br/>
      </w:r>
      <w:r>
        <w:rPr>
          <w:rFonts w:ascii="Times New Roman"/>
          <w:b w:val="false"/>
          <w:i w:val="false"/>
          <w:color w:val="000000"/>
          <w:sz w:val="28"/>
        </w:rPr>
        <w:t>
      49) орман қорын түгендеу - орман қорының жекелеген учаскелерінің сандық және сапалық көрсеткіштерін сипаттау, картаға түсіру және анықтау жөніндегі жұмыстар кешені;</w:t>
      </w:r>
      <w:r>
        <w:br/>
      </w:r>
      <w:r>
        <w:rPr>
          <w:rFonts w:ascii="Times New Roman"/>
          <w:b w:val="false"/>
          <w:i w:val="false"/>
          <w:color w:val="000000"/>
          <w:sz w:val="28"/>
        </w:rPr>
        <w:t>
      50) ормандарды күзету - орман өртінің алдын алу және орман өртіне, ағаштың заңсыз кесілуіне және Қазақстан Республикасының орман заңнамасын басқа да бұзушылықтарға қарсы күрес жөніндегі іс-шаралар жиынтығы;</w:t>
      </w:r>
      <w:r>
        <w:br/>
      </w:r>
      <w:r>
        <w:rPr>
          <w:rFonts w:ascii="Times New Roman"/>
          <w:b w:val="false"/>
          <w:i w:val="false"/>
          <w:color w:val="000000"/>
          <w:sz w:val="28"/>
        </w:rPr>
        <w:t>
      51) орманды күтіп-баптау мақсатында ағаш кесу - жоғары өнімді және төзімді екпелерді қалыптастыру мақсатында екпелердің арасынан өспей қалған немесе ағаштардың басты тұқымдарының өсуіне кедергі келтіретін ағаштарды жою жолымен жүзеге асырылатын орманды мерзімдік күтіп-баптау;</w:t>
      </w:r>
      <w:r>
        <w:br/>
      </w:r>
      <w:r>
        <w:rPr>
          <w:rFonts w:ascii="Times New Roman"/>
          <w:b w:val="false"/>
          <w:i w:val="false"/>
          <w:color w:val="000000"/>
          <w:sz w:val="28"/>
        </w:rPr>
        <w:t>
      52) орманды молықтыру - орман ағаштарын отырғызуға немесе орманды күтіп-баптау және оны сауықтыру жөніндегі шараларды қоса алғанда, бұрынғы орманды алқаптарды табиғи түрде қайта жаңғыртуға ықпал ететін шаралар жүргізу;</w:t>
      </w:r>
      <w:r>
        <w:br/>
      </w:r>
      <w:r>
        <w:rPr>
          <w:rFonts w:ascii="Times New Roman"/>
          <w:b w:val="false"/>
          <w:i w:val="false"/>
          <w:color w:val="000000"/>
          <w:sz w:val="28"/>
        </w:rPr>
        <w:t>
      53) орман орамы - орман шаруашылығын жүргізуді ұйымдастыру үшін қызмет ететін жергілікті жерде орман жолдарымен, табиғи шөптермен (өзен жағалаулары, тау жоталары, жолдар және басқалар) шектелген орман қоры аумағының бір бөлігі;</w:t>
      </w:r>
      <w:r>
        <w:br/>
      </w:r>
      <w:r>
        <w:rPr>
          <w:rFonts w:ascii="Times New Roman"/>
          <w:b w:val="false"/>
          <w:i w:val="false"/>
          <w:color w:val="000000"/>
          <w:sz w:val="28"/>
        </w:rPr>
        <w:t>
      54) орманды өңір - қайсыбір аумақта орман өсуінің жердің жалпы алаңына орман өскен жердің қатысы арқылы анықталып, пайызбен белгіленетін дәрежесі;</w:t>
      </w:r>
      <w:r>
        <w:br/>
      </w:r>
      <w:r>
        <w:rPr>
          <w:rFonts w:ascii="Times New Roman"/>
          <w:b w:val="false"/>
          <w:i w:val="false"/>
          <w:color w:val="000000"/>
          <w:sz w:val="28"/>
        </w:rPr>
        <w:t>
      55) орман өсіру - бұрын орман болмаған аумақтарда ағаш екпелерін қолдан отырғызу және өсіру;</w:t>
      </w:r>
      <w:r>
        <w:br/>
      </w:r>
      <w:r>
        <w:rPr>
          <w:rFonts w:ascii="Times New Roman"/>
          <w:b w:val="false"/>
          <w:i w:val="false"/>
          <w:color w:val="000000"/>
          <w:sz w:val="28"/>
        </w:rPr>
        <w:t>
      56) ормандағы өрт қаупі мол маусым - күнтізбелік жылдың климат және ауа райы факторларын негізге алып, орман шаруашылығы саласындағы уәкілетті орган, облыстық атқарушы орган айқындайтын, орман өрті шығу қаупі болуы мүмкін бір бөлігі;</w:t>
      </w:r>
      <w:r>
        <w:br/>
      </w:r>
      <w:r>
        <w:rPr>
          <w:rFonts w:ascii="Times New Roman"/>
          <w:b w:val="false"/>
          <w:i w:val="false"/>
          <w:color w:val="000000"/>
          <w:sz w:val="28"/>
        </w:rPr>
        <w:t>
      57) орманның санитарлық жай-күйі - қоқыстанудың, солып қалған және қураған ағаштардың болуы, зиянкестер санының және орман аурулары таралуының серпіні, орманның жай-күйіне кері әсер ететін басқа да жағымсыз факторлар туралы мәліметтерді қамтитын орман жай-күйінің сипаттамасы;</w:t>
      </w:r>
      <w:r>
        <w:br/>
      </w:r>
      <w:r>
        <w:rPr>
          <w:rFonts w:ascii="Times New Roman"/>
          <w:b w:val="false"/>
          <w:i w:val="false"/>
          <w:color w:val="000000"/>
          <w:sz w:val="28"/>
        </w:rPr>
        <w:t>
      58) орман пайдалану - орман ресурстары мен орманның пайдалы қасиеттерін пайдалану жөніндегі заңдық және экономикалық жағынан регламенттелген қызмет;</w:t>
      </w:r>
      <w:r>
        <w:br/>
      </w:r>
      <w:r>
        <w:rPr>
          <w:rFonts w:ascii="Times New Roman"/>
          <w:b w:val="false"/>
          <w:i w:val="false"/>
          <w:color w:val="000000"/>
          <w:sz w:val="28"/>
        </w:rPr>
        <w:t>
      59) орман пайдаланушы - осы Кодексте белгіленген тәртіппен уақытша орман пайдалану құқығы берілген жеке немесе заңды тұлға;</w:t>
      </w:r>
      <w:r>
        <w:br/>
      </w:r>
      <w:r>
        <w:rPr>
          <w:rFonts w:ascii="Times New Roman"/>
          <w:b w:val="false"/>
          <w:i w:val="false"/>
          <w:color w:val="000000"/>
          <w:sz w:val="28"/>
        </w:rPr>
        <w:t>
      60) орман питомнигі - орман қоры аумағының ағаш және бұта тұқымдас екпе материалдарды өсіруге арналған учаскесі;</w:t>
      </w:r>
      <w:r>
        <w:br/>
      </w:r>
      <w:r>
        <w:rPr>
          <w:rFonts w:ascii="Times New Roman"/>
          <w:b w:val="false"/>
          <w:i w:val="false"/>
          <w:color w:val="000000"/>
          <w:sz w:val="28"/>
        </w:rPr>
        <w:t>
      61) орман соқпағы - орман орамдарының шекараларын белгілеу немесе өзге мақсаттар үшін ағаш және бұта өсімдіктерінен тазартылған белдеу;</w:t>
      </w:r>
      <w:r>
        <w:br/>
      </w:r>
      <w:r>
        <w:rPr>
          <w:rFonts w:ascii="Times New Roman"/>
          <w:b w:val="false"/>
          <w:i w:val="false"/>
          <w:color w:val="000000"/>
          <w:sz w:val="28"/>
        </w:rPr>
        <w:t>
      62) орман телімі - бастапқы орман шаруашылығы есептік бірлігі болып табылатын, орман орамы аумағының мөлшерлеу сипаттамалары, топырақ-типологиялық жағдайлары бойынша біртекті бөлігі;</w:t>
      </w:r>
      <w:r>
        <w:br/>
      </w:r>
      <w:r>
        <w:rPr>
          <w:rFonts w:ascii="Times New Roman"/>
          <w:b w:val="false"/>
          <w:i w:val="false"/>
          <w:color w:val="000000"/>
          <w:sz w:val="28"/>
        </w:rPr>
        <w:t>
      63) орман тұқым шаруашылығы - тұқым қуалаушылық қасиеттері құнды және себу сапасы жоғары тұқым алуға бағытталған орман тұқымдарын дайындау, өңдеу, сақтау және пайдалану, олардың сапасы мен шығу тегін бақылау жөніндегі іс-шаралар кешені;</w:t>
      </w:r>
      <w:r>
        <w:br/>
      </w:r>
      <w:r>
        <w:rPr>
          <w:rFonts w:ascii="Times New Roman"/>
          <w:b w:val="false"/>
          <w:i w:val="false"/>
          <w:color w:val="000000"/>
          <w:sz w:val="28"/>
        </w:rPr>
        <w:t>
      64) орман шаруашылығы мемлекеттік мекемесі - мемлекеттік орман қорын күзету мен қорғау, ормандарды молықтыру мен орман өсіру, орман пайдалануды реттеу жөніндегі шараларды жүзеге асыру үшін Қазақстан Республикасының заңнамасында белгіленген тәртіппен құрылған мекеме;</w:t>
      </w:r>
      <w:r>
        <w:br/>
      </w:r>
      <w:r>
        <w:rPr>
          <w:rFonts w:ascii="Times New Roman"/>
          <w:b w:val="false"/>
          <w:i w:val="false"/>
          <w:color w:val="000000"/>
          <w:sz w:val="28"/>
        </w:rPr>
        <w:t>
      65) орман шаруашылығы - орман қорын күзету мен қорғау, ормандарды молықтыру мен орман өсіру, орман пайдалануды реттеу және оның жүзеге асырылуын бақылау жөніндегі іс-шараларды қамтитын орман қорын зерттеу және оның есебін жүргізу жөніндегі қызметті жүзеге асыратын экономика саласы;</w:t>
      </w:r>
      <w:r>
        <w:br/>
      </w:r>
      <w:r>
        <w:rPr>
          <w:rFonts w:ascii="Times New Roman"/>
          <w:b w:val="false"/>
          <w:i w:val="false"/>
          <w:color w:val="000000"/>
          <w:sz w:val="28"/>
        </w:rPr>
        <w:t>
      66) орман шаруашылығын жобалау - орман өсімдіктері, агроорман-мелиоративтік, өртке қарсы іс-шараларды, орман және аңшылық шаруашылығы объектілерін салуды жобалау жұмыстарының кешені;</w:t>
      </w:r>
      <w:r>
        <w:br/>
      </w:r>
      <w:r>
        <w:rPr>
          <w:rFonts w:ascii="Times New Roman"/>
          <w:b w:val="false"/>
          <w:i w:val="false"/>
          <w:color w:val="000000"/>
          <w:sz w:val="28"/>
        </w:rPr>
        <w:t>
      67) орман шаруашылығы іс-шаралары - орман орналастыру материалдары негізінде жүргізілетін орман қорын күзету, қорғау, ормандарды молықтыру мен орман өсіру, орман пайдалануды реттеу жөніндегі ұйымдық және техникалық іс-шаралар кешені;</w:t>
      </w:r>
      <w:r>
        <w:br/>
      </w:r>
      <w:r>
        <w:rPr>
          <w:rFonts w:ascii="Times New Roman"/>
          <w:b w:val="false"/>
          <w:i w:val="false"/>
          <w:color w:val="000000"/>
          <w:sz w:val="28"/>
        </w:rPr>
        <w:t>
      68) орман шаруашылығы саласындағы уәкілетті орган (бұдан әрі - уәкілетті орган) - орман қорын күзету, қорғау, пайдалану, ормандарды молықтыру мен орман өсіру саласында басқару және бақылау функцияларын жүзеге асыратын мемлекеттік орган;</w:t>
      </w:r>
      <w:r>
        <w:br/>
      </w:r>
      <w:r>
        <w:rPr>
          <w:rFonts w:ascii="Times New Roman"/>
          <w:b w:val="false"/>
          <w:i w:val="false"/>
          <w:color w:val="000000"/>
          <w:sz w:val="28"/>
        </w:rPr>
        <w:t>
      69) орман шеберінің учаскесі - орманшылық аумағының құрамында екі және одан да көп орман қарау аймағы бар, бір орман шеберіне бекітілген және орман шаруашылығы іс-шараларын орындауға арналған бір бөлігі;</w:t>
      </w:r>
      <w:r>
        <w:br/>
      </w:r>
      <w:r>
        <w:rPr>
          <w:rFonts w:ascii="Times New Roman"/>
          <w:b w:val="false"/>
          <w:i w:val="false"/>
          <w:color w:val="000000"/>
          <w:sz w:val="28"/>
        </w:rPr>
        <w:t>
      70) өртең - екпе ағашын өрт жойып жіберген, ал жаңа түптері әлі көтеріле қоймаған орман алқабы;</w:t>
      </w:r>
      <w:r>
        <w:br/>
      </w:r>
      <w:r>
        <w:rPr>
          <w:rFonts w:ascii="Times New Roman"/>
          <w:b w:val="false"/>
          <w:i w:val="false"/>
          <w:color w:val="000000"/>
          <w:sz w:val="28"/>
        </w:rPr>
        <w:t>
      71) өскін - орман арасындағы немесе ағашы кесілген жерде қалған, көтеріліп өсуге немесе аналық сүрекдіңдерді алмастыруға жарамды сүрек ағаштардың жас түптері;</w:t>
      </w:r>
      <w:r>
        <w:br/>
      </w:r>
      <w:r>
        <w:rPr>
          <w:rFonts w:ascii="Times New Roman"/>
          <w:b w:val="false"/>
          <w:i w:val="false"/>
          <w:color w:val="000000"/>
          <w:sz w:val="28"/>
        </w:rPr>
        <w:t>
      72) селдіреу - жуандығы 0,1-0,2 мөлшеріндегі жасы бірінші және екінші сыныптағы шыбықтарды қоспағанда, өзі өсіп шыққан сүрекдіңдер;</w:t>
      </w:r>
      <w:r>
        <w:br/>
      </w:r>
      <w:r>
        <w:rPr>
          <w:rFonts w:ascii="Times New Roman"/>
          <w:b w:val="false"/>
          <w:i w:val="false"/>
          <w:color w:val="000000"/>
          <w:sz w:val="28"/>
        </w:rPr>
        <w:t>
      73) сүрекдіңдер - орман екпелерінің негізгі құрамдауышы болып табылатын ағаштар жиынтығы;</w:t>
      </w:r>
      <w:r>
        <w:br/>
      </w:r>
      <w:r>
        <w:rPr>
          <w:rFonts w:ascii="Times New Roman"/>
          <w:b w:val="false"/>
          <w:i w:val="false"/>
          <w:color w:val="000000"/>
          <w:sz w:val="28"/>
        </w:rPr>
        <w:t>
      74) сел алу - ағаштардың діңдерінен шайыр, шырын алу үшін оларды көктеп-өсу кезеңінде қолдан зақымдау;</w:t>
      </w:r>
      <w:r>
        <w:br/>
      </w:r>
      <w:r>
        <w:rPr>
          <w:rFonts w:ascii="Times New Roman"/>
          <w:b w:val="false"/>
          <w:i w:val="false"/>
          <w:color w:val="000000"/>
          <w:sz w:val="28"/>
        </w:rPr>
        <w:t>
      75) тез өсетін ағаш және бұта тұқымдылары - өнеркәсіптік және энергетикалық мақсаттар үшін арнайы мақсаттағы плантациялық екпелер құру үшін өсірудің қарқынды агротехникасы қолданылатын ағаш және бұта тұқымдылар;</w:t>
      </w:r>
      <w:r>
        <w:br/>
      </w:r>
      <w:r>
        <w:rPr>
          <w:rFonts w:ascii="Times New Roman"/>
          <w:b w:val="false"/>
          <w:i w:val="false"/>
          <w:color w:val="000000"/>
          <w:sz w:val="28"/>
        </w:rPr>
        <w:t>
      76) тұрақты орман тұқым базасы - тұқым қуалаушылық қасиеті құнды және себу сапасы жоғары тұқым алу үшін Қазақстан Республикасының орман заңнамасында белгіленген тәртіппен мемлекеттік орман қорында аумағы жағынан бөлінген, селекциялық-тұқым шаруашылығы мақсатындағы объектілер жиынтығы;</w:t>
      </w:r>
      <w:r>
        <w:br/>
      </w:r>
      <w:r>
        <w:rPr>
          <w:rFonts w:ascii="Times New Roman"/>
          <w:b w:val="false"/>
          <w:i w:val="false"/>
          <w:color w:val="000000"/>
          <w:sz w:val="28"/>
        </w:rPr>
        <w:t>
      77) тексеру кезеңі - орман шаруашылығын жүргізу үшін орман орналастыру жобасы немесе ерекше қорғалатын табиғи аумақты басқару жоспары әзірленетін мерзім;</w:t>
      </w:r>
      <w:r>
        <w:br/>
      </w:r>
      <w:r>
        <w:rPr>
          <w:rFonts w:ascii="Times New Roman"/>
          <w:b w:val="false"/>
          <w:i w:val="false"/>
          <w:color w:val="000000"/>
          <w:sz w:val="28"/>
        </w:rPr>
        <w:t>
      78) санитарлық мақсатта ағаш кесу - орманның санитарлық жай-күйін жақсарту мақсатында жүргізілетін ағаш кесу (ішінара, жаппай), оның барысында ауру, зақымданған, солып қалған және қураған ағаштар кесіледі;</w:t>
      </w:r>
      <w:r>
        <w:br/>
      </w:r>
      <w:r>
        <w:rPr>
          <w:rFonts w:ascii="Times New Roman"/>
          <w:b w:val="false"/>
          <w:i w:val="false"/>
          <w:color w:val="000000"/>
          <w:sz w:val="28"/>
        </w:rPr>
        <w:t>
      79) усадьба - ағаш өспеген алқаптарға жататын, орман шаруашылығын жүргізумен және ерекше қорғалатын табиғи аумақтардың жұмыс істеуімен байланысты тұрғын және кісі тұрмайтын құрылыстар орналасқан жер учаскелерін білдіретін мемлекеттік орман қоры алқаптарының түрі;</w:t>
      </w:r>
      <w:r>
        <w:br/>
      </w:r>
      <w:r>
        <w:rPr>
          <w:rFonts w:ascii="Times New Roman"/>
          <w:b w:val="false"/>
          <w:i w:val="false"/>
          <w:color w:val="000000"/>
          <w:sz w:val="28"/>
        </w:rPr>
        <w:t>
      80) шоқ ормандар - орманды-дала аймағында шағын учаскелерде (0,1-ден 30 га-ға дейін) өсетін табиғи ормандар;</w:t>
      </w:r>
      <w:r>
        <w:br/>
      </w:r>
      <w:r>
        <w:rPr>
          <w:rFonts w:ascii="Times New Roman"/>
          <w:b w:val="false"/>
          <w:i w:val="false"/>
          <w:color w:val="000000"/>
          <w:sz w:val="28"/>
        </w:rPr>
        <w:t>
      81) шайыр - қылқан жапырақты ағаштар зақымданған кезде бөлінетін қоймалжын зат.»;</w:t>
      </w:r>
      <w:r>
        <w:br/>
      </w:r>
      <w:r>
        <w:rPr>
          <w:rFonts w:ascii="Times New Roman"/>
          <w:b w:val="false"/>
          <w:i w:val="false"/>
          <w:color w:val="000000"/>
          <w:sz w:val="28"/>
        </w:rPr>
        <w:t>
      2) 6-бапта: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Жекеше орман қорына жеке және мемлекеттік емес заңды тұлғалардың қаражаты есебінен отырғызылған мынадай екпелер:</w:t>
      </w:r>
      <w:r>
        <w:br/>
      </w:r>
      <w:r>
        <w:rPr>
          <w:rFonts w:ascii="Times New Roman"/>
          <w:b w:val="false"/>
          <w:i w:val="false"/>
          <w:color w:val="000000"/>
          <w:sz w:val="28"/>
        </w:rPr>
        <w:t>
      1) жеке және мемлекеттік емес заңды тұлғаларға Қазақстан Республикасының Жер кодексіне сәйкес орман өсіру үшін нысаналы мақсатпен жеке меншікке немесе ұзақ мерзімді жер пайдалануға берілген олардың жерлерінде қолдан өсірілген және табиғи өскен, сондай-ақ осы жерлерде тұқымдық және (немесе) вегетативтік жолмен пайда болған екпелер;</w:t>
      </w:r>
      <w:r>
        <w:br/>
      </w:r>
      <w:r>
        <w:rPr>
          <w:rFonts w:ascii="Times New Roman"/>
          <w:b w:val="false"/>
          <w:i w:val="false"/>
          <w:color w:val="000000"/>
          <w:sz w:val="28"/>
        </w:rPr>
        <w:t>
      2) арнайы мақсаттағы плантациялық екпелер;</w:t>
      </w:r>
      <w:r>
        <w:br/>
      </w:r>
      <w:r>
        <w:rPr>
          <w:rFonts w:ascii="Times New Roman"/>
          <w:b w:val="false"/>
          <w:i w:val="false"/>
          <w:color w:val="000000"/>
          <w:sz w:val="28"/>
        </w:rPr>
        <w:t>
      3) жекеше орман питомниктері;</w:t>
      </w:r>
      <w:r>
        <w:br/>
      </w:r>
      <w:r>
        <w:rPr>
          <w:rFonts w:ascii="Times New Roman"/>
          <w:b w:val="false"/>
          <w:i w:val="false"/>
          <w:color w:val="000000"/>
          <w:sz w:val="28"/>
        </w:rPr>
        <w:t>
      4) агроорман-мелиорациялық екпелер;</w:t>
      </w:r>
      <w:r>
        <w:br/>
      </w:r>
      <w:r>
        <w:rPr>
          <w:rFonts w:ascii="Times New Roman"/>
          <w:b w:val="false"/>
          <w:i w:val="false"/>
          <w:color w:val="000000"/>
          <w:sz w:val="28"/>
        </w:rPr>
        <w:t>
      5) жеке меншіктегі шаруашылық автомобиль жолдарының бөлу жолақтарындағы қорғаныштық екпелер жатады.»;</w:t>
      </w:r>
      <w:r>
        <w:br/>
      </w:r>
      <w:r>
        <w:rPr>
          <w:rFonts w:ascii="Times New Roman"/>
          <w:b w:val="false"/>
          <w:i w:val="false"/>
          <w:color w:val="000000"/>
          <w:sz w:val="28"/>
        </w:rPr>
        <w:t>
      5-тармақтың 2) тармақшасындағы «қала ормандары мен орманды саябақтарды» деген сөздер «қала ормандарын» деген сөздермен ауыстырылсын;</w:t>
      </w:r>
      <w:r>
        <w:br/>
      </w:r>
      <w:r>
        <w:rPr>
          <w:rFonts w:ascii="Times New Roman"/>
          <w:b w:val="false"/>
          <w:i w:val="false"/>
          <w:color w:val="000000"/>
          <w:sz w:val="28"/>
        </w:rPr>
        <w:t>
      3) 8-бапта: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Жекеше орман қоры жерлеріне жеке және мемлекеттік емес заңды тұлғаларға Қазақстан Республикасының Жер кодексіне сәйкес орман өсіру үшін нысаналы мақсатпен жеке меншікке немесе ұзақ мерзімді жер пайдалануға берілген:</w:t>
      </w:r>
      <w:r>
        <w:br/>
      </w:r>
      <w:r>
        <w:rPr>
          <w:rFonts w:ascii="Times New Roman"/>
          <w:b w:val="false"/>
          <w:i w:val="false"/>
          <w:color w:val="000000"/>
          <w:sz w:val="28"/>
        </w:rPr>
        <w:t>
      1) қолдан өсірілген екпелер;</w:t>
      </w:r>
      <w:r>
        <w:br/>
      </w:r>
      <w:r>
        <w:rPr>
          <w:rFonts w:ascii="Times New Roman"/>
          <w:b w:val="false"/>
          <w:i w:val="false"/>
          <w:color w:val="000000"/>
          <w:sz w:val="28"/>
        </w:rPr>
        <w:t>
      2) табиғи тұқымдық және вегетативтік жолмен пайда болған екпелер;</w:t>
      </w:r>
      <w:r>
        <w:br/>
      </w:r>
      <w:r>
        <w:rPr>
          <w:rFonts w:ascii="Times New Roman"/>
          <w:b w:val="false"/>
          <w:i w:val="false"/>
          <w:color w:val="000000"/>
          <w:sz w:val="28"/>
        </w:rPr>
        <w:t>
      3) жекеше орман питомниктері;</w:t>
      </w:r>
      <w:r>
        <w:br/>
      </w:r>
      <w:r>
        <w:rPr>
          <w:rFonts w:ascii="Times New Roman"/>
          <w:b w:val="false"/>
          <w:i w:val="false"/>
          <w:color w:val="000000"/>
          <w:sz w:val="28"/>
        </w:rPr>
        <w:t>
      4) арнайы мақсаттағы плантациялық екпелер;</w:t>
      </w:r>
      <w:r>
        <w:br/>
      </w:r>
      <w:r>
        <w:rPr>
          <w:rFonts w:ascii="Times New Roman"/>
          <w:b w:val="false"/>
          <w:i w:val="false"/>
          <w:color w:val="000000"/>
          <w:sz w:val="28"/>
        </w:rPr>
        <w:t>
      5) агроорман-мелиорациялық екпелер;</w:t>
      </w:r>
      <w:r>
        <w:br/>
      </w:r>
      <w:r>
        <w:rPr>
          <w:rFonts w:ascii="Times New Roman"/>
          <w:b w:val="false"/>
          <w:i w:val="false"/>
          <w:color w:val="000000"/>
          <w:sz w:val="28"/>
        </w:rPr>
        <w:t>
      6) жеке меншіктегі шаруашылық автомобиль жолдарының бойындағы бөлу жолақтарындағы қорғаныштық екпелер орналасқан жерлер жатады.»;</w:t>
      </w:r>
      <w:r>
        <w:br/>
      </w:r>
      <w:r>
        <w:rPr>
          <w:rFonts w:ascii="Times New Roman"/>
          <w:b w:val="false"/>
          <w:i w:val="false"/>
          <w:color w:val="000000"/>
          <w:sz w:val="28"/>
        </w:rPr>
        <w:t>
      4) 11-баптағы «аумақтық органдары» деген сөздер «аумақтық бөлімшелері» деген сөздермен ауыстырылсын;</w:t>
      </w:r>
      <w:r>
        <w:br/>
      </w:r>
      <w:r>
        <w:rPr>
          <w:rFonts w:ascii="Times New Roman"/>
          <w:b w:val="false"/>
          <w:i w:val="false"/>
          <w:color w:val="000000"/>
          <w:sz w:val="28"/>
        </w:rPr>
        <w:t>
      5) 12-бапта:</w:t>
      </w:r>
      <w:r>
        <w:br/>
      </w:r>
      <w:r>
        <w:rPr>
          <w:rFonts w:ascii="Times New Roman"/>
          <w:b w:val="false"/>
          <w:i w:val="false"/>
          <w:color w:val="000000"/>
          <w:sz w:val="28"/>
        </w:rPr>
        <w:t>
      10) тармақша алып тасталсын;</w:t>
      </w:r>
      <w:r>
        <w:br/>
      </w:r>
      <w:r>
        <w:rPr>
          <w:rFonts w:ascii="Times New Roman"/>
          <w:b w:val="false"/>
          <w:i w:val="false"/>
          <w:color w:val="000000"/>
          <w:sz w:val="28"/>
        </w:rPr>
        <w:t>
      мынадай мазмұндағы 18), 19), 20), 21), 22), 23), 24), 25), 26) және 27) тармақшалармен толықтырылсын:</w:t>
      </w:r>
      <w:r>
        <w:br/>
      </w:r>
      <w:r>
        <w:rPr>
          <w:rFonts w:ascii="Times New Roman"/>
          <w:b w:val="false"/>
          <w:i w:val="false"/>
          <w:color w:val="000000"/>
          <w:sz w:val="28"/>
        </w:rPr>
        <w:t>
      «18) ормандарды молықтыру мен орман өсіру қағидаларын бекітеді;</w:t>
      </w:r>
      <w:r>
        <w:br/>
      </w:r>
      <w:r>
        <w:rPr>
          <w:rFonts w:ascii="Times New Roman"/>
          <w:b w:val="false"/>
          <w:i w:val="false"/>
          <w:color w:val="000000"/>
          <w:sz w:val="28"/>
        </w:rPr>
        <w:t>
      19) көшет материалы мен арнайы мақсаттағы плантациялық екпелер өсіру үшін мемлекеттік орман қорының учаскелерін пайдалану қағидаларын бекітеді;</w:t>
      </w:r>
      <w:r>
        <w:br/>
      </w:r>
      <w:r>
        <w:rPr>
          <w:rFonts w:ascii="Times New Roman"/>
          <w:b w:val="false"/>
          <w:i w:val="false"/>
          <w:color w:val="000000"/>
          <w:sz w:val="28"/>
        </w:rPr>
        <w:t>
      20) карантиндік түрлерді қоспағанда, орманның ерекше қауіпті зиянкестері мен ауруларының тізбесін және олармен күресу тәртібін бекітеді;</w:t>
      </w:r>
      <w:r>
        <w:br/>
      </w:r>
      <w:r>
        <w:rPr>
          <w:rFonts w:ascii="Times New Roman"/>
          <w:b w:val="false"/>
          <w:i w:val="false"/>
          <w:color w:val="000000"/>
          <w:sz w:val="28"/>
        </w:rPr>
        <w:t>
      21) ағаш кесу билеті мен орман билетінің нысандарын, оларды есепке алу, сақтау, толтыру және беру тәртібін бекітеді;</w:t>
      </w:r>
      <w:r>
        <w:br/>
      </w:r>
      <w:r>
        <w:rPr>
          <w:rFonts w:ascii="Times New Roman"/>
          <w:b w:val="false"/>
          <w:i w:val="false"/>
          <w:color w:val="000000"/>
          <w:sz w:val="28"/>
        </w:rPr>
        <w:t>
      22) Қазақстан Республикасының орман қорында таңбаларды қолдану қағидаларын бекітеді;</w:t>
      </w:r>
      <w:r>
        <w:br/>
      </w:r>
      <w:r>
        <w:rPr>
          <w:rFonts w:ascii="Times New Roman"/>
          <w:b w:val="false"/>
          <w:i w:val="false"/>
          <w:color w:val="000000"/>
          <w:sz w:val="28"/>
        </w:rPr>
        <w:t>
      23) мемлекеттік орман қоры учаскелерінде ағаш кесілген орындарды куәландыру қағидаларын бекітеді;</w:t>
      </w:r>
      <w:r>
        <w:br/>
      </w:r>
      <w:r>
        <w:rPr>
          <w:rFonts w:ascii="Times New Roman"/>
          <w:b w:val="false"/>
          <w:i w:val="false"/>
          <w:color w:val="000000"/>
          <w:sz w:val="28"/>
        </w:rPr>
        <w:t>
      24) Қазақстан Республикасы орман қорының аумағында өрт келтірген залалды есепке алу, анықтау және өтеу қағидаларын бекітеді;</w:t>
      </w:r>
      <w:r>
        <w:br/>
      </w:r>
      <w:r>
        <w:rPr>
          <w:rFonts w:ascii="Times New Roman"/>
          <w:b w:val="false"/>
          <w:i w:val="false"/>
          <w:color w:val="000000"/>
          <w:sz w:val="28"/>
        </w:rPr>
        <w:t>
      25) мемлекеттік орман қоры аумағында орман пайдаланушылар мәдени-сауықтыру, рекреациялық, туристік, спорттық және басқа да іс-шаралар жүргізетін орындардағы өрт сөндіру құралдарының тиесілілік нормаларын бекітеді;</w:t>
      </w:r>
      <w:r>
        <w:br/>
      </w:r>
      <w:r>
        <w:rPr>
          <w:rFonts w:ascii="Times New Roman"/>
          <w:b w:val="false"/>
          <w:i w:val="false"/>
          <w:color w:val="000000"/>
          <w:sz w:val="28"/>
        </w:rPr>
        <w:t>
      26) мемлекеттік орман қоры учаскелерінде ұзақ мерзімді орман пайдалану шартын уәкілетті органның аумақтық бөлімшелерінде мемлекеттік тіркеу қағидаларын бекітеді;</w:t>
      </w:r>
      <w:r>
        <w:br/>
      </w:r>
      <w:r>
        <w:rPr>
          <w:rFonts w:ascii="Times New Roman"/>
          <w:b w:val="false"/>
          <w:i w:val="false"/>
          <w:color w:val="000000"/>
          <w:sz w:val="28"/>
        </w:rPr>
        <w:t>
      27) мемлекеттік орман инспекциясы мен мемлекеттік орман күзетінің лауазымды адамдарының нысанды киім-кешек (погонсыз) үлгілерін, оны киіп жүру тәртібін және онымен қамтамасыз ету нормаларын бекітеді.»;</w:t>
      </w:r>
      <w:r>
        <w:br/>
      </w:r>
      <w:r>
        <w:rPr>
          <w:rFonts w:ascii="Times New Roman"/>
          <w:b w:val="false"/>
          <w:i w:val="false"/>
          <w:color w:val="000000"/>
          <w:sz w:val="28"/>
        </w:rPr>
        <w:t>
      6) 13-бапта: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«13-бап. Орман шаруашылығы саласындағы уәкілетті органның және</w:t>
      </w:r>
      <w:r>
        <w:br/>
      </w:r>
      <w:r>
        <w:rPr>
          <w:rFonts w:ascii="Times New Roman"/>
          <w:b w:val="false"/>
          <w:i w:val="false"/>
          <w:color w:val="000000"/>
          <w:sz w:val="28"/>
        </w:rPr>
        <w:t>
               оның аумақтық бөлімшелерінің құзыреті»;</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Орман шаруашылығы саласындағы уәкілетті орган:»;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мемлекеттік орман саясатын қалыптастыру жөнінде ұсыныстар әзірлейді;»;</w:t>
      </w:r>
      <w:r>
        <w:br/>
      </w:r>
      <w:r>
        <w:rPr>
          <w:rFonts w:ascii="Times New Roman"/>
          <w:b w:val="false"/>
          <w:i w:val="false"/>
          <w:color w:val="000000"/>
          <w:sz w:val="28"/>
        </w:rPr>
        <w:t>
      4) тармақша «Қазақстан Республикасының» деген сөздердің алдынан «өзінің құзыреті шегінде» деген сөздермен толықтырылсын;</w:t>
      </w:r>
      <w:r>
        <w:br/>
      </w:r>
      <w:r>
        <w:rPr>
          <w:rFonts w:ascii="Times New Roman"/>
          <w:b w:val="false"/>
          <w:i w:val="false"/>
          <w:color w:val="000000"/>
          <w:sz w:val="28"/>
        </w:rPr>
        <w:t>
      8), 11) және 17) тармақшалар мынадай редакцияда жазылсын:</w:t>
      </w:r>
      <w:r>
        <w:br/>
      </w:r>
      <w:r>
        <w:rPr>
          <w:rFonts w:ascii="Times New Roman"/>
          <w:b w:val="false"/>
          <w:i w:val="false"/>
          <w:color w:val="000000"/>
          <w:sz w:val="28"/>
        </w:rPr>
        <w:t>
      «8) бірыңғай мемлекеттік орман кадастрын, орман қорының бірыңғай мемлекеттік есебін, ормандар мен орман орналастырудың бірыңғай мемлекеттік мониторингін жүргізуді қамтамасыз етеді;»;</w:t>
      </w:r>
      <w:r>
        <w:br/>
      </w:r>
      <w:r>
        <w:rPr>
          <w:rFonts w:ascii="Times New Roman"/>
          <w:b w:val="false"/>
          <w:i w:val="false"/>
          <w:color w:val="000000"/>
          <w:sz w:val="28"/>
        </w:rPr>
        <w:t>
      «11) облыстық атқарушы органның орман шаруашылығын қадағалайтын құрылымдық бөлімшесі басшысының, сондай-ақ мемлекеттік орман және табиғат қорғау мекемелері басшыларының орман қорының жай-күйі, оны күзету, қорғау, ормандарды молықтыру, орман өсіру және орман пайдалану мәселелері жөніндегі есебін тыңдайды;»;</w:t>
      </w:r>
      <w:r>
        <w:br/>
      </w:r>
      <w:r>
        <w:rPr>
          <w:rFonts w:ascii="Times New Roman"/>
          <w:b w:val="false"/>
          <w:i w:val="false"/>
          <w:color w:val="000000"/>
          <w:sz w:val="28"/>
        </w:rPr>
        <w:t>
      «17) мемлекеттік орман қоры мен ерекше қорғалатын табиғи аумақтарда орман пайдалану үшін (түбірімен босатылатын сүрек үшін, өзге орман ресурстары үшін) төлемақы ставкаларын есептеудің әдістемелік нұсқаулықтары мен қағидаларын бекітеді;»;</w:t>
      </w:r>
      <w:r>
        <w:br/>
      </w:r>
      <w:r>
        <w:rPr>
          <w:rFonts w:ascii="Times New Roman"/>
          <w:b w:val="false"/>
          <w:i w:val="false"/>
          <w:color w:val="000000"/>
          <w:sz w:val="28"/>
        </w:rPr>
        <w:t>
      мынадай мазмұндағы 20), 21), 22), 23), 24), 25), 26) және 27) тармақшалармен толықтырылсын:</w:t>
      </w:r>
      <w:r>
        <w:br/>
      </w:r>
      <w:r>
        <w:rPr>
          <w:rFonts w:ascii="Times New Roman"/>
          <w:b w:val="false"/>
          <w:i w:val="false"/>
          <w:color w:val="000000"/>
          <w:sz w:val="28"/>
        </w:rPr>
        <w:t>
      «20) орман қорын күзету, қорғау, пайдалану, ормандарды молықтыру мен орман өсіру мәселелері бойынша жергілікті атқарушы органдар мен ұйымдардың қызметін үйлестіреді;</w:t>
      </w:r>
      <w:r>
        <w:br/>
      </w:r>
      <w:r>
        <w:rPr>
          <w:rFonts w:ascii="Times New Roman"/>
          <w:b w:val="false"/>
          <w:i w:val="false"/>
          <w:color w:val="000000"/>
          <w:sz w:val="28"/>
        </w:rPr>
        <w:t>
      21) мемлекеттік орман қоры учаскелерінде орман пайдаланушылар жүзеге асыратын сүрек дайындау жөніндегі қызметті лицензиялауды жүзеге асырады;</w:t>
      </w:r>
      <w:r>
        <w:br/>
      </w:r>
      <w:r>
        <w:rPr>
          <w:rFonts w:ascii="Times New Roman"/>
          <w:b w:val="false"/>
          <w:i w:val="false"/>
          <w:color w:val="000000"/>
          <w:sz w:val="28"/>
        </w:rPr>
        <w:t>
      22) орман орналастыру жобаларын бекітеді;</w:t>
      </w:r>
      <w:r>
        <w:br/>
      </w:r>
      <w:r>
        <w:rPr>
          <w:rFonts w:ascii="Times New Roman"/>
          <w:b w:val="false"/>
          <w:i w:val="false"/>
          <w:color w:val="000000"/>
          <w:sz w:val="28"/>
        </w:rPr>
        <w:t>
      23) күтім жасау мақсатында және басты мақсатта пайдалану үшін ағаш пен бұта тұқымдыларды кесу жасын бекітеді;</w:t>
      </w:r>
      <w:r>
        <w:br/>
      </w:r>
      <w:r>
        <w:rPr>
          <w:rFonts w:ascii="Times New Roman"/>
          <w:b w:val="false"/>
          <w:i w:val="false"/>
          <w:color w:val="000000"/>
          <w:sz w:val="28"/>
        </w:rPr>
        <w:t>
      24) Қазақстан Республикасының заңнамасында белгілеген тәртіппен өсімдіктер дүниесінің объектілерін, олардың бөліктері мен олардан жасалған өнімдерді, оның ішінде сирек кездесетін және жойылып кету қаупі төнген санатқа жатқызылған өсімдіктердің түрлерін әкелуге және әкетуге рұқсаттар береді;</w:t>
      </w:r>
      <w:r>
        <w:br/>
      </w:r>
      <w:r>
        <w:rPr>
          <w:rFonts w:ascii="Times New Roman"/>
          <w:b w:val="false"/>
          <w:i w:val="false"/>
          <w:color w:val="000000"/>
          <w:sz w:val="28"/>
        </w:rPr>
        <w:t>
      25) мемлекеттік орман қоры аумағында ағаш кесудің жыл сайынғы көлемін бекітеді;</w:t>
      </w:r>
      <w:r>
        <w:br/>
      </w:r>
      <w:r>
        <w:rPr>
          <w:rFonts w:ascii="Times New Roman"/>
          <w:b w:val="false"/>
          <w:i w:val="false"/>
          <w:color w:val="000000"/>
          <w:sz w:val="28"/>
        </w:rPr>
        <w:t>
      26) орман тұқымдарын аудандастыру қағидаларын бекітеді;</w:t>
      </w:r>
      <w:r>
        <w:br/>
      </w:r>
      <w:r>
        <w:rPr>
          <w:rFonts w:ascii="Times New Roman"/>
          <w:b w:val="false"/>
          <w:i w:val="false"/>
          <w:color w:val="000000"/>
          <w:sz w:val="28"/>
        </w:rPr>
        <w:t>
      27) орман шаруашылығы саласында көтермелеу қағидаларын және құрметті атақтар, марапаттау белгілері мен құрмет грамоталарын беру тәртібін әзірлейді және бекітеді;»;</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Уәкілетті органның аумақтық бөлімшелері:»;</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мемлекеттік орман саясатын қалыптастыру жөнінде ұсыныстар әзірлеуге қатысады;»;</w:t>
      </w:r>
      <w:r>
        <w:br/>
      </w:r>
      <w:r>
        <w:rPr>
          <w:rFonts w:ascii="Times New Roman"/>
          <w:b w:val="false"/>
          <w:i w:val="false"/>
          <w:color w:val="000000"/>
          <w:sz w:val="28"/>
        </w:rPr>
        <w:t>
      2) және 4) тармақшалар алып тасталсын;</w:t>
      </w:r>
      <w:r>
        <w:br/>
      </w:r>
      <w:r>
        <w:rPr>
          <w:rFonts w:ascii="Times New Roman"/>
          <w:b w:val="false"/>
          <w:i w:val="false"/>
          <w:color w:val="000000"/>
          <w:sz w:val="28"/>
        </w:rPr>
        <w:t>
      3) және 5) тармақшалар мынадай редакцияда жазылсын:</w:t>
      </w:r>
      <w:r>
        <w:br/>
      </w:r>
      <w:r>
        <w:rPr>
          <w:rFonts w:ascii="Times New Roman"/>
          <w:b w:val="false"/>
          <w:i w:val="false"/>
          <w:color w:val="000000"/>
          <w:sz w:val="28"/>
        </w:rPr>
        <w:t>
      «3) мемлекеттік орман қоры учаскелерінде орман шаруашылығы іс-шараларының орындалу сапасын және олардың орман орналастыру</w:t>
      </w:r>
      <w:r>
        <w:br/>
      </w:r>
      <w:r>
        <w:rPr>
          <w:rFonts w:ascii="Times New Roman"/>
          <w:b w:val="false"/>
          <w:i w:val="false"/>
          <w:color w:val="000000"/>
          <w:sz w:val="28"/>
        </w:rPr>
        <w:t>
жобаларына сәйкестігін бақылауды жүзеге асырады;»;</w:t>
      </w:r>
      <w:r>
        <w:br/>
      </w:r>
      <w:r>
        <w:rPr>
          <w:rFonts w:ascii="Times New Roman"/>
          <w:b w:val="false"/>
          <w:i w:val="false"/>
          <w:color w:val="000000"/>
          <w:sz w:val="28"/>
        </w:rPr>
        <w:t>
      «5) облыстық атқарушы органның орман шаруашылығын қадағалайтын құрылымдық бөлімшесі басшысының, сондай-ақ мемлекеттік орман және табиғат қорғау мекемелері басшыларының орман қорының жай-күйі, оны күзету, қорғау, ормандарды молықтыру, орман өсіру және орман пайдалану мәселелері жөніндегі есебін қарайды;»;</w:t>
      </w:r>
      <w:r>
        <w:br/>
      </w:r>
      <w:r>
        <w:rPr>
          <w:rFonts w:ascii="Times New Roman"/>
          <w:b w:val="false"/>
          <w:i w:val="false"/>
          <w:color w:val="000000"/>
          <w:sz w:val="28"/>
        </w:rPr>
        <w:t>
      6) тармақшадағы «Қазақстан Республикасының заңдарында белгіленген тәртіппен» деген сөздер «осы Кодекске сәйкес» деген сөздермен ауыстырылсын;</w:t>
      </w:r>
      <w:r>
        <w:br/>
      </w:r>
      <w:r>
        <w:rPr>
          <w:rFonts w:ascii="Times New Roman"/>
          <w:b w:val="false"/>
          <w:i w:val="false"/>
          <w:color w:val="000000"/>
          <w:sz w:val="28"/>
        </w:rPr>
        <w:t>
      мынадай мазмұндағы 9), 10), 11) және 12) тармақшалармен толықтырылсын:</w:t>
      </w:r>
      <w:r>
        <w:br/>
      </w:r>
      <w:r>
        <w:rPr>
          <w:rFonts w:ascii="Times New Roman"/>
          <w:b w:val="false"/>
          <w:i w:val="false"/>
          <w:color w:val="000000"/>
          <w:sz w:val="28"/>
        </w:rPr>
        <w:t>
      «9) мыналарды:</w:t>
      </w:r>
      <w:r>
        <w:br/>
      </w:r>
      <w:r>
        <w:rPr>
          <w:rFonts w:ascii="Times New Roman"/>
          <w:b w:val="false"/>
          <w:i w:val="false"/>
          <w:color w:val="000000"/>
          <w:sz w:val="28"/>
        </w:rPr>
        <w:t>
      орман қорындағы сандық және сапалық өзгерістерді, оның санитариялық жай-күйін;</w:t>
      </w:r>
      <w:r>
        <w:br/>
      </w:r>
      <w:r>
        <w:rPr>
          <w:rFonts w:ascii="Times New Roman"/>
          <w:b w:val="false"/>
          <w:i w:val="false"/>
          <w:color w:val="000000"/>
          <w:sz w:val="28"/>
        </w:rPr>
        <w:t>
      мемлекеттік орман қоры учаскелерінде орман ресурстарын орман пайдалануға беру тәртібін және ұзақ мерзімді орман пайдалану шарттарының сақталуын;</w:t>
      </w:r>
      <w:r>
        <w:br/>
      </w:r>
      <w:r>
        <w:rPr>
          <w:rFonts w:ascii="Times New Roman"/>
          <w:b w:val="false"/>
          <w:i w:val="false"/>
          <w:color w:val="000000"/>
          <w:sz w:val="28"/>
        </w:rPr>
        <w:t>
      ормандарда өрт қауіпсіздігі талаптарының, орман өрттерінің алдын алу жөніндегі, оларды уақытылы байқауды және жоюды қамтамасыз ету жөніндегі іс-шаралардың орындалуын, сондай-ақ өртенген алқаптарын есепке алудың және мемлекеттік орман қорына өрт келтірген зиянды анықтаудың дәлдігін, орман өрттерінің зардаптарын жою жөніндегі шаралардың уақтылы қабылдануын;</w:t>
      </w:r>
      <w:r>
        <w:br/>
      </w: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пайда болуының, таралуының алдын алу жөніндегі шаралардың уақтылы қабылдануын, осы ошақтарды, табиғи және антропогендік сипаттағы келеңсіз әсерлерден екпелердің әлсіреуін және қурап-солып қалуын есепке алу мен болжаудың дәлдігін;</w:t>
      </w:r>
      <w:r>
        <w:br/>
      </w:r>
      <w:r>
        <w:rPr>
          <w:rFonts w:ascii="Times New Roman"/>
          <w:b w:val="false"/>
          <w:i w:val="false"/>
          <w:color w:val="000000"/>
          <w:sz w:val="28"/>
        </w:rPr>
        <w:t>
      кеспе ағаштардың бөлінуін;</w:t>
      </w:r>
      <w:r>
        <w:br/>
      </w:r>
      <w:r>
        <w:rPr>
          <w:rFonts w:ascii="Times New Roman"/>
          <w:b w:val="false"/>
          <w:i w:val="false"/>
          <w:color w:val="000000"/>
          <w:sz w:val="28"/>
        </w:rPr>
        <w:t>
      түбірімен сүрек босату мен ағаш кесу қағидаларының, орман пайдаланудың өзге де қағидаларының сақталуын;</w:t>
      </w:r>
      <w:r>
        <w:br/>
      </w:r>
      <w:r>
        <w:rPr>
          <w:rFonts w:ascii="Times New Roman"/>
          <w:b w:val="false"/>
          <w:i w:val="false"/>
          <w:color w:val="000000"/>
          <w:sz w:val="28"/>
        </w:rPr>
        <w:t>
      ерекше қорғалатын табиғи аумақтар ормандарында күзет режимдерінің сақталуын;</w:t>
      </w:r>
      <w:r>
        <w:br/>
      </w:r>
      <w:r>
        <w:rPr>
          <w:rFonts w:ascii="Times New Roman"/>
          <w:b w:val="false"/>
          <w:i w:val="false"/>
          <w:color w:val="000000"/>
          <w:sz w:val="28"/>
        </w:rPr>
        <w:t>
      мемлекеттік орман қоры учаскелерінде орман тұқымдарын аудандастыру қағидаларының сақталуын, орман тұқымдарын дайындауды, сақтауды, өңдеуді және олардың сапасын, питомник шаруашылығының жүргізілуін;</w:t>
      </w:r>
      <w:r>
        <w:br/>
      </w:r>
      <w:r>
        <w:rPr>
          <w:rFonts w:ascii="Times New Roman"/>
          <w:b w:val="false"/>
          <w:i w:val="false"/>
          <w:color w:val="000000"/>
          <w:sz w:val="28"/>
        </w:rPr>
        <w:t>
      орман қоры жерлерінің олардың нысаналы мақсатына сәйкес пайдаланылуын және осы жерлердің қорғалуын;</w:t>
      </w:r>
      <w:r>
        <w:br/>
      </w:r>
      <w:r>
        <w:rPr>
          <w:rFonts w:ascii="Times New Roman"/>
          <w:b w:val="false"/>
          <w:i w:val="false"/>
          <w:color w:val="000000"/>
          <w:sz w:val="28"/>
        </w:rPr>
        <w:t>
      құрылыс жұмыстары, пайдалы қазбалар өндіру, коммуникациялар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тәртібінің сақталуын мемлекеттік бақылауды жүзеге асырады;</w:t>
      </w:r>
      <w:r>
        <w:br/>
      </w:r>
      <w:r>
        <w:rPr>
          <w:rFonts w:ascii="Times New Roman"/>
          <w:b w:val="false"/>
          <w:i w:val="false"/>
          <w:color w:val="000000"/>
          <w:sz w:val="28"/>
        </w:rPr>
        <w:t>
      10) мемлекеттік орман қоры учаскелерінде орман пайдаланғаны үшін төлемақы ставкаларының (түбірімен босатылған сүрек үшін төлемақы ставкаларын қоспағанда) облыстардың (республикалық маңызы бар қаланың, астананың) жергілікті атқарушы органдары әзірлеген жобаларын келіседі;</w:t>
      </w:r>
      <w:r>
        <w:br/>
      </w:r>
      <w:r>
        <w:rPr>
          <w:rFonts w:ascii="Times New Roman"/>
          <w:b w:val="false"/>
          <w:i w:val="false"/>
          <w:color w:val="000000"/>
          <w:sz w:val="28"/>
        </w:rPr>
        <w:t>
      11) облыстық атқарушы органдардың функционалдық қарамағындағы мемлекеттік орман қоры учаскелерінде орман ресурстарын ұзақ мерзімді орман пайдалануға беру жөніндегі тендерлердің материалдарын және шарттардың талаптарын тексеруді жүзеге асырады;</w:t>
      </w:r>
      <w:r>
        <w:br/>
      </w:r>
      <w:r>
        <w:rPr>
          <w:rFonts w:ascii="Times New Roman"/>
          <w:b w:val="false"/>
          <w:i w:val="false"/>
          <w:color w:val="000000"/>
          <w:sz w:val="28"/>
        </w:rPr>
        <w:t>
      12) мемлекеттік орман қоры учаскелерінде ұзақ мерзімді орман пайдалану шартын мемлекеттік тіркеуді жүргізеді.»;</w:t>
      </w:r>
      <w:r>
        <w:br/>
      </w:r>
      <w:r>
        <w:rPr>
          <w:rFonts w:ascii="Times New Roman"/>
          <w:b w:val="false"/>
          <w:i w:val="false"/>
          <w:color w:val="000000"/>
          <w:sz w:val="28"/>
        </w:rPr>
        <w:t>
      3-тармақтағы «органдарының» деген сөз «бөлімшелерінің» деген сөзбен ауыстырылсын;</w:t>
      </w:r>
      <w:r>
        <w:br/>
      </w:r>
      <w:r>
        <w:rPr>
          <w:rFonts w:ascii="Times New Roman"/>
          <w:b w:val="false"/>
          <w:i w:val="false"/>
          <w:color w:val="000000"/>
          <w:sz w:val="28"/>
        </w:rPr>
        <w:t>
      7) 15-бап мынадай мазмұндағы 1-1)тармақшамен толықтырылсын:</w:t>
      </w:r>
      <w:r>
        <w:br/>
      </w:r>
      <w:r>
        <w:rPr>
          <w:rFonts w:ascii="Times New Roman"/>
          <w:b w:val="false"/>
          <w:i w:val="false"/>
          <w:color w:val="000000"/>
          <w:sz w:val="28"/>
        </w:rPr>
        <w:t>
      «1-1) мемлекеттік орман саясатын қалыптастыру жөнінде ұсыныстар әзірлеуге қатысады;»;</w:t>
      </w:r>
      <w:r>
        <w:br/>
      </w:r>
      <w:r>
        <w:rPr>
          <w:rFonts w:ascii="Times New Roman"/>
          <w:b w:val="false"/>
          <w:i w:val="false"/>
          <w:color w:val="000000"/>
          <w:sz w:val="28"/>
        </w:rPr>
        <w:t>
      8) 18-бап мынадай мазмұндағы 13) тармақшамен толықтырылсын:</w:t>
      </w:r>
      <w:r>
        <w:br/>
      </w:r>
      <w:r>
        <w:rPr>
          <w:rFonts w:ascii="Times New Roman"/>
          <w:b w:val="false"/>
          <w:i w:val="false"/>
          <w:color w:val="000000"/>
          <w:sz w:val="28"/>
        </w:rPr>
        <w:t>
      «13) өзіне орман иелену құқығымен берілген мемлекеттік орман қоры учаскелерінде жануарлар дүниесін қорғау жөніндегі іс-шараларды орындайды.»;</w:t>
      </w:r>
      <w:r>
        <w:br/>
      </w:r>
      <w:r>
        <w:rPr>
          <w:rFonts w:ascii="Times New Roman"/>
          <w:b w:val="false"/>
          <w:i w:val="false"/>
          <w:color w:val="000000"/>
          <w:sz w:val="28"/>
        </w:rPr>
        <w:t>
      9) 19-баптың 2-тармағындағы «аумақтық органдары» деген сөздер «аумақтық бөлімшелері» деген сөздермен ауыстырылсын;</w:t>
      </w:r>
      <w:r>
        <w:br/>
      </w:r>
      <w:r>
        <w:rPr>
          <w:rFonts w:ascii="Times New Roman"/>
          <w:b w:val="false"/>
          <w:i w:val="false"/>
          <w:color w:val="000000"/>
          <w:sz w:val="28"/>
        </w:rPr>
        <w:t>
      10) 20-бапта: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«20-бап. Қазақстан Республикасының мемлекеттік орман инспекциясы»;</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мемлекеттік орман инспекциясы ормандарды, жануарлар дүниесін және ерекше қорғалатын табиғи аумақтарды күзету, қорғау, молықтыру саласында мемлекеттік бақылауды жүзеге асыратын уәкілетті орган мен оның аумақтық бөлімшелерінің лауазымды адамдарынан тұрады.»;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Уәкілетті органның басшысы лауазымы бойынша бір мезгілде Қазақстан Республикасының Бас мемлекеттік орман инспекторы болып табылады.»;</w:t>
      </w:r>
      <w:r>
        <w:br/>
      </w:r>
      <w:r>
        <w:rPr>
          <w:rFonts w:ascii="Times New Roman"/>
          <w:b w:val="false"/>
          <w:i w:val="false"/>
          <w:color w:val="000000"/>
          <w:sz w:val="28"/>
        </w:rPr>
        <w:t>
      5, 6, 7 және 8-тармақтардағы «Аумақтық органдардың», «Аумақтық органдар» деген сөздер «Аумақтық бөлімшелердің», «Аумақтық бөлімшелер» деген сөздермен ауыстырылсын;</w:t>
      </w:r>
      <w:r>
        <w:br/>
      </w:r>
      <w:r>
        <w:rPr>
          <w:rFonts w:ascii="Times New Roman"/>
          <w:b w:val="false"/>
          <w:i w:val="false"/>
          <w:color w:val="000000"/>
          <w:sz w:val="28"/>
        </w:rPr>
        <w:t>
      11) 21-бапта: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«21-бап. Қазақстан Республикасы мемлекеттік орман инспекциясының лауазымды адамдарының құқықтары мен міндеттері»;</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Қазақстан Республикасы мемлекеттік орман инспекциясының лауазымды адамдарының:»;</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6) тармақшада «қажет болған жағдайларда құқық қорғау органдарына оларды қылмыстық жауапқа тарту туралы мәселені шешу үшін материалдар беру құқығы беріледі.» деген сөздер «қылмыстық жазаланатын әрекеттерді көздейтін тәртіп бұзушылықтар туралы іс жүргізу шешімдерін қабылдау үшін құқық қорғау органдарына хабарлау;» деген сөздермен ауыстырылсын;</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заңсыз олжаланған орман ресурстарын, көлік құралдарын және құқық бұзу әрекетін жасау құралдары болған өзге заттарды алып қою, олардың сот шешімі шығарылғанға дейін сақталуын қамтамасыз ету құқығы бар.»;</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Қазақстан Республикасы мемлекеттік орман инспекциясының лауазымды адамдары:»;</w:t>
      </w:r>
      <w:r>
        <w:br/>
      </w:r>
      <w:r>
        <w:rPr>
          <w:rFonts w:ascii="Times New Roman"/>
          <w:b w:val="false"/>
          <w:i w:val="false"/>
          <w:color w:val="000000"/>
          <w:sz w:val="28"/>
        </w:rPr>
        <w:t>
      2) және 5-1) тармақшалар мынадай редакцияда жазылсын:</w:t>
      </w:r>
      <w:r>
        <w:br/>
      </w:r>
      <w:r>
        <w:rPr>
          <w:rFonts w:ascii="Times New Roman"/>
          <w:b w:val="false"/>
          <w:i w:val="false"/>
          <w:color w:val="000000"/>
          <w:sz w:val="28"/>
        </w:rPr>
        <w:t>
      «2) мемлекеттік орман қоры учаскелерінде орман ресурстарын орман пайдалануға беру тәртібін және шарттардың сақталуын;»;</w:t>
      </w:r>
      <w:r>
        <w:br/>
      </w:r>
      <w:r>
        <w:rPr>
          <w:rFonts w:ascii="Times New Roman"/>
          <w:b w:val="false"/>
          <w:i w:val="false"/>
          <w:color w:val="000000"/>
          <w:sz w:val="28"/>
        </w:rPr>
        <w:t>
      «5-1) кеспе ағаштардың бөлінуін;»;</w:t>
      </w:r>
      <w:r>
        <w:br/>
      </w:r>
      <w:r>
        <w:rPr>
          <w:rFonts w:ascii="Times New Roman"/>
          <w:b w:val="false"/>
          <w:i w:val="false"/>
          <w:color w:val="000000"/>
          <w:sz w:val="28"/>
        </w:rPr>
        <w:t>
      4) тармақшадағы «су басудан, қоқыстанудан, ақаба сулар мен шаруашылық әсерінің басқа да түрлерінен» деген сөздер «табиғи және техногендік сипаттағы келеңсіз әсерлерден» деген сөздермен ауыстырылсын;</w:t>
      </w:r>
      <w:r>
        <w:br/>
      </w:r>
      <w:r>
        <w:rPr>
          <w:rFonts w:ascii="Times New Roman"/>
          <w:b w:val="false"/>
          <w:i w:val="false"/>
          <w:color w:val="000000"/>
          <w:sz w:val="28"/>
        </w:rPr>
        <w:t>
      6) тармақшадағы «режимдердің» деген сөз «күзет режимдерінің» деген сөздермен ауыстырылсын;</w:t>
      </w:r>
      <w:r>
        <w:br/>
      </w:r>
      <w:r>
        <w:rPr>
          <w:rFonts w:ascii="Times New Roman"/>
          <w:b w:val="false"/>
          <w:i w:val="false"/>
          <w:color w:val="000000"/>
          <w:sz w:val="28"/>
        </w:rPr>
        <w:t>
      8) тармақшадағы «пайдаланылуын және осы жерлердің сақталуын» деген сөздер «күзетілуін және пайдаланылуын» деген сөздермен ауыстырылсын;</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Қазақстан Республикасы мемлекеттік орман инспекциясының лауазымды адамдарына Қазақстан Республикасының заңнамасында белгіленген тәртіппен қызметтік қару сақтауға, алып жүруге және қолдануға рұқсат етіледі.</w:t>
      </w:r>
      <w:r>
        <w:br/>
      </w:r>
      <w:r>
        <w:rPr>
          <w:rFonts w:ascii="Times New Roman"/>
          <w:b w:val="false"/>
          <w:i w:val="false"/>
          <w:color w:val="000000"/>
          <w:sz w:val="28"/>
        </w:rPr>
        <w:t>
      4. Қазақстан Республикасы мемлекеттік орман инспекциясының лауазымды адамдары Қазақстан Республикасының заңнамасында белгіленген тәртіппен нысанды киім-кешекпен (погонсыз) және қызметтік қарумен қамтамасыз етіледі.»;</w:t>
      </w:r>
      <w:r>
        <w:br/>
      </w:r>
      <w:r>
        <w:rPr>
          <w:rFonts w:ascii="Times New Roman"/>
          <w:b w:val="false"/>
          <w:i w:val="false"/>
          <w:color w:val="000000"/>
          <w:sz w:val="28"/>
        </w:rPr>
        <w:t>
      12) 22-баптың 4-тармағы мынадай редакцияда жазылсын:</w:t>
      </w:r>
      <w:r>
        <w:br/>
      </w:r>
      <w:r>
        <w:rPr>
          <w:rFonts w:ascii="Times New Roman"/>
          <w:b w:val="false"/>
          <w:i w:val="false"/>
          <w:color w:val="000000"/>
          <w:sz w:val="28"/>
        </w:rPr>
        <w:t>
      «4. Орман иелену құқығы жер қатынастары жөніндегі уәкілетті орган беретін тұрақты жер пайдалану құқығы актісімен куәландырылады.»;</w:t>
      </w:r>
      <w:r>
        <w:br/>
      </w:r>
      <w:r>
        <w:rPr>
          <w:rFonts w:ascii="Times New Roman"/>
          <w:b w:val="false"/>
          <w:i w:val="false"/>
          <w:color w:val="000000"/>
          <w:sz w:val="28"/>
        </w:rPr>
        <w:t>
      13) 24-бапта:</w:t>
      </w:r>
      <w:r>
        <w:br/>
      </w:r>
      <w:r>
        <w:rPr>
          <w:rFonts w:ascii="Times New Roman"/>
          <w:b w:val="false"/>
          <w:i w:val="false"/>
          <w:color w:val="000000"/>
          <w:sz w:val="28"/>
        </w:rPr>
        <w:t>
      3) тармақшадағы «органдармен» деген сөз «бөлімшелермен» деген сөзбен ауыстырылсын;</w:t>
      </w:r>
      <w:r>
        <w:br/>
      </w:r>
      <w:r>
        <w:rPr>
          <w:rFonts w:ascii="Times New Roman"/>
          <w:b w:val="false"/>
          <w:i w:val="false"/>
          <w:color w:val="000000"/>
          <w:sz w:val="28"/>
        </w:rPr>
        <w:t>
      4) тармақша «өздері» деген сөзден кейін «өсірген және (немесе)» деген сөздермен толықтырылсын;</w:t>
      </w:r>
      <w:r>
        <w:br/>
      </w:r>
      <w:r>
        <w:rPr>
          <w:rFonts w:ascii="Times New Roman"/>
          <w:b w:val="false"/>
          <w:i w:val="false"/>
          <w:color w:val="000000"/>
          <w:sz w:val="28"/>
        </w:rPr>
        <w:t>
      14) 25-баптың 4) тармақшасы «өздері» деген сөзден кейін «өсірген және (немесе)» деген сөздермен толықтырылсын;</w:t>
      </w:r>
      <w:r>
        <w:br/>
      </w:r>
      <w:r>
        <w:rPr>
          <w:rFonts w:ascii="Times New Roman"/>
          <w:b w:val="false"/>
          <w:i w:val="false"/>
          <w:color w:val="000000"/>
          <w:sz w:val="28"/>
        </w:rPr>
        <w:t>
      15) 26-бап 7) тармақшадағы «міндетті» деген сөз алып тасталып, мынадай мазмұндағы 6-2), 6-3) және 8) тармақшалармен толықтырылсын:</w:t>
      </w:r>
      <w:r>
        <w:br/>
      </w:r>
      <w:r>
        <w:rPr>
          <w:rFonts w:ascii="Times New Roman"/>
          <w:b w:val="false"/>
          <w:i w:val="false"/>
          <w:color w:val="000000"/>
          <w:sz w:val="28"/>
        </w:rPr>
        <w:t>
      «6-2) Қазақстан Республикасының Үкіметі бекіткен Қағидаларға сәйкес мемлекеттік орман қоры учаскелерінде ағаш кесілген жерлерге куәландыру жүргізуге;</w:t>
      </w:r>
      <w:r>
        <w:br/>
      </w:r>
      <w:r>
        <w:rPr>
          <w:rFonts w:ascii="Times New Roman"/>
          <w:b w:val="false"/>
          <w:i w:val="false"/>
          <w:color w:val="000000"/>
          <w:sz w:val="28"/>
        </w:rPr>
        <w:t>
      6-3) Қазақстан Республикасының Үкіметі бекіткен Қазақстан Республикасының орман қорында таңбаларды қолдану қағидаларына сәйкес ағаштарды, сыпталған ағаштарды, сортименттерді және түбірлерді таңбалауды жүзеге асыруға;</w:t>
      </w:r>
      <w:r>
        <w:br/>
      </w:r>
      <w:r>
        <w:rPr>
          <w:rFonts w:ascii="Times New Roman"/>
          <w:b w:val="false"/>
          <w:i w:val="false"/>
          <w:color w:val="000000"/>
          <w:sz w:val="28"/>
        </w:rPr>
        <w:t>
      8) Қазақстан Республикасы Үкіметі бекіткен орман тұқымдарын дайындау, өңдеу, сақтау және пайдалану қағидалары мен уәкілетті орган бекіткен орман тұқымдарын аудандастыру қағидаларын сақтауға міндетті.»;</w:t>
      </w:r>
      <w:r>
        <w:br/>
      </w:r>
      <w:r>
        <w:rPr>
          <w:rFonts w:ascii="Times New Roman"/>
          <w:b w:val="false"/>
          <w:i w:val="false"/>
          <w:color w:val="000000"/>
          <w:sz w:val="28"/>
        </w:rPr>
        <w:t>
      16) 31-баптың 1-тармағындағы «қарауында мемлекеттік орман қоры учаскелері бар уәкілетті орган немесе облыстық атқарушы орган» деген сөздер «мемлекеттік орман иеленуші» деген сөзбен ауыстырылсын;</w:t>
      </w:r>
      <w:r>
        <w:br/>
      </w:r>
      <w:r>
        <w:rPr>
          <w:rFonts w:ascii="Times New Roman"/>
          <w:b w:val="false"/>
          <w:i w:val="false"/>
          <w:color w:val="000000"/>
          <w:sz w:val="28"/>
        </w:rPr>
        <w:t>
      17) 32-баптың 1) тармақшасы мынадай редакцияда жазылсын:</w:t>
      </w:r>
      <w:r>
        <w:br/>
      </w:r>
      <w:r>
        <w:rPr>
          <w:rFonts w:ascii="Times New Roman"/>
          <w:b w:val="false"/>
          <w:i w:val="false"/>
          <w:color w:val="000000"/>
          <w:sz w:val="28"/>
        </w:rPr>
        <w:t>
      «1) орман телімдері мен орман орамдарының нөмірлері көрсетіліп, орман пайдалану жүзеге асырылатын мемлекеттік орман қоры учаскесінің орман орналастырудың картографиялық материалдарынан алынған көшірме түріндегі шекарасы;»;</w:t>
      </w:r>
      <w:r>
        <w:br/>
      </w:r>
      <w:r>
        <w:rPr>
          <w:rFonts w:ascii="Times New Roman"/>
          <w:b w:val="false"/>
          <w:i w:val="false"/>
          <w:color w:val="000000"/>
          <w:sz w:val="28"/>
        </w:rPr>
        <w:t>
      18) 33-бапта: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орман қоры учаскелерінде ұзақ мерзімді орман пайдалану шарты жазбаша түрде жасалады және Қазақстан Республикасының Үкіметі белгілеген тәртіппен уәкілетті органның аумақтық бөлімшелерінде мемлекеттік тіркеуге жатады.»;</w:t>
      </w:r>
      <w:r>
        <w:br/>
      </w:r>
      <w:r>
        <w:rPr>
          <w:rFonts w:ascii="Times New Roman"/>
          <w:b w:val="false"/>
          <w:i w:val="false"/>
          <w:color w:val="000000"/>
          <w:sz w:val="28"/>
        </w:rPr>
        <w:t>
      2-тармақ «ол» деген сөзден кейін «уәкілетті органның аумақтық бөлімшелерінде» деген сөздермен толықтырылсын;</w:t>
      </w:r>
      <w:r>
        <w:br/>
      </w:r>
      <w:r>
        <w:rPr>
          <w:rFonts w:ascii="Times New Roman"/>
          <w:b w:val="false"/>
          <w:i w:val="false"/>
          <w:color w:val="000000"/>
          <w:sz w:val="28"/>
        </w:rPr>
        <w:t>
      19) 36-баптың 2-тармағы мынадай редакцияда жазылсын:</w:t>
      </w:r>
      <w:r>
        <w:br/>
      </w:r>
      <w:r>
        <w:rPr>
          <w:rFonts w:ascii="Times New Roman"/>
          <w:b w:val="false"/>
          <w:i w:val="false"/>
          <w:color w:val="000000"/>
          <w:sz w:val="28"/>
        </w:rPr>
        <w:t>
      «2. Мемлекеттік орман қорының аумағында ағаш кесудің, шайыр, ағаш сөлдерін және екінші дәрежелі ағаш ресурстарын дайындаудың жыл сайынғы көлемдерін бекіту туралы уәкілетті органның бұйрығы ағаш кесу билетін беруге негіз болып табылады.»;</w:t>
      </w:r>
      <w:r>
        <w:br/>
      </w:r>
      <w:r>
        <w:rPr>
          <w:rFonts w:ascii="Times New Roman"/>
          <w:b w:val="false"/>
          <w:i w:val="false"/>
          <w:color w:val="000000"/>
          <w:sz w:val="28"/>
        </w:rPr>
        <w:t>
      20) 37-баптың 1-тармағының 4) тармақшасындағы «құқығы бар.» деген сөздер алынып тасталып, мынадай мазмұндағы 5) тармақшамен толықтырылсын:</w:t>
      </w:r>
      <w:r>
        <w:br/>
      </w:r>
      <w:r>
        <w:rPr>
          <w:rFonts w:ascii="Times New Roman"/>
          <w:b w:val="false"/>
          <w:i w:val="false"/>
          <w:color w:val="000000"/>
          <w:sz w:val="28"/>
        </w:rPr>
        <w:t>
      «5) мемлекеттік орман қоры учаскелерінде ұзақ мерзімді орман пайдалануды жүзеге асыру кезінде орман питомниктері мен арнайы мақсаттағы плантацияларды орналастыруға құқығы бар.»;</w:t>
      </w:r>
      <w:r>
        <w:br/>
      </w:r>
      <w:r>
        <w:rPr>
          <w:rFonts w:ascii="Times New Roman"/>
          <w:b w:val="false"/>
          <w:i w:val="false"/>
          <w:color w:val="000000"/>
          <w:sz w:val="28"/>
        </w:rPr>
        <w:t>
      21) 38-бапта:</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мемлекеттік орман иеленушіде орман дақылдары қоры, сондай-ақ орман пайдаланушыға мемлекеттік орман қоры аумағында қосымша учаске беру мүмкіндігі болмаған жағдайда жергілікті бюджетке орман иеленуші әзірлеген есептік-технологиялық картамен айқындалатын орман дақылдарын орман көмкерген алқапқа ауыстырғанға дейін егу және өсіру құны мөлшерінде төлемақы енгізуге;»;</w:t>
      </w:r>
      <w:r>
        <w:br/>
      </w:r>
      <w:r>
        <w:rPr>
          <w:rFonts w:ascii="Times New Roman"/>
          <w:b w:val="false"/>
          <w:i w:val="false"/>
          <w:color w:val="000000"/>
          <w:sz w:val="28"/>
        </w:rPr>
        <w:t>
      20) тармақшадағы «аумақтық органдарына» деген сөздер «аумақтық бөлімшелеріне» деген сөздермен ауыстырылсын;</w:t>
      </w:r>
      <w:r>
        <w:br/>
      </w:r>
      <w:r>
        <w:rPr>
          <w:rFonts w:ascii="Times New Roman"/>
          <w:b w:val="false"/>
          <w:i w:val="false"/>
          <w:color w:val="000000"/>
          <w:sz w:val="28"/>
        </w:rPr>
        <w:t>
      22) 39-бапта:</w:t>
      </w:r>
      <w:r>
        <w:br/>
      </w:r>
      <w:r>
        <w:rPr>
          <w:rFonts w:ascii="Times New Roman"/>
          <w:b w:val="false"/>
          <w:i w:val="false"/>
          <w:color w:val="000000"/>
          <w:sz w:val="28"/>
        </w:rPr>
        <w:t>
      1-тармақтағы «тоқтатыла тұруы мүмкін» деген сөздер «тоқтатыла тұрады» деген сөздермен ауыстырылсын;</w:t>
      </w:r>
      <w:r>
        <w:br/>
      </w:r>
      <w:r>
        <w:rPr>
          <w:rFonts w:ascii="Times New Roman"/>
          <w:b w:val="false"/>
          <w:i w:val="false"/>
          <w:color w:val="000000"/>
          <w:sz w:val="28"/>
        </w:rPr>
        <w:t>
      2-тармақтағы «шектелуі мүмкін» деген сөздер «шектеледі» деген сөзбен ауыстырылсын;</w:t>
      </w:r>
      <w:r>
        <w:br/>
      </w:r>
      <w:r>
        <w:rPr>
          <w:rFonts w:ascii="Times New Roman"/>
          <w:b w:val="false"/>
          <w:i w:val="false"/>
          <w:color w:val="000000"/>
          <w:sz w:val="28"/>
        </w:rPr>
        <w:t>
      23) 42-баптың 4-тармағындағы «шектеу қойылуы мүмкін» деген сөздер «шектеледі» деген сөзбен ауыстырылсын;</w:t>
      </w:r>
      <w:r>
        <w:br/>
      </w:r>
      <w:r>
        <w:rPr>
          <w:rFonts w:ascii="Times New Roman"/>
          <w:b w:val="false"/>
          <w:i w:val="false"/>
          <w:color w:val="000000"/>
          <w:sz w:val="28"/>
        </w:rPr>
        <w:t>
      24) 44-баптың 2-тармағының 3) тармақшасындағы «мен орманды саябақтар» деген сөздер алып тасталсын;</w:t>
      </w:r>
      <w:r>
        <w:br/>
      </w:r>
      <w:r>
        <w:rPr>
          <w:rFonts w:ascii="Times New Roman"/>
          <w:b w:val="false"/>
          <w:i w:val="false"/>
          <w:color w:val="000000"/>
          <w:sz w:val="28"/>
        </w:rPr>
        <w:t>
      25) 47-баптың 3-тармағындағы «қажетіне қарай уәкілетті орган айқындаған тәртіппен белгіленуі мүмкін» деген сөздер «уәкілетті орган айқындаған тәртіппен белгіленеді» деген сөздермен ауыстырылсын;</w:t>
      </w:r>
      <w:r>
        <w:br/>
      </w:r>
      <w:r>
        <w:rPr>
          <w:rFonts w:ascii="Times New Roman"/>
          <w:b w:val="false"/>
          <w:i w:val="false"/>
          <w:color w:val="000000"/>
          <w:sz w:val="28"/>
        </w:rPr>
        <w:t>
      26) 49-бапта:</w:t>
      </w:r>
      <w:r>
        <w:br/>
      </w:r>
      <w:r>
        <w:rPr>
          <w:rFonts w:ascii="Times New Roman"/>
          <w:b w:val="false"/>
          <w:i w:val="false"/>
          <w:color w:val="000000"/>
          <w:sz w:val="28"/>
        </w:rPr>
        <w:t>
      1-тармақтағы «аумақтық орган» деген сөздер «аумақтық бөлімше» деген сөздермен ауыстырылсын;</w:t>
      </w:r>
      <w:r>
        <w:br/>
      </w:r>
      <w:r>
        <w:rPr>
          <w:rFonts w:ascii="Times New Roman"/>
          <w:b w:val="false"/>
          <w:i w:val="false"/>
          <w:color w:val="000000"/>
          <w:sz w:val="28"/>
        </w:rPr>
        <w:t>
      2-тармақтағы «Аумақтық органның» деген сөздер «Аумақтық бөлімшенің» деген сөздермен ауыстырылсын;</w:t>
      </w:r>
      <w:r>
        <w:br/>
      </w:r>
      <w:r>
        <w:rPr>
          <w:rFonts w:ascii="Times New Roman"/>
          <w:b w:val="false"/>
          <w:i w:val="false"/>
          <w:color w:val="000000"/>
          <w:sz w:val="28"/>
        </w:rPr>
        <w:t>
      27) 56-баптың 2-тармағы «ұйымдары» деген сөзден кейін «аэроғарыш түсірілімі мен ғарыш түсірілімінің материалдарын қолдана отырып;» деген сөздермен толықтырылсын;</w:t>
      </w:r>
      <w:r>
        <w:br/>
      </w:r>
      <w:r>
        <w:rPr>
          <w:rFonts w:ascii="Times New Roman"/>
          <w:b w:val="false"/>
          <w:i w:val="false"/>
          <w:color w:val="000000"/>
          <w:sz w:val="28"/>
        </w:rPr>
        <w:t>
      28) 57-баптың 1-тармағы «баға беріледі,» деген сөздерден кейін «орман шаруашылығы іс-шаралары жоспарланады,» деген сөздермен толықтырылсын;</w:t>
      </w:r>
      <w:r>
        <w:br/>
      </w:r>
      <w:r>
        <w:rPr>
          <w:rFonts w:ascii="Times New Roman"/>
          <w:b w:val="false"/>
          <w:i w:val="false"/>
          <w:color w:val="000000"/>
          <w:sz w:val="28"/>
        </w:rPr>
        <w:t>
      29) 63-баптың 1-тармағындағы «аумақтық органдары» деген сөздер «аумақтық бөлімшелері» деген сөздермен ауыстырылсын;</w:t>
      </w:r>
      <w:r>
        <w:br/>
      </w:r>
      <w:r>
        <w:rPr>
          <w:rFonts w:ascii="Times New Roman"/>
          <w:b w:val="false"/>
          <w:i w:val="false"/>
          <w:color w:val="000000"/>
          <w:sz w:val="28"/>
        </w:rPr>
        <w:t>
      30) 65-бап мынадай редакцияда жазылсын:</w:t>
      </w:r>
      <w:r>
        <w:br/>
      </w:r>
      <w:r>
        <w:rPr>
          <w:rFonts w:ascii="Times New Roman"/>
          <w:b w:val="false"/>
          <w:i w:val="false"/>
          <w:color w:val="000000"/>
          <w:sz w:val="28"/>
        </w:rPr>
        <w:t>
      «65-бап. Орман қорын күзету және қорғау жөніндегі авиациялық</w:t>
      </w:r>
      <w:r>
        <w:br/>
      </w:r>
      <w:r>
        <w:rPr>
          <w:rFonts w:ascii="Times New Roman"/>
          <w:b w:val="false"/>
          <w:i w:val="false"/>
          <w:color w:val="000000"/>
          <w:sz w:val="28"/>
        </w:rPr>
        <w:t>
               жұмыстар</w:t>
      </w:r>
      <w:r>
        <w:br/>
      </w:r>
      <w:r>
        <w:rPr>
          <w:rFonts w:ascii="Times New Roman"/>
          <w:b w:val="false"/>
          <w:i w:val="false"/>
          <w:color w:val="000000"/>
          <w:sz w:val="28"/>
        </w:rPr>
        <w:t>
      1. Орман қорын күзету және қорғау жөніндегі авиациялық жұмыстарды осы салада маманданған ұйымдар Қазақстан Республикасының Үкіметі бекіткен қағидаларға сәйкес жүзеге асырады.</w:t>
      </w:r>
      <w:r>
        <w:br/>
      </w:r>
      <w:r>
        <w:rPr>
          <w:rFonts w:ascii="Times New Roman"/>
          <w:b w:val="false"/>
          <w:i w:val="false"/>
          <w:color w:val="000000"/>
          <w:sz w:val="28"/>
        </w:rPr>
        <w:t>
      2. Ормандарды өрттерден күзету жөніндегі авиациялық жұмыстарды орындау үшін осы салада маманданған ұйымдарды мемлекеттік метеорологиялық қызмет қысқа мерзімді, орта мерзімді және ұзақ мерзімді ауа райы болжамдарымен қамтамасыз етеді.»;</w:t>
      </w:r>
      <w:r>
        <w:br/>
      </w:r>
      <w:r>
        <w:rPr>
          <w:rFonts w:ascii="Times New Roman"/>
          <w:b w:val="false"/>
          <w:i w:val="false"/>
          <w:color w:val="000000"/>
          <w:sz w:val="28"/>
        </w:rPr>
        <w:t>
      31) 67-бап мынадай мазмұндағы 2-1-тармақпен толықтырылсын:</w:t>
      </w:r>
      <w:r>
        <w:br/>
      </w:r>
      <w:r>
        <w:rPr>
          <w:rFonts w:ascii="Times New Roman"/>
          <w:b w:val="false"/>
          <w:i w:val="false"/>
          <w:color w:val="000000"/>
          <w:sz w:val="28"/>
        </w:rPr>
        <w:t>
      «2-1. Карантиндік түрлерді қоспағанда, орманның аса қауіпті зиянкестері мен ауруларының тізбесін және олармен күресу тәртібін Қазақстан Республикасының Үкіметі бекітеді.»;</w:t>
      </w:r>
      <w:r>
        <w:br/>
      </w:r>
      <w:r>
        <w:rPr>
          <w:rFonts w:ascii="Times New Roman"/>
          <w:b w:val="false"/>
          <w:i w:val="false"/>
          <w:color w:val="000000"/>
          <w:sz w:val="28"/>
        </w:rPr>
        <w:t>
      32) 73-бап мынадай мазмұндағы 3-1-тармақпен толықтырылсын:</w:t>
      </w:r>
      <w:r>
        <w:br/>
      </w:r>
      <w:r>
        <w:rPr>
          <w:rFonts w:ascii="Times New Roman"/>
          <w:b w:val="false"/>
          <w:i w:val="false"/>
          <w:color w:val="000000"/>
          <w:sz w:val="28"/>
        </w:rPr>
        <w:t>
      «3-1. Мемлекеттік орман қорында орман дақылдарын, питомниктерді, орманның табиғи қалпына келуіне жәрдемдесу шаралары жүргізілген және табиғи өсуге қалдырылған алқаптарды түгендеу уәкілетті орган белгілеген тәртіппен жүзеге асырылады.»;</w:t>
      </w:r>
      <w:r>
        <w:br/>
      </w:r>
      <w:r>
        <w:rPr>
          <w:rFonts w:ascii="Times New Roman"/>
          <w:b w:val="false"/>
          <w:i w:val="false"/>
          <w:color w:val="000000"/>
          <w:sz w:val="28"/>
        </w:rPr>
        <w:t>
      33) 82-бапта:</w:t>
      </w:r>
      <w:r>
        <w:br/>
      </w:r>
      <w:r>
        <w:rPr>
          <w:rFonts w:ascii="Times New Roman"/>
          <w:b w:val="false"/>
          <w:i w:val="false"/>
          <w:color w:val="000000"/>
          <w:sz w:val="28"/>
        </w:rPr>
        <w:t>
      тақырыбындағы «Қала ормандары мен орманды саябақтарда» деген сөздер «Қала ормандарында» деген сөздермен ауыстырылсын;</w:t>
      </w:r>
      <w:r>
        <w:br/>
      </w:r>
      <w:r>
        <w:rPr>
          <w:rFonts w:ascii="Times New Roman"/>
          <w:b w:val="false"/>
          <w:i w:val="false"/>
          <w:color w:val="000000"/>
          <w:sz w:val="28"/>
        </w:rPr>
        <w:t>
      1-тармақтағы «мен орманды саябақтар» деген сөздер алып тасталсын;</w:t>
      </w:r>
      <w:r>
        <w:br/>
      </w:r>
      <w:r>
        <w:rPr>
          <w:rFonts w:ascii="Times New Roman"/>
          <w:b w:val="false"/>
          <w:i w:val="false"/>
          <w:color w:val="000000"/>
          <w:sz w:val="28"/>
        </w:rPr>
        <w:t>
      34) 84-баптың 3-тармағындағы «аумақтық органдары» деген сөздер «аумақтық бөлімшелері» деген сөздермен ауыстырылсын;</w:t>
      </w:r>
      <w:r>
        <w:br/>
      </w:r>
      <w:r>
        <w:rPr>
          <w:rFonts w:ascii="Times New Roman"/>
          <w:b w:val="false"/>
          <w:i w:val="false"/>
          <w:color w:val="000000"/>
          <w:sz w:val="28"/>
        </w:rPr>
        <w:t>
      35) 88-баптың 1-тармағы 7) тармақшадағы «түрлері жүзеге асырылуы мүмкін.» деген сөздер алып тасталып, мынадай мазмұндағы 8) тармақшамен толықтырылсын:</w:t>
      </w:r>
      <w:r>
        <w:br/>
      </w:r>
      <w:r>
        <w:rPr>
          <w:rFonts w:ascii="Times New Roman"/>
          <w:b w:val="false"/>
          <w:i w:val="false"/>
          <w:color w:val="000000"/>
          <w:sz w:val="28"/>
        </w:rPr>
        <w:t>
      «8) мемлекеттік орман қоры учаскелерін ағаш және бұта тұқымдарының көшеттік материалдары мен арнайы мақсаттағы плантациялық екпелерді өсіру үшін пайдалану түрлері жүзеге асырылуы мүмкін.»;</w:t>
      </w:r>
      <w:r>
        <w:br/>
      </w:r>
      <w:r>
        <w:rPr>
          <w:rFonts w:ascii="Times New Roman"/>
          <w:b w:val="false"/>
          <w:i w:val="false"/>
          <w:color w:val="000000"/>
          <w:sz w:val="28"/>
        </w:rPr>
        <w:t>
      36) мынадай мазмұндағы 102-1-баппен толықтырылсын:</w:t>
      </w:r>
      <w:r>
        <w:br/>
      </w:r>
      <w:r>
        <w:rPr>
          <w:rFonts w:ascii="Times New Roman"/>
          <w:b w:val="false"/>
          <w:i w:val="false"/>
          <w:color w:val="000000"/>
          <w:sz w:val="28"/>
        </w:rPr>
        <w:t>
      «102-1-бап. Мемлекеттік орман қорының учаскелерін ағаш және</w:t>
      </w:r>
      <w:r>
        <w:br/>
      </w:r>
      <w:r>
        <w:rPr>
          <w:rFonts w:ascii="Times New Roman"/>
          <w:b w:val="false"/>
          <w:i w:val="false"/>
          <w:color w:val="000000"/>
          <w:sz w:val="28"/>
        </w:rPr>
        <w:t>
                  бұта тұқымдарының көшеттік материалы мен арнайы</w:t>
      </w:r>
      <w:r>
        <w:br/>
      </w:r>
      <w:r>
        <w:rPr>
          <w:rFonts w:ascii="Times New Roman"/>
          <w:b w:val="false"/>
          <w:i w:val="false"/>
          <w:color w:val="000000"/>
          <w:sz w:val="28"/>
        </w:rPr>
        <w:t>
                  мақсаттағы плантациялық екпелер өсіру үшін</w:t>
      </w:r>
      <w:r>
        <w:br/>
      </w:r>
      <w:r>
        <w:rPr>
          <w:rFonts w:ascii="Times New Roman"/>
          <w:b w:val="false"/>
          <w:i w:val="false"/>
          <w:color w:val="000000"/>
          <w:sz w:val="28"/>
        </w:rPr>
        <w:t>
                  пайдалану</w:t>
      </w:r>
      <w:r>
        <w:br/>
      </w:r>
      <w:r>
        <w:rPr>
          <w:rFonts w:ascii="Times New Roman"/>
          <w:b w:val="false"/>
          <w:i w:val="false"/>
          <w:color w:val="000000"/>
          <w:sz w:val="28"/>
        </w:rPr>
        <w:t>
      1. Мемлекеттік орман қорының учаскелері ағаш және бұта тұқымдарының көшеттік материалдары мен арнайы мақсаттағы плантациялық екпелер өсіру үшін осы Кодексте белгіленген тәртіппен жеке және заңды тұлғаларға ұзақ мерзімді орман пайдалануға шарт талаптарымен беріледі.</w:t>
      </w:r>
      <w:r>
        <w:br/>
      </w:r>
      <w:r>
        <w:rPr>
          <w:rFonts w:ascii="Times New Roman"/>
          <w:b w:val="false"/>
          <w:i w:val="false"/>
          <w:color w:val="000000"/>
          <w:sz w:val="28"/>
        </w:rPr>
        <w:t>
      2. Арнайы мақсаттағы плантациялық екпелер өсіру үшін мемлекеттік орман қорының тек ормансыз жерлерге жататын учаскелері бөлінеді.»;</w:t>
      </w:r>
      <w:r>
        <w:br/>
      </w:r>
      <w:r>
        <w:rPr>
          <w:rFonts w:ascii="Times New Roman"/>
          <w:b w:val="false"/>
          <w:i w:val="false"/>
          <w:color w:val="000000"/>
          <w:sz w:val="28"/>
        </w:rPr>
        <w:t>
      37) 112-бапта: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аралық пайдалану мақсатында және өзге де мақсаттарда ағаш кесу, оның ішінде халықты отынмен қамтамасыз ету үшін ағаш кесу кезінде алынған сүректі өңдеуден алынған тауарлар мен өнімдерді, сондай-ақ жанама орман пайдалану өнімдерін өткізу және сүрек өңдеу жөнінде қызметтер көрсету;»;</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орман мекемелерінің аумақтары шегінде халыққа жүк тасымалдау жөнінде көлік қызметтерін көрсету есебінен алатын қаражаты болуы мүмкін.»;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1-тармағында көрсетілген қызмет түрлерінен табыс табу мақсатында орман шаруашылығы мемлекеттік мекемелері мемлекеттік сатып алу конкурстарына қатыса алады.».</w:t>
      </w:r>
      <w:r>
        <w:br/>
      </w:r>
      <w:r>
        <w:rPr>
          <w:rFonts w:ascii="Times New Roman"/>
          <w:b w:val="false"/>
          <w:i w:val="false"/>
          <w:color w:val="000000"/>
          <w:sz w:val="28"/>
        </w:rPr>
        <w:t xml:space="preserve">
      5.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Заңы):</w:t>
      </w:r>
      <w:r>
        <w:br/>
      </w:r>
      <w:r>
        <w:rPr>
          <w:rFonts w:ascii="Times New Roman"/>
          <w:b w:val="false"/>
          <w:i w:val="false"/>
          <w:color w:val="000000"/>
          <w:sz w:val="28"/>
        </w:rPr>
        <w:t>
      1) 534-баптың 1-тармағының 9) тармақшасы «жануарлар мен» деген сөздерден кейін «өсімдіктердің,» деген сөзбен толықтырылсын;</w:t>
      </w:r>
      <w:r>
        <w:br/>
      </w:r>
      <w:r>
        <w:rPr>
          <w:rFonts w:ascii="Times New Roman"/>
          <w:b w:val="false"/>
          <w:i w:val="false"/>
          <w:color w:val="000000"/>
          <w:sz w:val="28"/>
        </w:rPr>
        <w:t>
      2) 540-баптың 3) тармақшасы «жануарлар мен» деген сөздерден кейін «өсімдіктердің,» деген сөзбен толықтырылсын;</w:t>
      </w:r>
      <w:r>
        <w:br/>
      </w:r>
      <w:r>
        <w:rPr>
          <w:rFonts w:ascii="Times New Roman"/>
          <w:b w:val="false"/>
          <w:i w:val="false"/>
          <w:color w:val="000000"/>
          <w:sz w:val="28"/>
        </w:rPr>
        <w:t>
      3) 547-баптың 2-тармағының 9) тармақшасы «жануарлар мен» деген сөздерден кейін «өсімдіктердің,» деген сөзбен толықтырылсын.</w:t>
      </w:r>
      <w:r>
        <w:br/>
      </w:r>
      <w:r>
        <w:rPr>
          <w:rFonts w:ascii="Times New Roman"/>
          <w:b w:val="false"/>
          <w:i w:val="false"/>
          <w:color w:val="000000"/>
          <w:sz w:val="28"/>
        </w:rPr>
        <w:t xml:space="preserve">
      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w:t>
      </w:r>
      <w:r>
        <w:br/>
      </w:r>
      <w:r>
        <w:rPr>
          <w:rFonts w:ascii="Times New Roman"/>
          <w:b w:val="false"/>
          <w:i w:val="false"/>
          <w:color w:val="000000"/>
          <w:sz w:val="28"/>
        </w:rPr>
        <w:t>
      1-бап мынадай мазмұндағы 63) және 64) тармақшалармен толықтырылсын:</w:t>
      </w:r>
      <w:r>
        <w:br/>
      </w:r>
      <w:r>
        <w:rPr>
          <w:rFonts w:ascii="Times New Roman"/>
          <w:b w:val="false"/>
          <w:i w:val="false"/>
          <w:color w:val="000000"/>
          <w:sz w:val="28"/>
        </w:rPr>
        <w:t>
      «63) көгалдандыру екпелері - елді мекендердің шекараларында ортақ пайдаланылатын жерлерде орналасқан орманды саябақтар, саябақтар, скверлер, бульварлар, желілік екпелер, үй жанындағы екпелер, көгалдар, гүлзарлар;</w:t>
      </w:r>
      <w:r>
        <w:br/>
      </w:r>
      <w:r>
        <w:rPr>
          <w:rFonts w:ascii="Times New Roman"/>
          <w:b w:val="false"/>
          <w:i w:val="false"/>
          <w:color w:val="000000"/>
          <w:sz w:val="28"/>
        </w:rPr>
        <w:t>
      64) орманды саябақ - табиғи орманның барлық элементтері бар орнықты табиғи кешен қалыптастыру үшін іс-шаралар жүргізуді талап ететін, елді мекен шекарасындағы ортақ пайдаланылатын жерлерде орналасқан табиғи және (немесе) жасанды екпе».</w:t>
      </w:r>
      <w:r>
        <w:br/>
      </w:r>
      <w:r>
        <w:rPr>
          <w:rFonts w:ascii="Times New Roman"/>
          <w:b w:val="false"/>
          <w:i w:val="false"/>
          <w:color w:val="000000"/>
          <w:sz w:val="28"/>
        </w:rPr>
        <w:t xml:space="preserve">
      7.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w:t>
      </w:r>
      <w:r>
        <w:br/>
      </w:r>
      <w:r>
        <w:rPr>
          <w:rFonts w:ascii="Times New Roman"/>
          <w:b w:val="false"/>
          <w:i w:val="false"/>
          <w:color w:val="000000"/>
          <w:sz w:val="28"/>
        </w:rPr>
        <w:t>
      1) 1-бап мынадай мазмұндағы 62), 63), 64), 65), 66), 67) және 68) тармақшалармен толықтырылсын:</w:t>
      </w:r>
      <w:r>
        <w:br/>
      </w:r>
      <w:r>
        <w:rPr>
          <w:rFonts w:ascii="Times New Roman"/>
          <w:b w:val="false"/>
          <w:i w:val="false"/>
          <w:color w:val="000000"/>
          <w:sz w:val="28"/>
        </w:rPr>
        <w:t>
      «62) реинтродукция - жануарлар түрлері дарақтарының табиғи мекендеу орындары шегіндегі мекендеу ортасына оларды әдейі тасымалдау;</w:t>
      </w:r>
      <w:r>
        <w:br/>
      </w:r>
      <w:r>
        <w:rPr>
          <w:rFonts w:ascii="Times New Roman"/>
          <w:b w:val="false"/>
          <w:i w:val="false"/>
          <w:color w:val="000000"/>
          <w:sz w:val="28"/>
        </w:rPr>
        <w:t>
      63) жабайы құстар өсіру - аңшылық шаруашылығы субъектілерінің аң аулау объектісі болып табылатын жануарларды өсіруі;</w:t>
      </w:r>
      <w:r>
        <w:br/>
      </w:r>
      <w:r>
        <w:rPr>
          <w:rFonts w:ascii="Times New Roman"/>
          <w:b w:val="false"/>
          <w:i w:val="false"/>
          <w:color w:val="000000"/>
          <w:sz w:val="28"/>
        </w:rPr>
        <w:t>
      64) аңшылық олжа - ауланған жануарлардың тиісінше өңделген бөліктері: аң аулау жолымен олжаланған және ғылыми, мәдени, білім беру және эстетикалық мақсаттарда пайдаланылатын мүйізді бас сүйек (жоғарғы жақ сүйегі және (немесе) маңдай сүйегі), бас сүйек, азу тістер, сойдақ тістер және терілер;</w:t>
      </w:r>
      <w:r>
        <w:br/>
      </w:r>
      <w:r>
        <w:rPr>
          <w:rFonts w:ascii="Times New Roman"/>
          <w:b w:val="false"/>
          <w:i w:val="false"/>
          <w:color w:val="000000"/>
          <w:sz w:val="28"/>
        </w:rPr>
        <w:t>
      65) негізгі орнитологиялық аумақ - қыстау немесе өріс аудару кезінде дамылдау орындарындағы ұя салу, түлеу кезеңінде құстардың бір немесе бірнеше түрлерінің шоғырланып жиналу орны қызметін атқаратын аумақ;</w:t>
      </w:r>
      <w:r>
        <w:br/>
      </w:r>
      <w:r>
        <w:rPr>
          <w:rFonts w:ascii="Times New Roman"/>
          <w:b w:val="false"/>
          <w:i w:val="false"/>
          <w:color w:val="000000"/>
          <w:sz w:val="28"/>
        </w:rPr>
        <w:t>
      66) дериват - жануарлардың өнімдері (жұмыртқалар, уылдырық, сүйектер, қабыршықтар, мүйіздер, терілер, тұлыптар) және олардан жасалған өнімдер;</w:t>
      </w:r>
      <w:r>
        <w:br/>
      </w:r>
      <w:r>
        <w:rPr>
          <w:rFonts w:ascii="Times New Roman"/>
          <w:b w:val="false"/>
          <w:i w:val="false"/>
          <w:color w:val="000000"/>
          <w:sz w:val="28"/>
        </w:rPr>
        <w:t>
      67) аң аулаудың ұлттық түрі - жыртқыш қыран құстарды және (немесе) иттердің аң аулайтын тұқымдарын пайдалана отырып аң аулау;</w:t>
      </w:r>
      <w:r>
        <w:br/>
      </w:r>
      <w:r>
        <w:rPr>
          <w:rFonts w:ascii="Times New Roman"/>
          <w:b w:val="false"/>
          <w:i w:val="false"/>
          <w:color w:val="000000"/>
          <w:sz w:val="28"/>
        </w:rPr>
        <w:t>
      68) тыным алу аймағы - шегінде шаруашылық қызметтің жекелеген түрлері мен нысандары (үнемі немесе уақытша) тыйым салынған немесе регламенттелген жануарлар дүниесін сақтау немесе қалпына келтіру үшін ерекше маңызы бар аумақ (акватория).»;</w:t>
      </w:r>
      <w:r>
        <w:br/>
      </w:r>
      <w:r>
        <w:rPr>
          <w:rFonts w:ascii="Times New Roman"/>
          <w:b w:val="false"/>
          <w:i w:val="false"/>
          <w:color w:val="000000"/>
          <w:sz w:val="28"/>
        </w:rPr>
        <w:t>
      2) 8-бапта:</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15-1) тармақшадағы «интродукциялау» деген сөз «интродукциялауды, реинтродукциялау» деген сөздермен ауыстырылсын;</w:t>
      </w:r>
      <w:r>
        <w:br/>
      </w:r>
      <w:r>
        <w:rPr>
          <w:rFonts w:ascii="Times New Roman"/>
          <w:b w:val="false"/>
          <w:i w:val="false"/>
          <w:color w:val="000000"/>
          <w:sz w:val="28"/>
        </w:rPr>
        <w:t>
      мынадай мазмұндағы 26), 27), 28) және 29) тармақшалармен толықтырылсын:</w:t>
      </w:r>
      <w:r>
        <w:br/>
      </w:r>
      <w:r>
        <w:rPr>
          <w:rFonts w:ascii="Times New Roman"/>
          <w:b w:val="false"/>
          <w:i w:val="false"/>
          <w:color w:val="000000"/>
          <w:sz w:val="28"/>
        </w:rPr>
        <w:t>
      «26) жабайы жануарларды еріксіз және жартылай ерікті жағдайларда ұстау қағидаларын бекітеді;</w:t>
      </w:r>
      <w:r>
        <w:br/>
      </w:r>
      <w:r>
        <w:rPr>
          <w:rFonts w:ascii="Times New Roman"/>
          <w:b w:val="false"/>
          <w:i w:val="false"/>
          <w:color w:val="000000"/>
          <w:sz w:val="28"/>
        </w:rPr>
        <w:t>
      27) аң аулау мақсатында пайдаланылатын қыран құстар мен аң аулайтын иттерді есепке алу және тіркеу тәртібін бекітеді;</w:t>
      </w:r>
      <w:r>
        <w:br/>
      </w:r>
      <w:r>
        <w:rPr>
          <w:rFonts w:ascii="Times New Roman"/>
          <w:b w:val="false"/>
          <w:i w:val="false"/>
          <w:color w:val="000000"/>
          <w:sz w:val="28"/>
        </w:rPr>
        <w:t>
      28) жануарлар дүниесін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қағидаларын бекітеді;</w:t>
      </w:r>
      <w:r>
        <w:br/>
      </w:r>
      <w:r>
        <w:rPr>
          <w:rFonts w:ascii="Times New Roman"/>
          <w:b w:val="false"/>
          <w:i w:val="false"/>
          <w:color w:val="000000"/>
          <w:sz w:val="28"/>
        </w:rPr>
        <w:t>
      29) жабайы жануарлардың өрісін ауыстыру қағидаларын бекітеді.»;</w:t>
      </w:r>
      <w:r>
        <w:br/>
      </w:r>
      <w:r>
        <w:rPr>
          <w:rFonts w:ascii="Times New Roman"/>
          <w:b w:val="false"/>
          <w:i w:val="false"/>
          <w:color w:val="000000"/>
          <w:sz w:val="28"/>
        </w:rPr>
        <w:t>
      3) 9-баптың 1-тармағында:</w:t>
      </w:r>
      <w:r>
        <w:br/>
      </w:r>
      <w:r>
        <w:rPr>
          <w:rFonts w:ascii="Times New Roman"/>
          <w:b w:val="false"/>
          <w:i w:val="false"/>
          <w:color w:val="000000"/>
          <w:sz w:val="28"/>
        </w:rPr>
        <w:t>
      13) және 23) тармақшалар алып тасталсын;</w:t>
      </w:r>
      <w:r>
        <w:br/>
      </w:r>
      <w:r>
        <w:rPr>
          <w:rFonts w:ascii="Times New Roman"/>
          <w:b w:val="false"/>
          <w:i w:val="false"/>
          <w:color w:val="000000"/>
          <w:sz w:val="28"/>
        </w:rPr>
        <w:t>
      15) тармақшадағы «туынды түрлерін» деген сөздер «дериваттарын» деген сөзбен ауыстырылсын;</w:t>
      </w:r>
      <w:r>
        <w:br/>
      </w:r>
      <w:r>
        <w:rPr>
          <w:rFonts w:ascii="Times New Roman"/>
          <w:b w:val="false"/>
          <w:i w:val="false"/>
          <w:color w:val="000000"/>
          <w:sz w:val="28"/>
        </w:rPr>
        <w:t>
      мынадай мазмұндағы 53), 54), 55), 56) және 57) тармақшалармен толықтырылсын:</w:t>
      </w:r>
      <w:r>
        <w:br/>
      </w:r>
      <w:r>
        <w:rPr>
          <w:rFonts w:ascii="Times New Roman"/>
          <w:b w:val="false"/>
          <w:i w:val="false"/>
          <w:color w:val="000000"/>
          <w:sz w:val="28"/>
        </w:rPr>
        <w:t>
      «53) жануарлар дүниесін қорғау, өсімін молайту және пайдалану саласында құрметті атақтар, марапаттау белгілері мен құрмет грамоталарын беру қағидаларын әзірлейді және бекітеді;</w:t>
      </w:r>
      <w:r>
        <w:br/>
      </w:r>
      <w:r>
        <w:rPr>
          <w:rFonts w:ascii="Times New Roman"/>
          <w:b w:val="false"/>
          <w:i w:val="false"/>
          <w:color w:val="000000"/>
          <w:sz w:val="28"/>
        </w:rPr>
        <w:t>
      54) қорықшының омырау белгісінің және айырым белгілері бар арнайы киімнің нысанын бекітеді;</w:t>
      </w:r>
      <w:r>
        <w:br/>
      </w:r>
      <w:r>
        <w:rPr>
          <w:rFonts w:ascii="Times New Roman"/>
          <w:b w:val="false"/>
          <w:i w:val="false"/>
          <w:color w:val="000000"/>
          <w:sz w:val="28"/>
        </w:rPr>
        <w:t>
      55) Қазақстан Республикасының аумағында шаруашылықаралық аңшылық ісін ұйымдастыру және биологиялық-экономикалық тексеру жөніндегі қағидаларды әзірлейді және бекітеді;</w:t>
      </w:r>
      <w:r>
        <w:br/>
      </w:r>
      <w:r>
        <w:rPr>
          <w:rFonts w:ascii="Times New Roman"/>
          <w:b w:val="false"/>
          <w:i w:val="false"/>
          <w:color w:val="000000"/>
          <w:sz w:val="28"/>
        </w:rPr>
        <w:t>
      56) Қазақстан Республикасында шаруашылықішілік аңшылық ісін ұйымдастыруды өткізу қағидаларын әзірлейді және бекітеді;</w:t>
      </w:r>
      <w:r>
        <w:br/>
      </w:r>
      <w:r>
        <w:rPr>
          <w:rFonts w:ascii="Times New Roman"/>
          <w:b w:val="false"/>
          <w:i w:val="false"/>
          <w:color w:val="000000"/>
          <w:sz w:val="28"/>
        </w:rPr>
        <w:t>
      57) Қазақстан Республикасының аумағында жабайы жануарлардың түрлерін есепке алуды жүргізу жөніндегі нұсқаулықты әзірлейді және бекітеді.»;</w:t>
      </w:r>
      <w:r>
        <w:br/>
      </w:r>
      <w:r>
        <w:rPr>
          <w:rFonts w:ascii="Times New Roman"/>
          <w:b w:val="false"/>
          <w:i w:val="false"/>
          <w:color w:val="000000"/>
          <w:sz w:val="28"/>
        </w:rPr>
        <w:t>
      4) 12-баптың 3-тармағындағы «мемлекеттік, салалық (секторлық) және өңірлік бағдарламаларын» деген сөздер «бағдарламалық құжаттарын» деген сөздермен ауыстырылсын;</w:t>
      </w:r>
      <w:r>
        <w:br/>
      </w:r>
      <w:r>
        <w:rPr>
          <w:rFonts w:ascii="Times New Roman"/>
          <w:b w:val="false"/>
          <w:i w:val="false"/>
          <w:color w:val="000000"/>
          <w:sz w:val="28"/>
        </w:rPr>
        <w:t>
      5) 14-баптың 3-тармағының 11) тармақшасындағы «интродукциялау» деген сөз «интродукциялауды, реинтродукциялау» деген сөздермен ауыстырылсын;</w:t>
      </w:r>
      <w:r>
        <w:br/>
      </w:r>
      <w:r>
        <w:rPr>
          <w:rFonts w:ascii="Times New Roman"/>
          <w:b w:val="false"/>
          <w:i w:val="false"/>
          <w:color w:val="000000"/>
          <w:sz w:val="28"/>
        </w:rPr>
        <w:t>
      6) 15-бапта:</w:t>
      </w:r>
      <w:r>
        <w:br/>
      </w:r>
      <w:r>
        <w:rPr>
          <w:rFonts w:ascii="Times New Roman"/>
          <w:b w:val="false"/>
          <w:i w:val="false"/>
          <w:color w:val="000000"/>
          <w:sz w:val="28"/>
        </w:rPr>
        <w:t>
      1-тармақтағы «Қазақстан Республикасының заңдарында» деген сөздер «Ерекше қорғалатын табиғи аумақтар туралы» Қазақстан Республикасының Заңында»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Сирек кездесетін және құрып кету қаупі төнген жануарлар түрлерін, оның ішінде олардың жұмыртқалары мен уылдырығын алуға:</w:t>
      </w:r>
      <w:r>
        <w:br/>
      </w:r>
      <w:r>
        <w:rPr>
          <w:rFonts w:ascii="Times New Roman"/>
          <w:b w:val="false"/>
          <w:i w:val="false"/>
          <w:color w:val="000000"/>
          <w:sz w:val="28"/>
        </w:rPr>
        <w:t>
      1) арнайы жасалған жағдайларда өсіру және кейіннен мекендеу ортасына шығару;</w:t>
      </w:r>
      <w:r>
        <w:br/>
      </w:r>
      <w:r>
        <w:rPr>
          <w:rFonts w:ascii="Times New Roman"/>
          <w:b w:val="false"/>
          <w:i w:val="false"/>
          <w:color w:val="000000"/>
          <w:sz w:val="28"/>
        </w:rPr>
        <w:t>
      2) аң аулаудың ұлттық түрлерін дамыту;</w:t>
      </w:r>
      <w:r>
        <w:br/>
      </w:r>
      <w:r>
        <w:rPr>
          <w:rFonts w:ascii="Times New Roman"/>
          <w:b w:val="false"/>
          <w:i w:val="false"/>
          <w:color w:val="000000"/>
          <w:sz w:val="28"/>
        </w:rPr>
        <w:t>
      3) ғылыми зерттеулер;</w:t>
      </w:r>
      <w:r>
        <w:br/>
      </w:r>
      <w:r>
        <w:rPr>
          <w:rFonts w:ascii="Times New Roman"/>
          <w:b w:val="false"/>
          <w:i w:val="false"/>
          <w:color w:val="000000"/>
          <w:sz w:val="28"/>
        </w:rPr>
        <w:t>
      4) селекция үшін Қазақстан Республикасы Үкіметінің шешімі бойынша ерекше жағдайларда жол беріледі.»;</w:t>
      </w:r>
      <w:r>
        <w:br/>
      </w:r>
      <w:r>
        <w:rPr>
          <w:rFonts w:ascii="Times New Roman"/>
          <w:b w:val="false"/>
          <w:i w:val="false"/>
          <w:color w:val="000000"/>
          <w:sz w:val="28"/>
        </w:rPr>
        <w:t>
      4-тармақтағы «Жануарлардың» деген сөз «Осы баптың 3-тармағында көрсетілген жағдайларды қоспағанда, жануарлардың» деген сөздермен ауыстырылсын;</w:t>
      </w:r>
      <w:r>
        <w:br/>
      </w:r>
      <w:r>
        <w:rPr>
          <w:rFonts w:ascii="Times New Roman"/>
          <w:b w:val="false"/>
          <w:i w:val="false"/>
          <w:color w:val="000000"/>
          <w:sz w:val="28"/>
        </w:rPr>
        <w:t>
      5-тармақ «түрлерін» деген сөзден кейін «және олардың дериваттарын» деген сөздермен толықтырылсын;</w:t>
      </w:r>
      <w:r>
        <w:br/>
      </w:r>
      <w:r>
        <w:rPr>
          <w:rFonts w:ascii="Times New Roman"/>
          <w:b w:val="false"/>
          <w:i w:val="false"/>
          <w:color w:val="000000"/>
          <w:sz w:val="28"/>
        </w:rPr>
        <w:t>
      7) 19-баптың 1-тармағының 3) тармақшасы «интродукциялау» деген сөзден кейін «және реинтродукциялау» деген сөзбен толықтырылсын;</w:t>
      </w:r>
      <w:r>
        <w:br/>
      </w:r>
      <w:r>
        <w:rPr>
          <w:rFonts w:ascii="Times New Roman"/>
          <w:b w:val="false"/>
          <w:i w:val="false"/>
          <w:color w:val="000000"/>
          <w:sz w:val="28"/>
        </w:rPr>
        <w:t>
      8) 20-баптың тақырыбы және 1, 2-тармақтары «интродукциялау» деген сөзден кейін «,реинтродукциялау» деген сөздермен толықтырылсын;</w:t>
      </w:r>
      <w:r>
        <w:br/>
      </w:r>
      <w:r>
        <w:rPr>
          <w:rFonts w:ascii="Times New Roman"/>
          <w:b w:val="false"/>
          <w:i w:val="false"/>
          <w:color w:val="000000"/>
          <w:sz w:val="28"/>
        </w:rPr>
        <w:t>
      9) 24-бап мынадай мазмұндағы 6) тармақшамен толықтырылсын:</w:t>
      </w:r>
      <w:r>
        <w:br/>
      </w:r>
      <w:r>
        <w:rPr>
          <w:rFonts w:ascii="Times New Roman"/>
          <w:b w:val="false"/>
          <w:i w:val="false"/>
          <w:color w:val="000000"/>
          <w:sz w:val="28"/>
        </w:rPr>
        <w:t>
      «6) өсімін молайту мақсатында.»;</w:t>
      </w:r>
      <w:r>
        <w:br/>
      </w:r>
      <w:r>
        <w:rPr>
          <w:rFonts w:ascii="Times New Roman"/>
          <w:b w:val="false"/>
          <w:i w:val="false"/>
          <w:color w:val="000000"/>
          <w:sz w:val="28"/>
        </w:rPr>
        <w:t>
      10) 27-баптың 2-тармағында: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аңшылық шаруашылықтарының, өсімін молайту учаскелері мен тыным алу аймақтарының шекараларын, балық шаруашылығы су айдындарының және (немесе) учаскелерінің жағалау шекараларын белгілермен және аншлагтармен белгілеуге;»;</w:t>
      </w:r>
      <w:r>
        <w:br/>
      </w:r>
      <w:r>
        <w:rPr>
          <w:rFonts w:ascii="Times New Roman"/>
          <w:b w:val="false"/>
          <w:i w:val="false"/>
          <w:color w:val="000000"/>
          <w:sz w:val="28"/>
        </w:rPr>
        <w:t>
      16) тармақшадағы «міндетті» деген сөз алып тасталып, мынадай мазмұндағы 17) тармақшамен толықтырылсын:</w:t>
      </w:r>
      <w:r>
        <w:br/>
      </w:r>
      <w:r>
        <w:rPr>
          <w:rFonts w:ascii="Times New Roman"/>
          <w:b w:val="false"/>
          <w:i w:val="false"/>
          <w:color w:val="000000"/>
          <w:sz w:val="28"/>
        </w:rPr>
        <w:t>
      «17) қорықшы қызметінің қызметкерлерін Қазақстан Республикасының заңнамасында белгіленген нормаларға сәйкес қызметтік қарумен, байланыс құралдарымен, айырым белгілері бар арнайы киіммен, нөмірлі омырау белгісімен, қызмет куәлігімен қамтамасыз етуге міндетті.»;</w:t>
      </w:r>
      <w:r>
        <w:br/>
      </w:r>
      <w:r>
        <w:rPr>
          <w:rFonts w:ascii="Times New Roman"/>
          <w:b w:val="false"/>
          <w:i w:val="false"/>
          <w:color w:val="000000"/>
          <w:sz w:val="28"/>
        </w:rPr>
        <w:t>
      11) 29-бапта:</w:t>
      </w:r>
      <w:r>
        <w:br/>
      </w:r>
      <w:r>
        <w:rPr>
          <w:rFonts w:ascii="Times New Roman"/>
          <w:b w:val="false"/>
          <w:i w:val="false"/>
          <w:color w:val="000000"/>
          <w:sz w:val="28"/>
        </w:rPr>
        <w:t>
      1-тармақ мынадай мазмұндағы бөлікпен толықтырылсын:</w:t>
      </w:r>
      <w:r>
        <w:br/>
      </w:r>
      <w:r>
        <w:rPr>
          <w:rFonts w:ascii="Times New Roman"/>
          <w:b w:val="false"/>
          <w:i w:val="false"/>
          <w:color w:val="000000"/>
          <w:sz w:val="28"/>
        </w:rPr>
        <w:t>
      «Жануарларды алу лимиті ағымдағы жылдың 15 ақпанынан бастап келесі жылдың 15 ақпанына дейінгі кезеңге белгіленеді.»;</w:t>
      </w:r>
      <w:r>
        <w:br/>
      </w:r>
      <w:r>
        <w:rPr>
          <w:rFonts w:ascii="Times New Roman"/>
          <w:b w:val="false"/>
          <w:i w:val="false"/>
          <w:color w:val="000000"/>
          <w:sz w:val="28"/>
        </w:rPr>
        <w:t>
      2-тармақтың бірінші бөлігі мынадай редақцияда жазылсын:</w:t>
      </w:r>
      <w:r>
        <w:br/>
      </w:r>
      <w:r>
        <w:rPr>
          <w:rFonts w:ascii="Times New Roman"/>
          <w:b w:val="false"/>
          <w:i w:val="false"/>
          <w:color w:val="000000"/>
          <w:sz w:val="28"/>
        </w:rPr>
        <w:t>
      «2. Жануарларды алу квотасы - аңшылық және балық шаруашылықтарының субъектілері үшін, сондай-ақ жануарлар дүниесін пайдалану түрлерін жүзеге асыру үшін уәкілетті орган белгілейтін жануарлар алу лимитінің бір бөлігі.»;</w:t>
      </w:r>
      <w:r>
        <w:br/>
      </w:r>
      <w:r>
        <w:rPr>
          <w:rFonts w:ascii="Times New Roman"/>
          <w:b w:val="false"/>
          <w:i w:val="false"/>
          <w:color w:val="000000"/>
          <w:sz w:val="28"/>
        </w:rPr>
        <w:t>
      12) 33-баптың 2-тармағы «рұқсат» деген сөзден кейін «, сондай-ақ аңшылық атыс қаруы мен оның оқтарын әкелуге және әкетуге ішкі істер органдарынан рұқсат» деген сөздермен толықтырылсын;</w:t>
      </w:r>
      <w:r>
        <w:br/>
      </w:r>
      <w:r>
        <w:rPr>
          <w:rFonts w:ascii="Times New Roman"/>
          <w:b w:val="false"/>
          <w:i w:val="false"/>
          <w:color w:val="000000"/>
          <w:sz w:val="28"/>
        </w:rPr>
        <w:t>
      13) 39-баптың 1-тармағы мынадай редакцияда жазылсын:</w:t>
      </w:r>
      <w:r>
        <w:br/>
      </w:r>
      <w:r>
        <w:rPr>
          <w:rFonts w:ascii="Times New Roman"/>
          <w:b w:val="false"/>
          <w:i w:val="false"/>
          <w:color w:val="000000"/>
          <w:sz w:val="28"/>
        </w:rPr>
        <w:t>
      «1. Балық шаруашылығы су тоғандары және (немесе) учаскелері - заңды тұлға мәртебесі бар ерекше қорғалатын табиғи аумақтардың құрамына кіретін су тоғандарын қоспағанда, балық аулау, балық ресурстарын және басқа су жануарларын өсіру және бағу үшін пайдаланылатын немесе пайдаланылуы мүмкін не олардың қорларының өсімін молайту үшін маңызы бар су тоғандары не олардың бөліктері (өзендер және оларға теңестірілген арналар, көлдер, сулы-батпақты жерлер, су қоймалары, тоғандар және басқа ішкі су тоғандары, аумақтық сулар), сондай-ақ теңіз сулары.</w:t>
      </w:r>
      <w:r>
        <w:br/>
      </w:r>
      <w:r>
        <w:rPr>
          <w:rFonts w:ascii="Times New Roman"/>
          <w:b w:val="false"/>
          <w:i w:val="false"/>
          <w:color w:val="000000"/>
          <w:sz w:val="28"/>
        </w:rPr>
        <w:t>
      Заңды тұлға мәртебесі бар ерекше қорғалатын табиғи аумақтардың құрамына кіретін су тоғандарында балық аулау «Ерекше қорғалатын табиғи аумақтар туралы» Қазақстан Республикасының Заңымен реттеледі.»;</w:t>
      </w:r>
      <w:r>
        <w:br/>
      </w:r>
      <w:r>
        <w:rPr>
          <w:rFonts w:ascii="Times New Roman"/>
          <w:b w:val="false"/>
          <w:i w:val="false"/>
          <w:color w:val="000000"/>
          <w:sz w:val="28"/>
        </w:rPr>
        <w:t>
      14) 40-баптың 1-тармағы мынадай мазмұндағы алтыншы бөлікпен толықтырылсын:</w:t>
      </w:r>
      <w:r>
        <w:br/>
      </w:r>
      <w:r>
        <w:rPr>
          <w:rFonts w:ascii="Times New Roman"/>
          <w:b w:val="false"/>
          <w:i w:val="false"/>
          <w:color w:val="000000"/>
          <w:sz w:val="28"/>
        </w:rPr>
        <w:t>
      «Шарттық міндеттемелерді орындау уәкілетті органның ұсынымын беру үшін негіз болып табылады.»;</w:t>
      </w:r>
      <w:r>
        <w:br/>
      </w:r>
      <w:r>
        <w:rPr>
          <w:rFonts w:ascii="Times New Roman"/>
          <w:b w:val="false"/>
          <w:i w:val="false"/>
          <w:color w:val="000000"/>
          <w:sz w:val="28"/>
        </w:rPr>
        <w:t>
      15) 52-баптың 1-тармағының 7-2) тармақшасы «балық шаруашылығы» деген сөздердің алдынан «аңшылық алқаптар мен» деген сөздермен толықтырылсын;</w:t>
      </w:r>
      <w:r>
        <w:br/>
      </w:r>
      <w:r>
        <w:rPr>
          <w:rFonts w:ascii="Times New Roman"/>
          <w:b w:val="false"/>
          <w:i w:val="false"/>
          <w:color w:val="000000"/>
          <w:sz w:val="28"/>
        </w:rPr>
        <w:t>
      16) 56-баптың 2-тармағының 2) тармақшасында «атыс» деген сөз «қызметтік» деген сөзбен ауыстырылсын.</w:t>
      </w:r>
      <w:r>
        <w:br/>
      </w:r>
      <w:r>
        <w:rPr>
          <w:rFonts w:ascii="Times New Roman"/>
          <w:b w:val="false"/>
          <w:i w:val="false"/>
          <w:color w:val="000000"/>
          <w:sz w:val="28"/>
        </w:rPr>
        <w:t>
      8. «Ерекше қорғалатын табиғи аумақтар туралы» 2006 жылғы 7 шілдедегі Қазақстан Республикасының Заңына (Қазақстан Республикасы Парламентінің Жаршысы, 2006 ж., № 16, 96-құжат; 2007 ж., № 1, 4-құжат; 2008 ж., № 21, 95-құжат; № 23, 114-құжат; 2009 ж., № 18, 84-құжат; 2010 ж., № 1-2, 5-құжат; № 5, 23-құжат):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7-1), 7-2), 7-3), 7-4) және 7-5) тармақшалармен толықтырылсын:</w:t>
      </w:r>
      <w:r>
        <w:br/>
      </w:r>
      <w:r>
        <w:rPr>
          <w:rFonts w:ascii="Times New Roman"/>
          <w:b w:val="false"/>
          <w:i w:val="false"/>
          <w:color w:val="000000"/>
          <w:sz w:val="28"/>
        </w:rPr>
        <w:t>
      «7-1) бөрене тілу - бөренені ағаш кесу жабдығымен қажетті мөлшердегі тақтайлар мен дайындамаларға пішіп кесу;</w:t>
      </w:r>
      <w:r>
        <w:br/>
      </w:r>
      <w:r>
        <w:rPr>
          <w:rFonts w:ascii="Times New Roman"/>
          <w:b w:val="false"/>
          <w:i w:val="false"/>
          <w:color w:val="000000"/>
          <w:sz w:val="28"/>
        </w:rPr>
        <w:t>
      7-2) жаратылыстану-ғылыми негіздеме - осы саладағы маманданған ғылыми және жобалау ұйымдары жүргізетін ерекше қорғалатын табиғи аумақ құрудың немесе оның шекарасын өзгертудің орындылығын ғылыми бағалау;</w:t>
      </w:r>
      <w:r>
        <w:br/>
      </w:r>
      <w:r>
        <w:rPr>
          <w:rFonts w:ascii="Times New Roman"/>
          <w:b w:val="false"/>
          <w:i w:val="false"/>
          <w:color w:val="000000"/>
          <w:sz w:val="28"/>
        </w:rPr>
        <w:t>
      7-3) техникалық-экономикалық негіздеме - осы салада маманданған ғылыми және жобалау ұйымдары жүргізетін ерекше қорғалатын табиғи аумақ құрудың немесе оның шекарасын өзгертудің орындылығын экономикалық, экологиялық және әлеуметтік бағалау;</w:t>
      </w:r>
      <w:r>
        <w:br/>
      </w:r>
      <w:r>
        <w:rPr>
          <w:rFonts w:ascii="Times New Roman"/>
          <w:b w:val="false"/>
          <w:i w:val="false"/>
          <w:color w:val="000000"/>
          <w:sz w:val="28"/>
        </w:rPr>
        <w:t>
      7-4) функционалдық аймақ - ерекше қорғалатын табиғи аумақтың жер қорғау және пайдалану режимі сараланған учаскесі;</w:t>
      </w:r>
      <w:r>
        <w:br/>
      </w:r>
      <w:r>
        <w:rPr>
          <w:rFonts w:ascii="Times New Roman"/>
          <w:b w:val="false"/>
          <w:i w:val="false"/>
          <w:color w:val="000000"/>
          <w:sz w:val="28"/>
        </w:rPr>
        <w:t>
      7-5) аумақты функционалдық аймақтарға — мемлекеттік табиғи-қорық қорының объектілерін қорғау мен пайдаланудың оңтайлы режимін белгілеу мақсатында жерлерді қорғау мен пайдалану режимі сараланған ерекше қорғалатын табиғи аумақты бөлу.»;</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мемлекеттік табиғи-қорық қорының объектілері - ерекше экологиялық, ғылыми, тарихи-мәдени және рекреациялық маңызы бар геологиялық, гидрогеологиялық, гидрологиялық, зоологиялық, ботаникалық және ландшафтық объектілер мен олардың кешендері, мемлекеттік орман қорының ерекше құнды екпелері, сулы-батпақты жерлер, негізгі орнитологиялық аумақтар, бірегей табиғи су объектілері немесе олардың учаскелері, жануарлар мен өсімдіктердің сирек кездесетін және жойылып кету қаупі төнген түрлері, өсімдіктер дүниесінің бірегей дара объектілері мен қауымдастығы;»;</w:t>
      </w:r>
      <w:r>
        <w:br/>
      </w:r>
      <w:r>
        <w:rPr>
          <w:rFonts w:ascii="Times New Roman"/>
          <w:b w:val="false"/>
          <w:i w:val="false"/>
          <w:color w:val="000000"/>
          <w:sz w:val="28"/>
        </w:rPr>
        <w:t>
      2) 7-бапта:</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өсімдіктердің сирек кездесетін және жойылып кету қаупі төнген түрлерін алуға шешім қабылдау;»;</w:t>
      </w:r>
      <w:r>
        <w:br/>
      </w:r>
      <w:r>
        <w:rPr>
          <w:rFonts w:ascii="Times New Roman"/>
          <w:b w:val="false"/>
          <w:i w:val="false"/>
          <w:color w:val="000000"/>
          <w:sz w:val="28"/>
        </w:rPr>
        <w:t>
      4) тармақшада:</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тәртібін;»;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«Қазақстан Республикасының Қызыл кітабын жүргізу қағидаларын;</w:t>
      </w:r>
      <w:r>
        <w:br/>
      </w:r>
      <w:r>
        <w:rPr>
          <w:rFonts w:ascii="Times New Roman"/>
          <w:b w:val="false"/>
          <w:i w:val="false"/>
          <w:color w:val="000000"/>
          <w:sz w:val="28"/>
        </w:rPr>
        <w:t>
      Қазақстан Республикасының Қызыл кітабына енгізілген өсімдіктерді жинаудың жыл сайынғы көлемін;</w:t>
      </w:r>
      <w:r>
        <w:br/>
      </w:r>
      <w:r>
        <w:rPr>
          <w:rFonts w:ascii="Times New Roman"/>
          <w:b w:val="false"/>
          <w:i w:val="false"/>
          <w:color w:val="000000"/>
          <w:sz w:val="28"/>
        </w:rPr>
        <w:t>
      осы Заңның 43-1-бабының 1-тармағында көзделген жағдайда жергілікті халықтың қажеттіліктері үшін рұқсат етілетін әуесқойлық балық аулау қағидаларын бекіту;»;</w:t>
      </w:r>
      <w:r>
        <w:br/>
      </w:r>
      <w:r>
        <w:rPr>
          <w:rFonts w:ascii="Times New Roman"/>
          <w:b w:val="false"/>
          <w:i w:val="false"/>
          <w:color w:val="000000"/>
          <w:sz w:val="28"/>
        </w:rPr>
        <w:t>
      3) 8-бапта:</w:t>
      </w:r>
      <w:r>
        <w:br/>
      </w:r>
      <w:r>
        <w:rPr>
          <w:rFonts w:ascii="Times New Roman"/>
          <w:b w:val="false"/>
          <w:i w:val="false"/>
          <w:color w:val="000000"/>
          <w:sz w:val="28"/>
        </w:rPr>
        <w:t>
      5) тармақша «ерекше» деген сөздің алдынан «өзінің құзыреті шегінде» деген сөздермен толықтырылсын;</w:t>
      </w:r>
      <w:r>
        <w:br/>
      </w:r>
      <w:r>
        <w:rPr>
          <w:rFonts w:ascii="Times New Roman"/>
          <w:b w:val="false"/>
          <w:i w:val="false"/>
          <w:color w:val="000000"/>
          <w:sz w:val="28"/>
        </w:rPr>
        <w:t>
      мынадай мазмүндағы 5-1), 5-2), 5-3) және 5-4) тармақшалармен толықтырылсын:</w:t>
      </w:r>
      <w:r>
        <w:br/>
      </w:r>
      <w:r>
        <w:rPr>
          <w:rFonts w:ascii="Times New Roman"/>
          <w:b w:val="false"/>
          <w:i w:val="false"/>
          <w:color w:val="000000"/>
          <w:sz w:val="28"/>
        </w:rPr>
        <w:t>
      «5-1) жергілікті маңызы бар ерекше қорғалатын табиғи аумақтарды құру және кеңейту жөніндегі жаратылыстану-ғылыми және техникалық-экономикалық негіздемелерді келісу;</w:t>
      </w:r>
      <w:r>
        <w:br/>
      </w:r>
      <w:r>
        <w:rPr>
          <w:rFonts w:ascii="Times New Roman"/>
          <w:b w:val="false"/>
          <w:i w:val="false"/>
          <w:color w:val="000000"/>
          <w:sz w:val="28"/>
        </w:rPr>
        <w:t>
      5-2) Қазақстан Республикасының Үкіметі белгілеген тәртіпке сәйкес жергілікті маңызы бар мемлекеттік табиғи қаумалдарды таратуды және олардың аумағын азайтуды келісу;</w:t>
      </w:r>
      <w:r>
        <w:br/>
      </w:r>
      <w:r>
        <w:rPr>
          <w:rFonts w:ascii="Times New Roman"/>
          <w:b w:val="false"/>
          <w:i w:val="false"/>
          <w:color w:val="000000"/>
          <w:sz w:val="28"/>
        </w:rPr>
        <w:t>
      5-3) ерекше қорғалатын табиғи аумақтар саласындағы халықаралық шарттарды іске асыру;</w:t>
      </w:r>
      <w:r>
        <w:br/>
      </w:r>
      <w:r>
        <w:rPr>
          <w:rFonts w:ascii="Times New Roman"/>
          <w:b w:val="false"/>
          <w:i w:val="false"/>
          <w:color w:val="000000"/>
          <w:sz w:val="28"/>
        </w:rPr>
        <w:t>
      5-4) өсімдіктер дүниесі объектілерін, олардың бөліктерін және олардан жасалған заттарды, оның ішінде өсімдіктердің сирек кездесетін және жойылып кету қаупі төнген санатына жатқызылған түрлерін әкелуге және әкетуге рұқсаттар беру;»;</w:t>
      </w:r>
      <w:r>
        <w:br/>
      </w:r>
      <w:r>
        <w:rPr>
          <w:rFonts w:ascii="Times New Roman"/>
          <w:b w:val="false"/>
          <w:i w:val="false"/>
          <w:color w:val="000000"/>
          <w:sz w:val="28"/>
        </w:rPr>
        <w:t>
      6) тармақшада:</w:t>
      </w:r>
      <w:r>
        <w:br/>
      </w:r>
      <w:r>
        <w:rPr>
          <w:rFonts w:ascii="Times New Roman"/>
          <w:b w:val="false"/>
          <w:i w:val="false"/>
          <w:color w:val="000000"/>
          <w:sz w:val="28"/>
        </w:rPr>
        <w:t>
      үшінші абзац «әзірлеу» деген сөзден кейін «, сондай-ақ техникалық-экономикалық негіздемені түзету» деген сөздермен толықтырылсын;</w:t>
      </w:r>
      <w:r>
        <w:br/>
      </w:r>
      <w:r>
        <w:rPr>
          <w:rFonts w:ascii="Times New Roman"/>
          <w:b w:val="false"/>
          <w:i w:val="false"/>
          <w:color w:val="000000"/>
          <w:sz w:val="28"/>
        </w:rPr>
        <w:t>
      төртінші және бесінші абзацтар мынадай редакцияда жазылсын:</w:t>
      </w:r>
      <w:r>
        <w:br/>
      </w:r>
      <w:r>
        <w:rPr>
          <w:rFonts w:ascii="Times New Roman"/>
          <w:b w:val="false"/>
          <w:i w:val="false"/>
          <w:color w:val="000000"/>
          <w:sz w:val="28"/>
        </w:rPr>
        <w:t>
      «республикалық маңызы бар ерекше қорғалатын табиғи аумақтарды құрудың және кеңейтудің жаратылыстану-ғылыми және техникалық-экономикалық негіздемелерін;</w:t>
      </w:r>
      <w:r>
        <w:br/>
      </w:r>
      <w:r>
        <w:rPr>
          <w:rFonts w:ascii="Times New Roman"/>
          <w:b w:val="false"/>
          <w:i w:val="false"/>
          <w:color w:val="000000"/>
          <w:sz w:val="28"/>
        </w:rPr>
        <w:t>
      республикалық маңызы бар ерекше қорғалатын табиғи аумақтардың техникалық-экономикалық негіздемелерін түзету жобаларын;»;</w:t>
      </w:r>
      <w:r>
        <w:br/>
      </w:r>
      <w:r>
        <w:rPr>
          <w:rFonts w:ascii="Times New Roman"/>
          <w:b w:val="false"/>
          <w:i w:val="false"/>
          <w:color w:val="000000"/>
          <w:sz w:val="28"/>
        </w:rPr>
        <w:t>
      алтыншы және он екінші абзацтардағы «тәртібін» деген сөз «қағидаларын» деген сөзбен ауыстырылсын;</w:t>
      </w:r>
      <w:r>
        <w:br/>
      </w:r>
      <w:r>
        <w:rPr>
          <w:rFonts w:ascii="Times New Roman"/>
          <w:b w:val="false"/>
          <w:i w:val="false"/>
          <w:color w:val="000000"/>
          <w:sz w:val="28"/>
        </w:rPr>
        <w:t>
      оныншы абзац алып тасталсын;</w:t>
      </w:r>
      <w:r>
        <w:br/>
      </w:r>
      <w:r>
        <w:rPr>
          <w:rFonts w:ascii="Times New Roman"/>
          <w:b w:val="false"/>
          <w:i w:val="false"/>
          <w:color w:val="000000"/>
          <w:sz w:val="28"/>
        </w:rPr>
        <w:t>
      он екінші абзацтағы «бекіту» деген сөз алып тасталып, мынадай мазмұндағы абзацтармен толықтырылсын:</w:t>
      </w:r>
      <w:r>
        <w:br/>
      </w:r>
      <w:r>
        <w:rPr>
          <w:rFonts w:ascii="Times New Roman"/>
          <w:b w:val="false"/>
          <w:i w:val="false"/>
          <w:color w:val="000000"/>
          <w:sz w:val="28"/>
        </w:rPr>
        <w:t>
      «өзінің қарауындағы табиғат қорғау мекемелерінің ережелерін;</w:t>
      </w:r>
      <w:r>
        <w:br/>
      </w:r>
      <w:r>
        <w:rPr>
          <w:rFonts w:ascii="Times New Roman"/>
          <w:b w:val="false"/>
          <w:i w:val="false"/>
          <w:color w:val="000000"/>
          <w:sz w:val="28"/>
        </w:rPr>
        <w:t>
      табиғат қорғау мекемесінің рәміздерін (эмблемасы мен жалауын) әзірлеу және пайдалану қағидаларын;</w:t>
      </w:r>
      <w:r>
        <w:br/>
      </w:r>
      <w:r>
        <w:rPr>
          <w:rFonts w:ascii="Times New Roman"/>
          <w:b w:val="false"/>
          <w:i w:val="false"/>
          <w:color w:val="000000"/>
          <w:sz w:val="28"/>
        </w:rPr>
        <w:t>
      заңды тұлға мәртебесі бар ерекше қорғалатын табиғи аумақтардың құрамына кіретін су объектілерінде балық аулау көлемін;</w:t>
      </w:r>
      <w:r>
        <w:br/>
      </w:r>
      <w:r>
        <w:rPr>
          <w:rFonts w:ascii="Times New Roman"/>
          <w:b w:val="false"/>
          <w:i w:val="false"/>
          <w:color w:val="000000"/>
          <w:sz w:val="28"/>
        </w:rPr>
        <w:t>
      ерекше қорғалатын табиғи аумақтар саласында көтермелеу қағидаларын және құрметті атақтар, марапаттау белгілерін және құрмет грамоталарын беру тәртібін;</w:t>
      </w:r>
      <w:r>
        <w:br/>
      </w:r>
      <w:r>
        <w:rPr>
          <w:rFonts w:ascii="Times New Roman"/>
          <w:b w:val="false"/>
          <w:i w:val="false"/>
          <w:color w:val="000000"/>
          <w:sz w:val="28"/>
        </w:rPr>
        <w:t>
      өсімдіктер дүниесі объектілерін, олардың бөліктерін және олардан жасалған заттарды, оның ішінде өсімдіктердің сирек кездесетін және жойылып кету қаупі төнген санатына жатқызылған түрлерін әкелуге және әкетуге рұқсаттар беру тәртібін бекіту;»;</w:t>
      </w:r>
      <w:r>
        <w:br/>
      </w:r>
      <w:r>
        <w:rPr>
          <w:rFonts w:ascii="Times New Roman"/>
          <w:b w:val="false"/>
          <w:i w:val="false"/>
          <w:color w:val="000000"/>
          <w:sz w:val="28"/>
        </w:rPr>
        <w:t>
      16) тармақша алып тасталсын;</w:t>
      </w:r>
      <w:r>
        <w:br/>
      </w:r>
      <w:r>
        <w:rPr>
          <w:rFonts w:ascii="Times New Roman"/>
          <w:b w:val="false"/>
          <w:i w:val="false"/>
          <w:color w:val="000000"/>
          <w:sz w:val="28"/>
        </w:rPr>
        <w:t>
      17) тармақшадағы «экологиялық дәліздердің аумақтарын қозғайтын» деген сөздер «өзінің құзыреті шегінде» деген сөздермен ауыстырылсын;</w:t>
      </w:r>
      <w:r>
        <w:br/>
      </w:r>
      <w:r>
        <w:rPr>
          <w:rFonts w:ascii="Times New Roman"/>
          <w:b w:val="false"/>
          <w:i w:val="false"/>
          <w:color w:val="000000"/>
          <w:sz w:val="28"/>
        </w:rPr>
        <w:t>
      4) 10-баптың 2-тармағы мынадай мазмұндағы 15) тармақшамен толықтырылсын:</w:t>
      </w:r>
      <w:r>
        <w:br/>
      </w:r>
      <w:r>
        <w:rPr>
          <w:rFonts w:ascii="Times New Roman"/>
          <w:b w:val="false"/>
          <w:i w:val="false"/>
          <w:color w:val="000000"/>
          <w:sz w:val="28"/>
        </w:rPr>
        <w:t>
      «15) Қазақстан Республикасының Үкіметі белгілеген тәртіпке сәйкес уәкілетті органмен келісім бойынша жергілікті маңызы бар мемлекеттік табиғи қаумалдарды таратады және олардың аумағын азайтады.»;</w:t>
      </w:r>
      <w:r>
        <w:br/>
      </w:r>
      <w:r>
        <w:rPr>
          <w:rFonts w:ascii="Times New Roman"/>
          <w:b w:val="false"/>
          <w:i w:val="false"/>
          <w:color w:val="000000"/>
          <w:sz w:val="28"/>
        </w:rPr>
        <w:t>
      5) 14-баптың 6-тармағы мынадай мазмұндағы бөлікпен толықтырылсын:</w:t>
      </w:r>
      <w:r>
        <w:br/>
      </w:r>
      <w:r>
        <w:rPr>
          <w:rFonts w:ascii="Times New Roman"/>
          <w:b w:val="false"/>
          <w:i w:val="false"/>
          <w:color w:val="000000"/>
          <w:sz w:val="28"/>
        </w:rPr>
        <w:t>
      «Ерекше қорғалатын табиғи аумақтарды «республикалық маңызы бар» санатынан «жергілікті маңызы бар» санатына ауыстыруға жол берілмейді.»;</w:t>
      </w:r>
      <w:r>
        <w:br/>
      </w:r>
      <w:r>
        <w:rPr>
          <w:rFonts w:ascii="Times New Roman"/>
          <w:b w:val="false"/>
          <w:i w:val="false"/>
          <w:color w:val="000000"/>
          <w:sz w:val="28"/>
        </w:rPr>
        <w:t>
      6) 17-баптың 2-тармағындағы «республикалық маңызы бар мемлекеттік табиғи қаумалдарды және мемлекеттік қорық аймақтарын» деген сөздер «республикалық және жергілікті маңызы бар мемлекеттік табиғи қаумалдарды және республикалық маңызы бар мемлекеттік қорық аймақтарын» деген сөздермен ауыстырылсын;</w:t>
      </w:r>
      <w:r>
        <w:br/>
      </w:r>
      <w:r>
        <w:rPr>
          <w:rFonts w:ascii="Times New Roman"/>
          <w:b w:val="false"/>
          <w:i w:val="false"/>
          <w:color w:val="000000"/>
          <w:sz w:val="28"/>
        </w:rPr>
        <w:t>
      7) 18-баптың 1-тармағы «сыртқы» деген сөз алып тасталып, «айналасында» деген сөзден кейін «және олардың шекараларында орналасқан жер учаскелерінің меншік иелері мен жер пайдаланушылардың жерлерінде» деген сөздермен толықтырылсын;</w:t>
      </w:r>
      <w:r>
        <w:br/>
      </w:r>
      <w:r>
        <w:rPr>
          <w:rFonts w:ascii="Times New Roman"/>
          <w:b w:val="false"/>
          <w:i w:val="false"/>
          <w:color w:val="000000"/>
          <w:sz w:val="28"/>
        </w:rPr>
        <w:t>
      8) 20-бапта:</w:t>
      </w:r>
      <w:r>
        <w:br/>
      </w:r>
      <w:r>
        <w:rPr>
          <w:rFonts w:ascii="Times New Roman"/>
          <w:b w:val="false"/>
          <w:i w:val="false"/>
          <w:color w:val="000000"/>
          <w:sz w:val="28"/>
        </w:rPr>
        <w:t>
      1-тармақ мынадай мазмұндағы бөлікпен толықтырылсын:</w:t>
      </w:r>
      <w:r>
        <w:br/>
      </w:r>
      <w:r>
        <w:rPr>
          <w:rFonts w:ascii="Times New Roman"/>
          <w:b w:val="false"/>
          <w:i w:val="false"/>
          <w:color w:val="000000"/>
          <w:sz w:val="28"/>
        </w:rPr>
        <w:t>
      «Құрылған ерекше қорғалатын табиғи аумақтардың техникалық-экономикалық негіздемесін түзету уәкілетті орган белгілеген тәртіппен жүргізіледі.»;</w:t>
      </w:r>
      <w:r>
        <w:br/>
      </w:r>
      <w:r>
        <w:rPr>
          <w:rFonts w:ascii="Times New Roman"/>
          <w:b w:val="false"/>
          <w:i w:val="false"/>
          <w:color w:val="000000"/>
          <w:sz w:val="28"/>
        </w:rPr>
        <w:t>
      4-тармақтағы «,жер ресурстарын басқару жөніндегі орталық уәкілетті органның аумақтық органдарымен» деген сөздер алып тасталсын;</w:t>
      </w:r>
      <w:r>
        <w:br/>
      </w:r>
      <w:r>
        <w:rPr>
          <w:rFonts w:ascii="Times New Roman"/>
          <w:b w:val="false"/>
          <w:i w:val="false"/>
          <w:color w:val="000000"/>
          <w:sz w:val="28"/>
        </w:rPr>
        <w:t>
      9) 23-бапта: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белгілеген тәртіппен мемлекеттік бағдарламаларда көзделген туризм объектілерін салу және олардың жұмыс істеуі үшін және тек шектеулі шаруашылық қызмет режимі белгіленген учаскелерді, сондай-ақ Қазақстан Республикасының Мемлекеттік шекарасы объектілерін салу, оларды жайластыру мен күтіп ұстау үшін оларды ықтимал орналастырудың басқа жолдары болмаған кезде босалқы жерлерге ауыстыру жағдайларын қоспағанда, ерекше қорғалатын табиғи аумақтардың жерлерін ауыстыруға жол берілмейді.»;</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Ерекше қорғалатын табиғи аумақтар осы Заңда көзделген тәртіппен және шарттарда ғылыми, мәдени-ағарту, оқу, туристік, рекреациялық және шектеулі шаруашылық мақсаттар үшін пайдаланылады.»;</w:t>
      </w:r>
      <w:r>
        <w:br/>
      </w:r>
      <w:r>
        <w:rPr>
          <w:rFonts w:ascii="Times New Roman"/>
          <w:b w:val="false"/>
          <w:i w:val="false"/>
          <w:color w:val="000000"/>
          <w:sz w:val="28"/>
        </w:rPr>
        <w:t>
      10) 24-бапта:</w:t>
      </w:r>
      <w:r>
        <w:br/>
      </w:r>
      <w:r>
        <w:rPr>
          <w:rFonts w:ascii="Times New Roman"/>
          <w:b w:val="false"/>
          <w:i w:val="false"/>
          <w:color w:val="000000"/>
          <w:sz w:val="28"/>
        </w:rPr>
        <w:t>
      1-тармақтағы «Ерекше қорғалатын табиғи аумақтар жүйесі мен экологиялық желілерді дамыту бағдарламаларына және» деген сөздер алып тасталсын;</w:t>
      </w:r>
      <w:r>
        <w:br/>
      </w:r>
      <w:r>
        <w:rPr>
          <w:rFonts w:ascii="Times New Roman"/>
          <w:b w:val="false"/>
          <w:i w:val="false"/>
          <w:color w:val="000000"/>
          <w:sz w:val="28"/>
        </w:rPr>
        <w:t>
      2-тармақтың екінші бөлігіндегі «, сондай-ақ олар жеке және заңды тұлғаларға уақытша жер пайдалануға берілуі мүмкін» деген сөздер «және олар жеке және заңды тұлғаларға уақытша жер пайдалануға берілмейді» деген сөздермен ауыстырылсын;</w:t>
      </w:r>
      <w:r>
        <w:br/>
      </w:r>
      <w:r>
        <w:rPr>
          <w:rFonts w:ascii="Times New Roman"/>
          <w:b w:val="false"/>
          <w:i w:val="false"/>
          <w:color w:val="000000"/>
          <w:sz w:val="28"/>
        </w:rPr>
        <w:t>
      11) 25-баптың 1-тармағы мынадай мазмұндағы бөлікпен толықтырылсын:</w:t>
      </w:r>
      <w:r>
        <w:br/>
      </w:r>
      <w:r>
        <w:rPr>
          <w:rFonts w:ascii="Times New Roman"/>
          <w:b w:val="false"/>
          <w:i w:val="false"/>
          <w:color w:val="000000"/>
          <w:sz w:val="28"/>
        </w:rPr>
        <w:t>
      «Республикалық және жергілікті маңызы бар ерекше қорғалатын табиғи аумақтардың паспорттарын әзірлеу және тіркеу (қайта тіркеу) тәртібін уәкілетті орган белгілейді.»;</w:t>
      </w:r>
      <w:r>
        <w:br/>
      </w:r>
      <w:r>
        <w:rPr>
          <w:rFonts w:ascii="Times New Roman"/>
          <w:b w:val="false"/>
          <w:i w:val="false"/>
          <w:color w:val="000000"/>
          <w:sz w:val="28"/>
        </w:rPr>
        <w:t>
      12) 28-баптың 3) тармақшасы «шаруашылық қызметтің» деген сөзден кейін «, туристік және рекреациялық қызметтің» деген сөздермен толықтырылсын;</w:t>
      </w:r>
      <w:r>
        <w:br/>
      </w:r>
      <w:r>
        <w:rPr>
          <w:rFonts w:ascii="Times New Roman"/>
          <w:b w:val="false"/>
          <w:i w:val="false"/>
          <w:color w:val="000000"/>
          <w:sz w:val="28"/>
        </w:rPr>
        <w:t>
      13) мынадай мазмұндағы 32-1-баппен толықтырылсын:</w:t>
      </w:r>
      <w:r>
        <w:br/>
      </w:r>
      <w:r>
        <w:rPr>
          <w:rFonts w:ascii="Times New Roman"/>
          <w:b w:val="false"/>
          <w:i w:val="false"/>
          <w:color w:val="000000"/>
          <w:sz w:val="28"/>
        </w:rPr>
        <w:t>
      «32-1-бап. Қазақстан Республикасының Қызыл кітабы</w:t>
      </w:r>
      <w:r>
        <w:br/>
      </w:r>
      <w:r>
        <w:rPr>
          <w:rFonts w:ascii="Times New Roman"/>
          <w:b w:val="false"/>
          <w:i w:val="false"/>
          <w:color w:val="000000"/>
          <w:sz w:val="28"/>
        </w:rPr>
        <w:t>
      1. Қазақстан Республикасының Қызыл кітабы Қазақстан Республикасының аумағында сирек кездесетін және жойылып кету қаупі төнген жануарлар мен өсімдіктер түрлерінің жай-күйі, оларды зерттеу, қорғау, молықтыру және орнықты пайдалану жөніндегі қажетті шаралар туралы мәліметтердің жиынтығын қамтитын сирек кездесетін және жойылып кету қаупі төнген жануарлар мен өсімдіктер түрлері тізбелерінің безендірілген басылымы болып табылады. Қазақстан Республикасының Қызыл кітабы бір мезгілде жануарлар мен өсімдіктер дүниесінің мемлекеттік кадастрының құрамдас бөлігі болып табылады.</w:t>
      </w:r>
      <w:r>
        <w:br/>
      </w:r>
      <w:r>
        <w:rPr>
          <w:rFonts w:ascii="Times New Roman"/>
          <w:b w:val="false"/>
          <w:i w:val="false"/>
          <w:color w:val="000000"/>
          <w:sz w:val="28"/>
        </w:rPr>
        <w:t>
      2. Қазақстан Республикасының Қызыл кітабына Қазақстан Республикасының аумағында құрлықта, суда, атмосферада және жерде, сондай-ақ Қазақстан Республикасының континенталдық қайраңы мен айрықша экономикалық аймағында табиғи еркіндік жағдайында үнемі немесе уақытша мекендейтін, сирек кездесетін және жойылып кету қаупі төнген жануарлар (омыртқалылар мен омыртқасыздар) мен өсімдіктер (биік және аласа) түрлері (кіші түрлер, таралымдары) енгізіледі.</w:t>
      </w:r>
      <w:r>
        <w:br/>
      </w:r>
      <w:r>
        <w:rPr>
          <w:rFonts w:ascii="Times New Roman"/>
          <w:b w:val="false"/>
          <w:i w:val="false"/>
          <w:color w:val="000000"/>
          <w:sz w:val="28"/>
        </w:rPr>
        <w:t>
      3. Саны және орнықты тіршілік ету жағдайлары табиғи еркіндік жағдайында олардың есімін молайтуға және генетикалық қорын сақтауға қатер төнбейтін шекке дейін қалпына келтірілген жануарлар мен өсімдіктердің түрлері (кіші түрлері, таралымдары) Қазақстан Республикасының Қызыл кітабын жүргізу қағидаларына сәйкес Қазақстан Республикасының Қызыл кітабынан шығарылуға жатады.</w:t>
      </w:r>
      <w:r>
        <w:br/>
      </w:r>
      <w:r>
        <w:rPr>
          <w:rFonts w:ascii="Times New Roman"/>
          <w:b w:val="false"/>
          <w:i w:val="false"/>
          <w:color w:val="000000"/>
          <w:sz w:val="28"/>
        </w:rPr>
        <w:t>
      4. Қазақстан Республикасының Қызыл кітабын жүргізуді және басып шығаруды уәкілетті орган жүзеге асырады.</w:t>
      </w:r>
      <w:r>
        <w:br/>
      </w:r>
      <w:r>
        <w:rPr>
          <w:rFonts w:ascii="Times New Roman"/>
          <w:b w:val="false"/>
          <w:i w:val="false"/>
          <w:color w:val="000000"/>
          <w:sz w:val="28"/>
        </w:rPr>
        <w:t>
      5. Сирек кездесетін және жойылып кету қаупі төнген жануарлар мен өсімдіктер түрлері Қазақстан Республикасының Қызыл кітабына Қазақстан Республикасының Үкіметі бекіткен Қазақстан Республикасының Қызыл кітабын жүргізу қағидаларына сәйкес енгізіледі.</w:t>
      </w:r>
      <w:r>
        <w:br/>
      </w:r>
      <w:r>
        <w:rPr>
          <w:rFonts w:ascii="Times New Roman"/>
          <w:b w:val="false"/>
          <w:i w:val="false"/>
          <w:color w:val="000000"/>
          <w:sz w:val="28"/>
        </w:rPr>
        <w:t>
      6. Сирек кездесетін және жойылып кету қаупі төнген өсімдіктер түрлерін алу:</w:t>
      </w:r>
      <w:r>
        <w:br/>
      </w:r>
      <w:r>
        <w:rPr>
          <w:rFonts w:ascii="Times New Roman"/>
          <w:b w:val="false"/>
          <w:i w:val="false"/>
          <w:color w:val="000000"/>
          <w:sz w:val="28"/>
        </w:rPr>
        <w:t>
      1) арнайы жасалған жағдайларда көбейту;</w:t>
      </w:r>
      <w:r>
        <w:br/>
      </w:r>
      <w:r>
        <w:rPr>
          <w:rFonts w:ascii="Times New Roman"/>
          <w:b w:val="false"/>
          <w:i w:val="false"/>
          <w:color w:val="000000"/>
          <w:sz w:val="28"/>
        </w:rPr>
        <w:t>
      2) ғылыми зерттеулер;</w:t>
      </w:r>
      <w:r>
        <w:br/>
      </w:r>
      <w:r>
        <w:rPr>
          <w:rFonts w:ascii="Times New Roman"/>
          <w:b w:val="false"/>
          <w:i w:val="false"/>
          <w:color w:val="000000"/>
          <w:sz w:val="28"/>
        </w:rPr>
        <w:t>
      3) селекция үшін Қазақстан Республикасы Үкіметі шешімінің негізінде жүзеге асырылады.</w:t>
      </w:r>
      <w:r>
        <w:br/>
      </w:r>
      <w:r>
        <w:rPr>
          <w:rFonts w:ascii="Times New Roman"/>
          <w:b w:val="false"/>
          <w:i w:val="false"/>
          <w:color w:val="000000"/>
          <w:sz w:val="28"/>
        </w:rPr>
        <w:t>
      7. Сирек кездесетін және жойылып кету қаупі төнген өсімдіктер түрлерін, олардың бөліктерін және олардан жасалған заттарды әкелу және әкету уәкілетті орган берген рұқсатын негізінде жүзеге асырылады.</w:t>
      </w:r>
      <w:r>
        <w:br/>
      </w:r>
      <w:r>
        <w:rPr>
          <w:rFonts w:ascii="Times New Roman"/>
          <w:b w:val="false"/>
          <w:i w:val="false"/>
          <w:color w:val="000000"/>
          <w:sz w:val="28"/>
        </w:rPr>
        <w:t>
      8. Жануарлар мен өсімдіктер түрлерін Қазақстан Республикасының Қызыл кітабына енгізу және одан шығару жөнінде ұсынымдар әзірлеу үшін құрамы мен ережесін уәкілетті орган бекітетін ведомствоаралық зоологиялық және ботаникалық комиссиялар құрылады.»;</w:t>
      </w:r>
      <w:r>
        <w:br/>
      </w:r>
      <w:r>
        <w:rPr>
          <w:rFonts w:ascii="Times New Roman"/>
          <w:b w:val="false"/>
          <w:i w:val="false"/>
          <w:color w:val="000000"/>
          <w:sz w:val="28"/>
        </w:rPr>
        <w:t>
      14) 33-баптың 3-тармағы мынадай мазмұндағы бөлікпен толықтырылсын:</w:t>
      </w:r>
      <w:r>
        <w:br/>
      </w:r>
      <w:r>
        <w:rPr>
          <w:rFonts w:ascii="Times New Roman"/>
          <w:b w:val="false"/>
          <w:i w:val="false"/>
          <w:color w:val="000000"/>
          <w:sz w:val="28"/>
        </w:rPr>
        <w:t>
      «Табиғат қорғау мекемелерінің мемлекеттік инспекторларының нысандық киімінің (погонсыз) үлгілерін, оны киіп жүру тәртібін және онымен оларды қамтамасыз ету нормаларын бекітуді Қазақстан Республикасының Үкіметі жүзеге асырады.»;</w:t>
      </w:r>
      <w:r>
        <w:br/>
      </w:r>
      <w:r>
        <w:rPr>
          <w:rFonts w:ascii="Times New Roman"/>
          <w:b w:val="false"/>
          <w:i w:val="false"/>
          <w:color w:val="000000"/>
          <w:sz w:val="28"/>
        </w:rPr>
        <w:t>
      15) 35-бапта:</w:t>
      </w:r>
      <w:r>
        <w:br/>
      </w:r>
      <w:r>
        <w:rPr>
          <w:rFonts w:ascii="Times New Roman"/>
          <w:b w:val="false"/>
          <w:i w:val="false"/>
          <w:color w:val="000000"/>
          <w:sz w:val="28"/>
        </w:rPr>
        <w:t>
      1) тармақша «негіздемелерін» деген сөзден кейін «, табиғат қорғау ұйымдарын басқару жоспарларын» деген сөздермен толықтырылсын;</w:t>
      </w:r>
      <w:r>
        <w:br/>
      </w:r>
      <w:r>
        <w:rPr>
          <w:rFonts w:ascii="Times New Roman"/>
          <w:b w:val="false"/>
          <w:i w:val="false"/>
          <w:color w:val="000000"/>
          <w:sz w:val="28"/>
        </w:rPr>
        <w:t>
      5) тармақша «ерекше» деген сөздің алдынан «жер бөлудің жерге орналастыру жобасын жасау жөніндегі және» деген сөздермен толықтырылсын;</w:t>
      </w:r>
      <w:r>
        <w:br/>
      </w:r>
      <w:r>
        <w:rPr>
          <w:rFonts w:ascii="Times New Roman"/>
          <w:b w:val="false"/>
          <w:i w:val="false"/>
          <w:color w:val="000000"/>
          <w:sz w:val="28"/>
        </w:rPr>
        <w:t>
      16) 38-баптың 1-тармағында:</w:t>
      </w:r>
      <w:r>
        <w:br/>
      </w:r>
      <w:r>
        <w:rPr>
          <w:rFonts w:ascii="Times New Roman"/>
          <w:b w:val="false"/>
          <w:i w:val="false"/>
          <w:color w:val="000000"/>
          <w:sz w:val="28"/>
        </w:rPr>
        <w:t>
      2) тармақшада:</w:t>
      </w:r>
      <w:r>
        <w:br/>
      </w:r>
      <w:r>
        <w:rPr>
          <w:rFonts w:ascii="Times New Roman"/>
          <w:b w:val="false"/>
          <w:i w:val="false"/>
          <w:color w:val="000000"/>
          <w:sz w:val="28"/>
        </w:rPr>
        <w:t>
      алтыншы абзацтағы «ерекше қорғалатын табиғи аумақтардан тыс жерлерде» деген сөздер алып тасталсын;</w:t>
      </w:r>
      <w:r>
        <w:br/>
      </w:r>
      <w:r>
        <w:rPr>
          <w:rFonts w:ascii="Times New Roman"/>
          <w:b w:val="false"/>
          <w:i w:val="false"/>
          <w:color w:val="000000"/>
          <w:sz w:val="28"/>
        </w:rPr>
        <w:t>
      сегізінші абзацтағы «табыстар» деген сөз алып тасталып, мынадай мазмұндағы абзацпен толықтырылсын:</w:t>
      </w:r>
      <w:r>
        <w:br/>
      </w:r>
      <w:r>
        <w:rPr>
          <w:rFonts w:ascii="Times New Roman"/>
          <w:b w:val="false"/>
          <w:i w:val="false"/>
          <w:color w:val="000000"/>
          <w:sz w:val="28"/>
        </w:rPr>
        <w:t>
      «орман тұқымдарын жинаудан (өңдеуден) алынатын табыстар;»;</w:t>
      </w:r>
      <w:r>
        <w:br/>
      </w:r>
      <w:r>
        <w:rPr>
          <w:rFonts w:ascii="Times New Roman"/>
          <w:b w:val="false"/>
          <w:i w:val="false"/>
          <w:color w:val="000000"/>
          <w:sz w:val="28"/>
        </w:rPr>
        <w:t>
      5) тармақщадағы «есебінен құралады.» деген сөздер алып тасталып, мынадай мазмұндағы 6) және 7) тармақшалармен толықтырылсын:</w:t>
      </w:r>
      <w:r>
        <w:br/>
      </w:r>
      <w:r>
        <w:rPr>
          <w:rFonts w:ascii="Times New Roman"/>
          <w:b w:val="false"/>
          <w:i w:val="false"/>
          <w:color w:val="000000"/>
          <w:sz w:val="28"/>
        </w:rPr>
        <w:t>
      «6) ерекше қорғалатын табиғи аумақтарды дамыту қорларының гранттары, қаражаты;</w:t>
      </w:r>
      <w:r>
        <w:br/>
      </w:r>
      <w:r>
        <w:rPr>
          <w:rFonts w:ascii="Times New Roman"/>
          <w:b w:val="false"/>
          <w:i w:val="false"/>
          <w:color w:val="000000"/>
          <w:sz w:val="28"/>
        </w:rPr>
        <w:t>
      7) ерекше қорғалатын табиғи аумақтар мен табиғи-қорық қоры объектілеріне залал келтірген жеке және заңды тұлғалардан осы Заңның 82-бабына сәйкес түсетін түсімдер есебінен құралады.»;</w:t>
      </w:r>
      <w:r>
        <w:br/>
      </w:r>
      <w:r>
        <w:rPr>
          <w:rFonts w:ascii="Times New Roman"/>
          <w:b w:val="false"/>
          <w:i w:val="false"/>
          <w:color w:val="000000"/>
          <w:sz w:val="28"/>
        </w:rPr>
        <w:t>
      17) 40-баптың 1-тармағының 5) тармақшасы мынадай редакцияда жазылсын:</w:t>
      </w:r>
      <w:r>
        <w:br/>
      </w:r>
      <w:r>
        <w:rPr>
          <w:rFonts w:ascii="Times New Roman"/>
          <w:b w:val="false"/>
          <w:i w:val="false"/>
          <w:color w:val="000000"/>
          <w:sz w:val="28"/>
        </w:rPr>
        <w:t>
      «5) ормандарды қорғау іс-шараларын жүзеге асыру үшін қажет санитарлық мақсатта ағаш кесуді қоспағанда, орман пайдаланудың барлық түрлеріне, оның ішінде тағамдық, дәрілік және техникалық өсімдіктер, гүлдер, тұқымдар дайындауға, шөп шабуға, мал жаюға және өсімдіктер қабатының бұзылуына әкеп соғатын өсімдіктер дүниесін пайдаланудың басқа да түрлеріне;»;</w:t>
      </w:r>
      <w:r>
        <w:br/>
      </w:r>
      <w:r>
        <w:rPr>
          <w:rFonts w:ascii="Times New Roman"/>
          <w:b w:val="false"/>
          <w:i w:val="false"/>
          <w:color w:val="000000"/>
          <w:sz w:val="28"/>
        </w:rPr>
        <w:t>
      18) 41-баптың 3-тармағындағы «ғылым және ғылыми-техникалық қызмет саласында басшылықты жүзеге асыратын орталық атқарушы органмен келісім бойынша уәкілетті орган бекіткен ғылыми-зерттеу жұмыстарының» деген сөздер «уәкілетті орган бекіткен ғылыми жұмыстардың» деген сөздермен ауыстырылсын;</w:t>
      </w:r>
      <w:r>
        <w:br/>
      </w:r>
      <w:r>
        <w:rPr>
          <w:rFonts w:ascii="Times New Roman"/>
          <w:b w:val="false"/>
          <w:i w:val="false"/>
          <w:color w:val="000000"/>
          <w:sz w:val="28"/>
        </w:rPr>
        <w:t>
      19) 43-1-баптың 1-тармағы мынадай редакцияда жазылсын:</w:t>
      </w:r>
      <w:r>
        <w:br/>
      </w:r>
      <w:r>
        <w:rPr>
          <w:rFonts w:ascii="Times New Roman"/>
          <w:b w:val="false"/>
          <w:i w:val="false"/>
          <w:color w:val="000000"/>
          <w:sz w:val="28"/>
        </w:rPr>
        <w:t>
      «1. Марқакөл мемлекеттік табиғи қорығының аумағында Қазақстан Республикасының заңнамасына сәйкес мемлекеттік экологиялық сараптаманың оң қорытындысы болған жағдайда биологиялық негіздеменің негізінде арнайы бөлінген учаскелерде жергілікті халықтың мұқтажы үшін әуесқойлық (спорттық) балық аулауға жол беріледі.»;</w:t>
      </w:r>
      <w:r>
        <w:br/>
      </w:r>
      <w:r>
        <w:rPr>
          <w:rFonts w:ascii="Times New Roman"/>
          <w:b w:val="false"/>
          <w:i w:val="false"/>
          <w:color w:val="000000"/>
          <w:sz w:val="28"/>
        </w:rPr>
        <w:t>
      20) 45-баптың 4-тармағының екінші бөлігі «тамашалау алаңдарын» деген сөздерден кейін «, жағажайлар, қайық станцияларын, суда жүзетін көлік түрлері мен жағажай керек-жарағын жалға беру пункттерін» деген сөздермен толықтырылсын;</w:t>
      </w:r>
      <w:r>
        <w:br/>
      </w:r>
      <w:r>
        <w:rPr>
          <w:rFonts w:ascii="Times New Roman"/>
          <w:b w:val="false"/>
          <w:i w:val="false"/>
          <w:color w:val="000000"/>
          <w:sz w:val="28"/>
        </w:rPr>
        <w:t>
      21) 47-бапта:</w:t>
      </w:r>
      <w:r>
        <w:br/>
      </w:r>
      <w:r>
        <w:rPr>
          <w:rFonts w:ascii="Times New Roman"/>
          <w:b w:val="false"/>
          <w:i w:val="false"/>
          <w:color w:val="000000"/>
          <w:sz w:val="28"/>
        </w:rPr>
        <w:t>
      1-тармақта:</w:t>
      </w:r>
      <w:r>
        <w:br/>
      </w:r>
      <w:r>
        <w:rPr>
          <w:rFonts w:ascii="Times New Roman"/>
          <w:b w:val="false"/>
          <w:i w:val="false"/>
          <w:color w:val="000000"/>
          <w:sz w:val="28"/>
        </w:rPr>
        <w:t>
      7) тармақшадағы «мен балық аулау» деген сөздер алып тасталсын;</w:t>
      </w:r>
      <w:r>
        <w:br/>
      </w:r>
      <w:r>
        <w:rPr>
          <w:rFonts w:ascii="Times New Roman"/>
          <w:b w:val="false"/>
          <w:i w:val="false"/>
          <w:color w:val="000000"/>
          <w:sz w:val="28"/>
        </w:rPr>
        <w:t xml:space="preserve">
      мынадай мазмұндағы 8), 9), 10) және 11) тармақшалармен толықтырылсын: </w:t>
      </w:r>
      <w:r>
        <w:br/>
      </w:r>
      <w:r>
        <w:rPr>
          <w:rFonts w:ascii="Times New Roman"/>
          <w:b w:val="false"/>
          <w:i w:val="false"/>
          <w:color w:val="000000"/>
          <w:sz w:val="28"/>
        </w:rPr>
        <w:t>
      «8) әуесқойлық (спорттық) балық аулау;</w:t>
      </w:r>
      <w:r>
        <w:br/>
      </w:r>
      <w:r>
        <w:rPr>
          <w:rFonts w:ascii="Times New Roman"/>
          <w:b w:val="false"/>
          <w:i w:val="false"/>
          <w:color w:val="000000"/>
          <w:sz w:val="28"/>
        </w:rPr>
        <w:t>
      9) мелиорациялық балық аулау;</w:t>
      </w:r>
      <w:r>
        <w:br/>
      </w:r>
      <w:r>
        <w:rPr>
          <w:rFonts w:ascii="Times New Roman"/>
          <w:b w:val="false"/>
          <w:i w:val="false"/>
          <w:color w:val="000000"/>
          <w:sz w:val="28"/>
        </w:rPr>
        <w:t>
      10) ғылыми-зерттеу мақсатында аулау;</w:t>
      </w:r>
      <w:r>
        <w:br/>
      </w:r>
      <w:r>
        <w:rPr>
          <w:rFonts w:ascii="Times New Roman"/>
          <w:b w:val="false"/>
          <w:i w:val="false"/>
          <w:color w:val="000000"/>
          <w:sz w:val="28"/>
        </w:rPr>
        <w:t xml:space="preserve">
      11) өсімін молайту мақсатында аулау.»; </w:t>
      </w:r>
      <w:r>
        <w:br/>
      </w:r>
      <w:r>
        <w:rPr>
          <w:rFonts w:ascii="Times New Roman"/>
          <w:b w:val="false"/>
          <w:i w:val="false"/>
          <w:color w:val="000000"/>
          <w:sz w:val="28"/>
        </w:rPr>
        <w:t>
      2-тармақ мынадай мазмұндағы бөлікпен толықтырылсын:</w:t>
      </w:r>
      <w:r>
        <w:br/>
      </w:r>
      <w:r>
        <w:rPr>
          <w:rFonts w:ascii="Times New Roman"/>
          <w:b w:val="false"/>
          <w:i w:val="false"/>
          <w:color w:val="000000"/>
          <w:sz w:val="28"/>
        </w:rPr>
        <w:t>
      «Әуесқойлық (спорттық) балық аулау, мелиорациялық балық аулау, ғылыми-зерттеу мақсатында аулау, өсімін молайту мақсатында аулау заңды тұлға мәртебесі бар ерекше қорғалатын табиғи аумақтарда орналасқан су объектілеріне берілген уәкілетті органның тиісті рұқсаттары бойынша мемлекеттік экологиялық сараптаманың оң қорытындысы болған жағдайда биологиялық негіздеменің негізінде жүзеге асырылады.»;</w:t>
      </w:r>
      <w:r>
        <w:br/>
      </w:r>
      <w:r>
        <w:rPr>
          <w:rFonts w:ascii="Times New Roman"/>
          <w:b w:val="false"/>
          <w:i w:val="false"/>
          <w:color w:val="000000"/>
          <w:sz w:val="28"/>
        </w:rPr>
        <w:t>
      22) 53-баптың 1-тармағы мынадай мазмұндағы 3) тармақшамен толықтырылсын:</w:t>
      </w:r>
      <w:r>
        <w:br/>
      </w:r>
      <w:r>
        <w:rPr>
          <w:rFonts w:ascii="Times New Roman"/>
          <w:b w:val="false"/>
          <w:i w:val="false"/>
          <w:color w:val="000000"/>
          <w:sz w:val="28"/>
        </w:rPr>
        <w:t>
      «3) мемлекеттік табиғи резерваттар жүзеге асыратын осындай қызметті қоспағанда, жеке және заңды тұлғалардың бөрене тілетін құрылғылар орнату және пайдалану қызметіне тыйым салынады.»;</w:t>
      </w:r>
      <w:r>
        <w:br/>
      </w:r>
      <w:r>
        <w:rPr>
          <w:rFonts w:ascii="Times New Roman"/>
          <w:b w:val="false"/>
          <w:i w:val="false"/>
          <w:color w:val="000000"/>
          <w:sz w:val="28"/>
        </w:rPr>
        <w:t>
      23) 67-бап мынадай мазмұндағы 8) тармақшамен толықтырылсын:</w:t>
      </w:r>
      <w:r>
        <w:br/>
      </w:r>
      <w:r>
        <w:rPr>
          <w:rFonts w:ascii="Times New Roman"/>
          <w:b w:val="false"/>
          <w:i w:val="false"/>
          <w:color w:val="000000"/>
          <w:sz w:val="28"/>
        </w:rPr>
        <w:t>
      «8) гидрогеологиялық - жерасты суларының бірегей көздерін сақтау үшін.»;</w:t>
      </w:r>
      <w:r>
        <w:br/>
      </w:r>
      <w:r>
        <w:rPr>
          <w:rFonts w:ascii="Times New Roman"/>
          <w:b w:val="false"/>
          <w:i w:val="false"/>
          <w:color w:val="000000"/>
          <w:sz w:val="28"/>
        </w:rPr>
        <w:t>
      24) 68-баптың 1-тармағы мынадай мазмұндағы бөлікпен толықтырылсын:</w:t>
      </w:r>
      <w:r>
        <w:br/>
      </w:r>
      <w:r>
        <w:rPr>
          <w:rFonts w:ascii="Times New Roman"/>
          <w:b w:val="false"/>
          <w:i w:val="false"/>
          <w:color w:val="000000"/>
          <w:sz w:val="28"/>
        </w:rPr>
        <w:t>
      «Мемлекеттік табиғи қаумалдардың шекарасы меншік иелері мен жер пайдаланушылардың жер учаскелерінің шекарасы бойынша немесе табиғи географиялық шөптер бойынша айқындалады және нақты сол жерлерде арнайы белгілермен белгіленеді.»;</w:t>
      </w:r>
      <w:r>
        <w:br/>
      </w:r>
      <w:r>
        <w:rPr>
          <w:rFonts w:ascii="Times New Roman"/>
          <w:b w:val="false"/>
          <w:i w:val="false"/>
          <w:color w:val="000000"/>
          <w:sz w:val="28"/>
        </w:rPr>
        <w:t>
      25) 78-бапта:</w:t>
      </w:r>
      <w:r>
        <w:br/>
      </w:r>
      <w:r>
        <w:rPr>
          <w:rFonts w:ascii="Times New Roman"/>
          <w:b w:val="false"/>
          <w:i w:val="false"/>
          <w:color w:val="000000"/>
          <w:sz w:val="28"/>
        </w:rPr>
        <w:t>
      3-тармақ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Сирек кездесетін және құрып кету қаупі төнген жануарлар түрлерін, оның ішінде олардың жұмыртқалары мен уылдырығын алуға:</w:t>
      </w:r>
      <w:r>
        <w:br/>
      </w:r>
      <w:r>
        <w:rPr>
          <w:rFonts w:ascii="Times New Roman"/>
          <w:b w:val="false"/>
          <w:i w:val="false"/>
          <w:color w:val="000000"/>
          <w:sz w:val="28"/>
        </w:rPr>
        <w:t>
      1) арнайы жасалған жағдайларда өсіру және кейіннен мекендеу ортасына шығару;</w:t>
      </w:r>
      <w:r>
        <w:br/>
      </w:r>
      <w:r>
        <w:rPr>
          <w:rFonts w:ascii="Times New Roman"/>
          <w:b w:val="false"/>
          <w:i w:val="false"/>
          <w:color w:val="000000"/>
          <w:sz w:val="28"/>
        </w:rPr>
        <w:t>
      2) аң аулаудың ұлттық түрлерін дамыту;</w:t>
      </w:r>
      <w:r>
        <w:br/>
      </w:r>
      <w:r>
        <w:rPr>
          <w:rFonts w:ascii="Times New Roman"/>
          <w:b w:val="false"/>
          <w:i w:val="false"/>
          <w:color w:val="000000"/>
          <w:sz w:val="28"/>
        </w:rPr>
        <w:t>
      3) ғылыми зерттеулер;</w:t>
      </w:r>
      <w:r>
        <w:br/>
      </w:r>
      <w:r>
        <w:rPr>
          <w:rFonts w:ascii="Times New Roman"/>
          <w:b w:val="false"/>
          <w:i w:val="false"/>
          <w:color w:val="000000"/>
          <w:sz w:val="28"/>
        </w:rPr>
        <w:t>
      4) селекция үшін Қазақстан Республикасы Үкіметінің шешімі бойынша айрықша жағдайларда жол беріледі.»;</w:t>
      </w:r>
      <w:r>
        <w:br/>
      </w:r>
      <w:r>
        <w:rPr>
          <w:rFonts w:ascii="Times New Roman"/>
          <w:b w:val="false"/>
          <w:i w:val="false"/>
          <w:color w:val="000000"/>
          <w:sz w:val="28"/>
        </w:rPr>
        <w:t>
      26) 81-бапта:</w:t>
      </w:r>
      <w:r>
        <w:br/>
      </w:r>
      <w:r>
        <w:rPr>
          <w:rFonts w:ascii="Times New Roman"/>
          <w:b w:val="false"/>
          <w:i w:val="false"/>
          <w:color w:val="000000"/>
          <w:sz w:val="28"/>
        </w:rPr>
        <w:t>
      1-тармақта «Экологиялық дәліздер» деген сөздерден кейін «барлық санаттағы жер учаскелерінде оларды жер учаскелерінің меншік иелері мен жер пайдаланушылардан алмай,» деген сөздермен толықтырылсын;</w:t>
      </w:r>
      <w:r>
        <w:br/>
      </w:r>
      <w:r>
        <w:rPr>
          <w:rFonts w:ascii="Times New Roman"/>
          <w:b w:val="false"/>
          <w:i w:val="false"/>
          <w:color w:val="000000"/>
          <w:sz w:val="28"/>
        </w:rPr>
        <w:t>
      2-тармақ мынадай мазмұндағы бөлікпен толықтырылсын:</w:t>
      </w:r>
      <w:r>
        <w:br/>
      </w:r>
      <w:r>
        <w:rPr>
          <w:rFonts w:ascii="Times New Roman"/>
          <w:b w:val="false"/>
          <w:i w:val="false"/>
          <w:color w:val="000000"/>
          <w:sz w:val="28"/>
        </w:rPr>
        <w:t>
      «Экологиялық дәліздер режимінің ерекшеліктері ерекше қорғалатын табиғи аумақтың паспортында айқындалады.»;</w:t>
      </w:r>
      <w:r>
        <w:br/>
      </w:r>
      <w:r>
        <w:rPr>
          <w:rFonts w:ascii="Times New Roman"/>
          <w:b w:val="false"/>
          <w:i w:val="false"/>
          <w:color w:val="000000"/>
          <w:sz w:val="28"/>
        </w:rPr>
        <w:t>
      3-тармақ мынадай мазмұндағы бөлікпен толықтырылсын:</w:t>
      </w:r>
      <w:r>
        <w:br/>
      </w:r>
      <w:r>
        <w:rPr>
          <w:rFonts w:ascii="Times New Roman"/>
          <w:b w:val="false"/>
          <w:i w:val="false"/>
          <w:color w:val="000000"/>
          <w:sz w:val="28"/>
        </w:rPr>
        <w:t>
      «Экологиялық дәліздерді қорғау мен басқаруды табиғат қорғау мекемелері жүзеге асырады. Экологиялық дәліздерді табиғат қорғау мекемелеріне бекітіп беру уәкілетті органның шешімдерімен жүргізіледі.».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