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ebfc" w14:textId="91fe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16 мамырдағы № 459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тамыздағы № 797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статистика мәселелері жөнінде кеңес құру туралы" Қазақстан Республикасы Үкіметінің 2008 жылғы 16 мамырдағы N  459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ю 24, 245-құжат)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 мәселелері жөніндегі кеңестің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 агенттігінің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Кәкімұлы             агенттігі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 және ақпарат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Айтмұхамбетұлы       қызмет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"Құл-Мұхаммед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 және ақпарат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"Мыңбаев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 және минералдық ресурстар министрі"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"Құл-Мұхаммед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"Мыңбаев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 газ министрі";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Бақыт Тұрлыханұлы Сұлтанов, Әсет Өрентайұлы Исекешев, Қуанышбек Бақытбекұлы Есекеев, Анар Ертөлеуқызы Мешімбаева, Дана Тілеуқызы Әбутәліпова, Арын Амангелдіұлы Орсариев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 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