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617" w14:textId="934a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6 ақпандағы № 119 және 2006 жылғы 10 қарашадағы № 1074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шілдедегі N 763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Ауыл шаруашылығы министрлігі Орман және аңшылық шаруашылығы комитетінің "Ақжайық" мемлекеттік табиғи резерваты" мемлекеттік мекемесін құрудың кейбір мәселелері туралы" Қазақстан Республикасы Үкіметінің 2009 жылғы 6 ақпандағы № 119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ПҮАЖ-і 2009 ж., № 9, 46-құжат):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"83367" деген цифрлар "12602"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"12602 га - ауыл шаруашылығы мақсатындағы жерлер санатындағы жерлерден алынсын;";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үшінші, төртінші абзацтар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"28133" деген цифрлар "98898"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", су қоры жерлері және өнеркәсіп, көлік, қорғаныс және өзге де ауыл шаруашылығы мақсатындағы емес жерлер"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қаулыға қосымшаға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"Ақжайық" мемлекеттік табиғи резерватына Атырау қаласы мен Атырау облысы Махамбет ауданының аумағындағы тұрақты жер пайдалануға берілетін жер учаскелерінің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473"/>
        <w:gridCol w:w="1193"/>
        <w:gridCol w:w="1473"/>
        <w:gridCol w:w="1233"/>
        <w:gridCol w:w="1113"/>
        <w:gridCol w:w="1193"/>
        <w:gridCol w:w="1113"/>
        <w:gridCol w:w="1253"/>
        <w:gridCol w:w="137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Резерваттың жалпы көлемі,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оның: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жерлері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батпақты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жерлері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батпақты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"Первомайский" ЖШС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жерлер, оның ішінде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акваторийі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"Амангелді" ӨК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"Аманат Арал" ӨК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"Еркін қала" ӨК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"Құрманғазы" ӨК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Балық" ӨК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жерлер, оның ішінде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акваторийі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жерлер: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 - өндірістік кооператив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