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9a1c" w14:textId="1d69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 процесті жүргізген органдардың заңсыз әрекеттері салдарынан келтірілген зиянды өтеу жөніндегі заңнаманы қолдану тәжірибесі туралы" Қазақстан Республикасы Жоғарғы Сотының 1999 жылғы 9 шілдедегі № 7 нормативтік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2010 жылғы 25 маусымдағы N 6 Нормативтік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заңнамасының өзгеруіне байланысты Қазақстан Республикасы Жоғарғы Сотының жалпы отырысы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"Қылмыстық процесті жүргізген органдардың заңсыз әрекеттері салдарынан келтірілген зиянды өтеу жөніндегі заңнаманы қолдану тәжірибесі туралы" Қазақстан Республикасы Жоғарғы Сотының 1999 жылғы 9 шілдедегі № 7 нормативтік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сөйлем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"Сот ақтау үкімін шығарған кезде немесе істі қысқарту туралы қаулы шығарған кезде ҚІЖК-нің </w:t>
      </w:r>
      <w:r>
        <w:rPr>
          <w:rFonts w:ascii="Times New Roman"/>
          <w:b w:val="false"/>
          <w:i w:val="false"/>
          <w:color w:val="000000"/>
          <w:sz w:val="28"/>
        </w:rPr>
        <w:t>40-бабында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 көрсетілген тұлғалардың талаптары бойынша заңсыз қылмыстық жауапкершілікке тартудың және соттаудың салдарынан келтірілген зиянды өтеу жөнінде шешім қабылдайды.";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сөйлемнен кейін мынадай мазмұндағы сөйлеммен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 актісінің күші жойылғаннан кейін қойылған талапты заңсыз актіні шығарған соттың судьясы сот отырысына мүдделі тұлғаларды шақыра отырып, жеке-дара қарайды.";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сөйлем "қаулысына" деген сөзден кейін "апелляциялық," деген сөзбен толықтырылсын, "жоғары тұрған сотқа" деген сөздер алып тасталсын;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сөйлемдегі "немесе" деген сөз "немесе/және" деген сөздермен ауыстырылсын;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осы нормативтік қаулы қолданыстағы құқық құрамына қосылады, сондай-ақ жалпыға бірдей міндетті болып табылады және ресми жарияланған күнінен бастап күшіне енеді.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Әлімбеков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судьясы,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Бәйішев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