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ba53a" w14:textId="0bba5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«Самұрық-Қазына» ұлттық әл-ауқат қоры» акционерлік қоғамының кейбір мәселелері</w:t>
      </w:r>
    </w:p>
    <w:p>
      <w:pPr>
        <w:spacing w:after="0"/>
        <w:ind w:left="0"/>
        <w:jc w:val="both"/>
      </w:pPr>
      <w:r>
        <w:rPr>
          <w:rFonts w:ascii="Times New Roman"/>
          <w:b w:val="false"/>
          <w:i w:val="false"/>
          <w:color w:val="000000"/>
          <w:sz w:val="28"/>
        </w:rPr>
        <w:t>Қазақстан Республикасы Үкіметінің 2010 жылғы 1 ақпандағы № 53 Қаулысы</w:t>
      </w:r>
    </w:p>
    <w:p>
      <w:pPr>
        <w:spacing w:after="0"/>
        <w:ind w:left="0"/>
        <w:jc w:val="both"/>
      </w:pPr>
      <w:bookmarkStart w:name="z1" w:id="0"/>
      <w:r>
        <w:rPr>
          <w:rFonts w:ascii="Times New Roman"/>
          <w:b w:val="false"/>
          <w:i w:val="false"/>
          <w:color w:val="000000"/>
          <w:sz w:val="28"/>
        </w:rPr>
        <w:t>
      «Ұлттық әл-ауқат қоры туралы» Қазақстан Республикасының 2009 жылғы 13 ақпандағы Заңының 9-бабы 3-тармағының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«Самұрық-Қазына» ұлттық әл-ауқат қоры» акционерлік қоғамы заңнамада белгіленген тәртіппен жалпы сомасы 1900000000 (бір миллиард тоғыз жүз миллион) теңгеге «Қазақстанның тұрғын үй құрылыс жинақ банкі» акционерлік қоғамының саны 190000 (бір жүз тоқсан мың) дана жай акцияларын бір жай акция үшін 10000 (он мың) теңге баға бойынша сатып алсын.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