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eca" w14:textId="0550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қазандағы № 943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қаңтардағы № 48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мәселелері» туралы Қазақстан Республикасы Үкіметінің 2007 жылғы 12 қазандағы № 943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439-құжат)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«Бөкейхан көшесі, 14» деген сөздер «Орынбор көшесі, 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Агенттіктегі сыбайлас жемқорлық құқық бұзушылықтарға қарсы әрекеттерге бағытталған шаралар қабылдайды және сыбайлас жемқорлыққа қарсы шаралар қабылдау үшін дербес жауапты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