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a6257" w14:textId="77a62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республикалық меншіктен коммуналдық меншікке берудің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2010 жылғы 30 қаңтардағы № 46 Қаулысы</w:t>
      </w:r>
    </w:p>
    <w:p>
      <w:pPr>
        <w:spacing w:after="0"/>
        <w:ind w:left="0"/>
        <w:jc w:val="both"/>
      </w:pPr>
      <w:bookmarkStart w:name="z1" w:id="0"/>
      <w:r>
        <w:rPr>
          <w:rFonts w:ascii="Times New Roman"/>
          <w:b w:val="false"/>
          <w:i w:val="false"/>
          <w:color w:val="000000"/>
          <w:sz w:val="28"/>
        </w:rPr>
        <w:t>
      «Мемлекеттік мүлікті мемлекеттік меншіктің бір түрінен екінші түріне беру ережесін бекіту туралы» Қазақстан Республикасы Үкіметінің 2003 жылғы 22 қаңтардағы № 81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қосымшаға сәйкес мүлікті республикалық меншіктен Қазақстан Республикасы Денсаулық сақтау министрлігінің «Еңбек гигиенасы және кәсіби аурулар ұлттық орталығы» республикалық мемлекеттік қазыналық кәсіпорнының теңгерімінен Шығыс Қазақстан облысының коммуналдық меншігіне беру туралы Шығыс Қазақстан облысы әкімінің ұсынысы қабылдансын.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Мемлекеттік мүлік және жекешелендіру комитеті Қазақстан Республикасы Денсаулық сақтау министрлігімен және Шығыс Қазақстан облысының әкімдігімен бірлесіп, заңнамада белгіленген тәртіппен «Еңбек гигиенасы және кәсіби аурулар ұлттық орталығы» республикалық мемлекеттік қазыналық кәсіпорнының мүлкін қабылдап алу-беру жөніндегі қажетті ұйымдастыру іс-шараларын жүзеге асырсын.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80 қаңтардағы</w:t>
      </w:r>
      <w:r>
        <w:br/>
      </w:r>
      <w:r>
        <w:rPr>
          <w:rFonts w:ascii="Times New Roman"/>
          <w:b w:val="false"/>
          <w:i w:val="false"/>
          <w:color w:val="000000"/>
          <w:sz w:val="28"/>
        </w:rPr>
        <w:t xml:space="preserve">
№ 46 қаулысына        </w:t>
      </w:r>
      <w:r>
        <w:br/>
      </w:r>
      <w:r>
        <w:rPr>
          <w:rFonts w:ascii="Times New Roman"/>
          <w:b w:val="false"/>
          <w:i w:val="false"/>
          <w:color w:val="000000"/>
          <w:sz w:val="28"/>
        </w:rPr>
        <w:t xml:space="preserve">
қосымша         </w:t>
      </w:r>
    </w:p>
    <w:bookmarkStart w:name="z5" w:id="1"/>
    <w:p>
      <w:pPr>
        <w:spacing w:after="0"/>
        <w:ind w:left="0"/>
        <w:jc w:val="left"/>
      </w:pPr>
      <w:r>
        <w:rPr>
          <w:rFonts w:ascii="Times New Roman"/>
          <w:b/>
          <w:i w:val="false"/>
          <w:color w:val="000000"/>
        </w:rPr>
        <w:t xml:space="preserve"> 
Қазақстан Республикасы Денсаулық сақтау министрлігі «Еңбек</w:t>
      </w:r>
      <w:r>
        <w:br/>
      </w:r>
      <w:r>
        <w:rPr>
          <w:rFonts w:ascii="Times New Roman"/>
          <w:b/>
          <w:i w:val="false"/>
          <w:color w:val="000000"/>
        </w:rPr>
        <w:t>
гигиенасы және кәсіби аурулар ұлттық орталығы» республикалық</w:t>
      </w:r>
      <w:r>
        <w:br/>
      </w:r>
      <w:r>
        <w:rPr>
          <w:rFonts w:ascii="Times New Roman"/>
          <w:b/>
          <w:i w:val="false"/>
          <w:color w:val="000000"/>
        </w:rPr>
        <w:t>
мемлекеттік қазыналық кәсіпорнының республикалық меншіктен</w:t>
      </w:r>
      <w:r>
        <w:br/>
      </w:r>
      <w:r>
        <w:rPr>
          <w:rFonts w:ascii="Times New Roman"/>
          <w:b/>
          <w:i w:val="false"/>
          <w:color w:val="000000"/>
        </w:rPr>
        <w:t>
Шығыс Қазақстан облысының коммуналдық меншігіне берілетін</w:t>
      </w:r>
      <w:r>
        <w:br/>
      </w:r>
      <w:r>
        <w:rPr>
          <w:rFonts w:ascii="Times New Roman"/>
          <w:b/>
          <w:i w:val="false"/>
          <w:color w:val="000000"/>
        </w:rPr>
        <w:t>
мүлкінің тізімі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5175"/>
        <w:gridCol w:w="2217"/>
        <w:gridCol w:w="1909"/>
        <w:gridCol w:w="1888"/>
        <w:gridCol w:w="2054"/>
      </w:tblGrid>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құны (теңге)</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Тозу (теңге)</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 құны (теңге)</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 Серікбаев көшесі, 47-үй мекенжайында орналасқан жалпы алаңы 5805,5 ш. м., ғимарат</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51602756</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51602756</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16770895</w:t>
            </w:r>
          </w:p>
        </w:tc>
      </w:tr>
      <w:tr>
        <w:trPr>
          <w:trHeight w:val="34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Шевроле Нива 2123 (мемлекеттік нөмірі Ғ83100, қозғалтқыш № 0023736, шанақ № Х9L21230040016648)</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1163425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566575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УАЗ-22069-04 (мемлекеттік нөмірі Ғ73600, қозғалтқыш № 40500937, шанақ № 22060040211451)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1404000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122850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УАЗ 396259 жылжымалы зертхана М178 (мемлекеттік нөмірі Ғ071КА, қозғалтқыш № 421800-50502900, шанақ № 37410050105536)</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2737904,35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2560860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177044,4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ЗИЛ 53-01 ео (мемлекеттік нөмірі Ғ249РН, қозғалтқыш № 124168, шанақ КРФ-111)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9233000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9184892,5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48107,5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15104904,</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14190327</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914576,9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Оптикалық шынылардың жиынтығы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Муфельді пеш</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28016</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«Арман» рентген аппараты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154698</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Гемокоугулограф ГКГМ-03 аппараты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14868</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ИКВ-4 индукция әдісімен қыздыруға арналған аппарат</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дарсонвализацияға арналған Искра-122 аппараты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128737</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128737</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Лор-мүшелер терапиясына арналған Луч-2 аппараты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185625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39375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Полюс-1 терапевтикалық аппараты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112773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32727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РУМ-20 диагностикалық рентген аппараты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465000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Динаметрияға арналған Тонус-2М аппараты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127425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111499</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Әмбебап сепкіш РУ-1 ингаляторы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65868</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Электросон аппараты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95475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69227</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УВЧ-66 магнит терапиясы аппараты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Лор1А ультрадыбысты терапияға арналған аппараты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690000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ДТ-50-4 диодинамик аппараты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 бормашинасы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Бормашина</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Поток-542Р гологенераторы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камера</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551250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544351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ИВЧ-02 вибрациялық сезімталдықты өлшеуіші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У-2 Формасол стационарлық ингаляторы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КУФ ОРК-21 сынап-кварцты сәуле түсіргіші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КСЭМ-03 стоматологиялық креслосы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Биолам Р-11 микроскопы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63750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62950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Бинокуляр микроскопы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57483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Офтальмоскоп</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«Рео-Спектр» реографиялық кешені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991190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991190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УГН-1 ультракүлгін сәуле түсіргіші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90975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90975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КФК-2 құнарландырылған фотоэлектр колориметрі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97500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Метатест спирометрі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КФК-3 құнарландырылған фотоэлектр колориметрі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Массаж кушеткасы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«Радуга» тепловизоры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98900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ТС-80М құрғақ ауа электр термостаты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151350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149116</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РЕНТАХ фиброгастроскопы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2197500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2197500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ШСС-10 кептіргіш стерильдеу шкафы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ШСС-80 кептіргіш стерильдеу шкафы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63750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63750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Кептіргіш шкаф</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ФХ-3264 (кардиомакс) электрокардиологы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259875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259875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ЭЭС-11 эхоэнцефалоскопы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468750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468750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4-жолды М-42 миографі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212100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ЕЕГ-80 электроэнцефалографы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56480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56480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КФК кұнарландырылған фотоэлектр колориметрі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97500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ОПН-3 зертханалық клиника центрифугасы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60750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60750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клиника центрифугасы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60750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60750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Термостат</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75675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74738</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Термомонша</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547500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547500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65ЭК1Т-04 АКСИОН электрокардиографы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 100-3М бу стерилизатор-автоклавы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АА-02 (принтерНР) автоматтандырылған аудиометрі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ВТ-002М вибротестері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510000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«Каскад» парафин қыздыргышы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дана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81750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81750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Тұман терапиялық ингаляторы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96750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81036</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УЗТ-101Ф ультрадыбысты терапия аппараты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138750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116211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«АЛОКА» 1100 жиынтықтағы УДЗ сканері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3040125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589875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Д-10 дистилляторы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32476</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УДЗ-ге арналған тұрақтандырғыш</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дана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ГК-100-ЗМ бу стерилизаторы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981573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65427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Муфельді пеш</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Принтері бар СПМ-01 микропроцессорлық спирографы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«Денас» терапиялық аппараты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57750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54138</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УДЗ-ге арналған 5512 желілік датчигі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13944</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УДЗ-ге арналған Сони фотобасылым құрылғысы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196532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51468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Массаж белдігі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Бараньи креслосы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75150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34749</w:t>
            </w:r>
          </w:p>
        </w:tc>
      </w:tr>
      <w:tr>
        <w:trPr>
          <w:trHeight w:val="45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Галогенді дереккөзі бар Рентах бронхоскопы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742500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473349</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269151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Бодиплетизмографиялық зерттеулерге арналған құрылғы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5259375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2390625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Рота (кестелері бар кестелерге жарық түсіру) аппараты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Скиаскопиялық сызғыш</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Сынауға арналған көзілдірік линзаларының (орташа) жиынтығы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73163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ЛАБ-ПУ-01 илеу құрылғысы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172125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118337</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Электронейромиограф</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765000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сәуле түсіргіш</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орынды рентгендік диагностикалық кешен</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4031250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3468750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ИСКРА-1 дарсонвализацияға арналған аппараты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Тонус-1 динамотерапияға арналған аппараты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43488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ГП-80-0к-ПЗ ауа стерилизаторы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УВЧ-70-1А терапияға арналған аппараты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79992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ВФЭ-2/0.9-СЗМО дезинфекциялық камерасы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340008</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339992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Сономед 315 М эхоэнцефалографы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464784</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505216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СПМ 21/01 «Р-Д» спирографы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102534</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111466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НО-350ХТ айқындау процессоры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287500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АД-229 В емханалық аудиометрі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343750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406250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АД-229 В емханалық аудиометрі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657894,74</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123354</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534540,74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Назофарингофиброскоп (портативті)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163872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710128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Биолам Р-11 микроскопы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251800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кептіретін шкаф</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кептіретін шкаф</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63750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63750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ПЭФ-3 электрофорезі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98571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98571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«УВЧ-30» терапияға арналған аппараты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88125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Жиынтықтағы негароскоп</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Ультрадыбысты диагностикалық </w:t>
            </w:r>
            <w:r>
              <w:rPr>
                <w:rFonts w:ascii="Times New Roman"/>
                <w:b w:val="false"/>
                <w:i w:val="false"/>
                <w:color w:val="000000"/>
                <w:sz w:val="20"/>
              </w:rPr>
              <w:t>сканер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5090395,57</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2290677,8</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2799717,8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РЕНТАХ фиброгастроскопы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1488695,65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992454,37</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496241,28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ИКВЧ шаң өлшеуіші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589565,27</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439725,77</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149839,5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ИПМ 101М өріс кернеулілігін өлшеуіші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433043,88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322984,06</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110059,82</w:t>
            </w:r>
          </w:p>
        </w:tc>
      </w:tr>
      <w:tr>
        <w:trPr>
          <w:trHeight w:val="45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 ауа сынамасын сұрыптауға арналған аспираторы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95226,09</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90070,67</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5155,42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Октава-101 ВМ виброметрі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608521,74</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453865,49</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154656,25</w:t>
            </w:r>
          </w:p>
        </w:tc>
      </w:tr>
      <w:tr>
        <w:trPr>
          <w:trHeight w:val="45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ПУ-2П аспираторы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242869,57</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242869,78</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МГЛ-19-(газтестер) газ талдауышы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521217,39</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484304,85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36912,54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Сильфон аспираторы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124347,83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124347,5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Аспиратор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дана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75043,48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70970,2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4073,28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«Бореал» компрессорлы ингаляторы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40580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МТМ-110 қамыр илеу машинасы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536480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290602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245878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ЭШ-2К наубайшы шкафы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237500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МПР-350М сүртіп-кесетін машинасы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78591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Кпэм 60/9 тамақ пісіретін қазаны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228574</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248426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ТАИ 4519 ФНР мұздатқыш жабдығы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41434</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САИ 4511 А мұздатқыш жабдығы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82650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КПЭ пісіру қазаны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148913,19</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138490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10423,19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НР1010 принтері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пианиносы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144246,68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144246,68</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ЕPSON принтері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Раnаsоnіk факсы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GНХ-616 телефон жүйелік блогы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SЕ-21 ЕХЕ телефон жүйелік блогы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SЕ-21 ЕNЕ жүйелік аппараты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ЕPSON принтері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кассалық аппарат</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кеңсе үстелі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75632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Кішкентай кеңсе үстелі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Сhanghang KFR 28GW  кондиционері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Сhanghang KFR 28GW  кондиционері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«Бирюса» мұздатқышы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27526</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Мұздатқыш</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жиһазы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46066</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Пентиум-4 компьютері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62823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Раnаsоnіk көшіру аппараты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Раnаsоnіk 21D2 телевизоры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19698</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Раnаsоnіk-205Е бейне магнитофоны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4449</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НРDеskjet 3325 принтері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Диван</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жатын төсек</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8898</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СВИЯГА 410 мұздатқышы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28698</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16302</w:t>
            </w:r>
          </w:p>
        </w:tc>
      </w:tr>
      <w:tr>
        <w:trPr>
          <w:trHeight w:val="45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Бирюса 10 мұздатқышы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28698</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Sоnу VРL-ЕS1 бейне проекторы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дана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82923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Пентиум 4 компьютері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61260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Пентиум 4 компьютері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62823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 шкафы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27367</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5133</w:t>
            </w:r>
          </w:p>
        </w:tc>
      </w:tr>
      <w:tr>
        <w:trPr>
          <w:trHeight w:val="39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 1015 принтері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54408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54408</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149840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134246</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62823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 1010 принтері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 1020 принтері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101450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44394</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3в1 НР LaserJM 1005 принтері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14049</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 LASERJet 1022 принтері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 LJ 1200 принтері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 LaserJet Р2014 принтері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14348</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ТОНІВА ноутбугы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53130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116870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 и 1018 принтері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Р-ІV3 компьютері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103795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32430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71365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 3970.2400 сканері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6267</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 1012.А4.1200 принтері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РIV 2/8/512/120/СD-RW компьютері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62823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«Памир» мұздаткышы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58132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«Юрюзань» мұздатқышы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ШХ-56 мұздатқыш шкафы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93022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ШХ-56 мұздатқыш шкафы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191086,81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191086,61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 таразы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таба</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МИМ 300 электр ет тартқышы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81450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51927</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СЭС 0201 (05) электр табасы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Стинол-106 мұздатқышы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47889</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Мұздатқыш шкафы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61403,51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29161,62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32241,89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төсек</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422940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267060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Раnаsоnік 21Д3 телевизоры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«Иней» мұздатқышы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16824</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АТХ компьютері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 1018 принтері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«Юрюзань» мұздатқышы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16399</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екі секциялы  төсек</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245250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113436</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131814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34691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 1200 принтері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«Бирюса» мұздатқышы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62030,58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62030,79</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93800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Металдан жасалған қоршау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1507374</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1250495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256879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Бағдарламамен қамтамасыз ету (1:С бағдарламасы)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57787586,98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40575426,7</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17212146,7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124495247,3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89597615,6</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34897618,5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