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6209" w14:textId="e0c6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5 қазандағы № 191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қаңтардағы № 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2006 жылғы 5 қазандағы № 191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2006 жылғы 5 қазандағы</w:t>
      </w:r>
      <w:r>
        <w:br/>
      </w:r>
      <w:r>
        <w:rPr>
          <w:rFonts w:ascii="Times New Roman"/>
          <w:b/>
          <w:i w:val="false"/>
          <w:color w:val="000000"/>
        </w:rPr>
        <w:t>
№ 191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«А.Е. Бозжігітов туралы» Қазақстан Республикасы Президентінің 2006 жылғы 5 қазандағы № 191 Жарлығына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Сыртқы істер министрлігі Алматы қаласындағы өкілдігінің басшысы - Ерекше тапсырмалар жөніндегі елші», «қызметін қоса атқарушы» және «, жұмыс орны Қазақстан Республикасында деп белгіленсін»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