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a864" w14:textId="7eca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ақпараттандыру саласындағы уәкілетті ұйымы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желтоқсандағы № 2324 Қаулысы. Күші жойылды - Қазақстан Республикасы Үкіметінің 2013 жылғы 28 қаңтардағы № 49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28.01.2013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электрондық ақпараттық ресурстардың, ақпараттық жүйелердің мемлекеттік тіркелімін және депозитарийін жүргізуді ұйымдастыруды, мемлекеттік ақпараттық жүйелер мен мемлекеттік ақпараттық ресурстардың ақпараттық қауіпсіздігін техникалық қамтамасыз етуді жүзеге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Байланыс және ақпарат министрлігінің «Телекоммуникация саласындағы техникалық сүйемелдеу және талдау орталығы» шаруашылық жүргізу құқығындағы республикалық мемлекеттік кәсіпорны ақпараттандыру саласындағы уәкілетті ұйым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2010.05.18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