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6ba6" w14:textId="a2f6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30 қарашадағы № 1155-1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31 желтоқсандағы № 2321 Қаулысы. Күші жойылды - Қазақстан Республикасы Үкіметінің 2010 жылғы 14 сәуірдегі № 302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2010.04.14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«электрондық үкіметті» дамытудың 2008 - 2010 жылдарға арналған бағдарламасын бекіту туралы» Қазақстан Республикасы Үкіметінің 2007 жылғы 30 қарашадағы № 1155-1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«электрондық үкіметті» дамытудың 2008 - 2010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 іске асырудың негізгі бағыттары және тетіктері» деген </w:t>
      </w:r>
      <w:r>
        <w:rPr>
          <w:rFonts w:ascii="Times New Roman"/>
          <w:b w:val="false"/>
          <w:i w:val="false"/>
          <w:color w:val="000000"/>
          <w:sz w:val="28"/>
        </w:rPr>
        <w:t>5-бөлімде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«Ресурстарды басқарудың мемлекеттік автоматтандырылған жүйесін құру» деген </w:t>
      </w:r>
      <w:r>
        <w:rPr>
          <w:rFonts w:ascii="Times New Roman"/>
          <w:b w:val="false"/>
          <w:i w:val="false"/>
          <w:color w:val="000000"/>
          <w:sz w:val="28"/>
        </w:rPr>
        <w:t>5.1-кіші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«Е-Қаржының кіші жүйесі» деген тараудың үшінші абзацы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«электрондық үкімет» дамытудың 2008 - 2010 жылдарға арналған бағдарламасына 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«G4G ресурстарды басқарудың мемлекеттік функцияларының (қызметтерінің) базалық санаттары» деген 4-кестеде: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«электрондық үкімет» дамытудың 2008 - 2010 жылдарға арналған бағдарламасын іске асыру жөніндегі іс-шаралар жоспары» деген </w:t>
      </w:r>
      <w:r>
        <w:rPr>
          <w:rFonts w:ascii="Times New Roman"/>
          <w:b w:val="false"/>
          <w:i w:val="false"/>
          <w:color w:val="000000"/>
          <w:sz w:val="28"/>
        </w:rPr>
        <w:t>8-бөлімде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«Ресурстарды басқарудың мемлекеттік жүйесін құру» деген 1-кіші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