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c4f6a" w14:textId="37c4f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қосалқы шаруашылықтың болуы туралы анықтама беру" мемлекеттік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31 желтоқсандағы № 2318 Қаулысы. Күші жойылды - Қазақстан Республикасы Үкіметінің 2013 жылғы 31 желтоқсандағы № 1542 қаулысымен</w:t>
      </w:r>
    </w:p>
    <w:p>
      <w:pPr>
        <w:spacing w:after="0"/>
        <w:ind w:left="0"/>
        <w:jc w:val="both"/>
      </w:pPr>
      <w:r>
        <w:rPr>
          <w:rFonts w:ascii="Times New Roman"/>
          <w:b w:val="false"/>
          <w:i w:val="false"/>
          <w:color w:val="ff0000"/>
          <w:sz w:val="28"/>
        </w:rPr>
        <w:t>      Ескерту. Күші жойылды - ҚР Үкіметінің 31.12.2013 </w:t>
      </w:r>
      <w:r>
        <w:rPr>
          <w:rFonts w:ascii="Times New Roman"/>
          <w:b w:val="false"/>
          <w:i w:val="false"/>
          <w:color w:val="ff0000"/>
          <w:sz w:val="28"/>
        </w:rPr>
        <w:t>№ 1542</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Тақырыпқа өзгеріс енгізілді - ҚР Үкіметінің 2011.03.29 </w:t>
      </w:r>
      <w:r>
        <w:rPr>
          <w:rFonts w:ascii="Times New Roman"/>
          <w:b w:val="false"/>
          <w:i w:val="false"/>
          <w:color w:val="ff0000"/>
          <w:sz w:val="28"/>
        </w:rPr>
        <w:t>№ 283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34-бабына</w:t>
      </w:r>
      <w:r>
        <w:rPr>
          <w:rFonts w:ascii="Times New Roman"/>
          <w:b w:val="false"/>
          <w:i w:val="false"/>
          <w:color w:val="000000"/>
          <w:sz w:val="28"/>
        </w:rPr>
        <w:t xml:space="preserve"> және "Әкімшілік рәсімдер туралы" Қазақстан Республикасының 2000 жылғы 27 қарашадағы Заңының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15-2-баптарына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2011.03.29 </w:t>
      </w:r>
      <w:r>
        <w:rPr>
          <w:rFonts w:ascii="Times New Roman"/>
          <w:b w:val="false"/>
          <w:i w:val="false"/>
          <w:color w:val="000000"/>
          <w:sz w:val="28"/>
        </w:rPr>
        <w:t>№ 283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 Қоса беріліп отырған "Жеке қосалқы шаруашылықтың болуы туралы анықтама беру" мемлекеттік қызмет стандарты бекітілсін.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w:t>
      </w:r>
      <w:r>
        <w:rPr>
          <w:rFonts w:ascii="Times New Roman"/>
          <w:b w:val="false"/>
          <w:i w:val="false"/>
          <w:color w:val="ff0000"/>
          <w:sz w:val="28"/>
        </w:rPr>
        <w:t xml:space="preserve">2011.03.29 </w:t>
      </w:r>
      <w:r>
        <w:rPr>
          <w:rFonts w:ascii="Times New Roman"/>
          <w:b w:val="false"/>
          <w:i w:val="false"/>
          <w:color w:val="000000"/>
          <w:sz w:val="28"/>
        </w:rPr>
        <w:t>№ 283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31 желтоқсандағы</w:t>
      </w:r>
      <w:r>
        <w:br/>
      </w:r>
      <w:r>
        <w:rPr>
          <w:rFonts w:ascii="Times New Roman"/>
          <w:b w:val="false"/>
          <w:i w:val="false"/>
          <w:color w:val="000000"/>
          <w:sz w:val="28"/>
        </w:rPr>
        <w:t xml:space="preserve">
№ 2318 қаулысымен     </w:t>
      </w:r>
      <w:r>
        <w:br/>
      </w:r>
      <w:r>
        <w:rPr>
          <w:rFonts w:ascii="Times New Roman"/>
          <w:b w:val="false"/>
          <w:i w:val="false"/>
          <w:color w:val="000000"/>
          <w:sz w:val="28"/>
        </w:rPr>
        <w:t xml:space="preserve">
бекітілген        </w:t>
      </w:r>
    </w:p>
    <w:bookmarkStart w:name="z4" w:id="1"/>
    <w:p>
      <w:pPr>
        <w:spacing w:after="0"/>
        <w:ind w:left="0"/>
        <w:jc w:val="left"/>
      </w:pPr>
      <w:r>
        <w:rPr>
          <w:rFonts w:ascii="Times New Roman"/>
          <w:b/>
          <w:i w:val="false"/>
          <w:color w:val="000000"/>
        </w:rPr>
        <w:t xml:space="preserve"> 
"Жеке қосалқы шаруашылықтың болуы туралы анықтама беру" мемлекеттік қызмет стандарты</w:t>
      </w:r>
    </w:p>
    <w:bookmarkEnd w:id="1"/>
    <w:p>
      <w:pPr>
        <w:spacing w:after="0"/>
        <w:ind w:left="0"/>
        <w:jc w:val="both"/>
      </w:pPr>
      <w:r>
        <w:rPr>
          <w:rFonts w:ascii="Times New Roman"/>
          <w:b w:val="false"/>
          <w:i w:val="false"/>
          <w:color w:val="ff0000"/>
          <w:sz w:val="28"/>
        </w:rPr>
        <w:t xml:space="preserve">      Ескерту. Стандарт жаңа редакцияда - ҚР Үкіметінің 2012.09.19 </w:t>
      </w:r>
      <w:r>
        <w:rPr>
          <w:rFonts w:ascii="Times New Roman"/>
          <w:b w:val="false"/>
          <w:i w:val="false"/>
          <w:color w:val="ff0000"/>
          <w:sz w:val="28"/>
        </w:rPr>
        <w:t>№ 1223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5" w:id="2"/>
    <w:p>
      <w:pPr>
        <w:spacing w:after="0"/>
        <w:ind w:left="0"/>
        <w:jc w:val="left"/>
      </w:pPr>
      <w:r>
        <w:rPr>
          <w:rFonts w:ascii="Times New Roman"/>
          <w:b/>
          <w:i w:val="false"/>
          <w:color w:val="000000"/>
        </w:rPr>
        <w:t xml:space="preserve"> 
1. Жалпы ережелер</w:t>
      </w:r>
    </w:p>
    <w:bookmarkEnd w:id="2"/>
    <w:bookmarkStart w:name="z6" w:id="3"/>
    <w:p>
      <w:pPr>
        <w:spacing w:after="0"/>
        <w:ind w:left="0"/>
        <w:jc w:val="both"/>
      </w:pPr>
      <w:r>
        <w:rPr>
          <w:rFonts w:ascii="Times New Roman"/>
          <w:b w:val="false"/>
          <w:i w:val="false"/>
          <w:color w:val="000000"/>
          <w:sz w:val="28"/>
        </w:rPr>
        <w:t>
      1. «Жеке қосалқы шаруашылықтың болуы туралы анықтама беру» мемлекеттік қызметін (бұдан әрі – мемлекеттік қызмет) мекенжайлары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аудандық маңызы бар қала, кент, ауыл (село), ауылдық (селолық) округтер әкімінің аппараты, облыстық маңызы бар қаланың ауыл шаруашылығы бөлімдері (бұдан әрі – ЖАО), сондай-ақ баламалы негізде халыққа қызмет көрсету орталықтары (бұдан әрі – Орталықтар) көрсетеді.</w:t>
      </w:r>
      <w:r>
        <w:br/>
      </w:r>
      <w:r>
        <w:rPr>
          <w:rFonts w:ascii="Times New Roman"/>
          <w:b w:val="false"/>
          <w:i w:val="false"/>
          <w:color w:val="000000"/>
          <w:sz w:val="28"/>
        </w:rPr>
        <w:t>
</w:t>
      </w:r>
      <w:r>
        <w:rPr>
          <w:rFonts w:ascii="Times New Roman"/>
          <w:b w:val="false"/>
          <w:i w:val="false"/>
          <w:color w:val="000000"/>
          <w:sz w:val="28"/>
        </w:rPr>
        <w:t>
      Шалғай орналасқан елді мекендердегі тұрғындардың мемлекеттік қызметтерге қол жетімділігін қамтамасыз ету мақсатында, мемлекеттік қызметтерді Мобильді орталықтары арқылы көрсетуге жол беріледі.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«Мемлекеттік атаулы әлеуметтік көмек туралы» Қазақстан Республикасының 2001 жылғы 17 шілдедегі Заңының 3-бабы, 1-тармағының </w:t>
      </w:r>
      <w:r>
        <w:rPr>
          <w:rFonts w:ascii="Times New Roman"/>
          <w:b w:val="false"/>
          <w:i w:val="false"/>
          <w:color w:val="000000"/>
          <w:sz w:val="28"/>
        </w:rPr>
        <w:t>3) тармақшасы</w:t>
      </w:r>
      <w:r>
        <w:rPr>
          <w:rFonts w:ascii="Times New Roman"/>
          <w:b w:val="false"/>
          <w:i w:val="false"/>
          <w:color w:val="000000"/>
          <w:sz w:val="28"/>
        </w:rPr>
        <w:t>, «Ақпараттандыру туралы» Қазақстан Республикасының 2007 жылғы 11 қаңтардағы Заңының 29-бабының </w:t>
      </w:r>
      <w:r>
        <w:rPr>
          <w:rFonts w:ascii="Times New Roman"/>
          <w:b w:val="false"/>
          <w:i w:val="false"/>
          <w:color w:val="000000"/>
          <w:sz w:val="28"/>
        </w:rPr>
        <w:t>4-тармағы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 көздері:</w:t>
      </w:r>
      <w:r>
        <w:br/>
      </w:r>
      <w:r>
        <w:rPr>
          <w:rFonts w:ascii="Times New Roman"/>
          <w:b w:val="false"/>
          <w:i w:val="false"/>
          <w:color w:val="000000"/>
          <w:sz w:val="28"/>
        </w:rPr>
        <w:t>
</w:t>
      </w:r>
      <w:r>
        <w:rPr>
          <w:rFonts w:ascii="Times New Roman"/>
          <w:b w:val="false"/>
          <w:i w:val="false"/>
          <w:color w:val="000000"/>
          <w:sz w:val="28"/>
        </w:rPr>
        <w:t>
      1)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Қазақстан Республикасы Ауыл шаруашылығы министрлігінің (www.minagri.gov.kz) және ЖАО интернет-ресурстары;</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жөніндегі комитетінің «Халыққа қызмет көрсету орталығы» республикалық мемлекеттік кәсіпорнының (бұдан әрі – «Орталық» РМК) интернет-ресурсы: www.con.gov.kz;</w:t>
      </w:r>
      <w:r>
        <w:br/>
      </w:r>
      <w:r>
        <w:rPr>
          <w:rFonts w:ascii="Times New Roman"/>
          <w:b w:val="false"/>
          <w:i w:val="false"/>
          <w:color w:val="000000"/>
          <w:sz w:val="28"/>
        </w:rPr>
        <w:t>
</w:t>
      </w:r>
      <w:r>
        <w:rPr>
          <w:rFonts w:ascii="Times New Roman"/>
          <w:b w:val="false"/>
          <w:i w:val="false"/>
          <w:color w:val="000000"/>
          <w:sz w:val="28"/>
        </w:rPr>
        <w:t>
      3) «электрондық үкіметтің» www.gov.kz веб-порталы;</w:t>
      </w:r>
      <w:r>
        <w:br/>
      </w:r>
      <w:r>
        <w:rPr>
          <w:rFonts w:ascii="Times New Roman"/>
          <w:b w:val="false"/>
          <w:i w:val="false"/>
          <w:color w:val="000000"/>
          <w:sz w:val="28"/>
        </w:rPr>
        <w:t>
</w:t>
      </w:r>
      <w:r>
        <w:rPr>
          <w:rFonts w:ascii="Times New Roman"/>
          <w:b w:val="false"/>
          <w:i w:val="false"/>
          <w:color w:val="000000"/>
          <w:sz w:val="28"/>
        </w:rPr>
        <w:t>
      4) ресми ақпарат көздері және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орталықтардың ғимараттарында орналасқан стенділер;</w:t>
      </w:r>
      <w:r>
        <w:br/>
      </w:r>
      <w:r>
        <w:rPr>
          <w:rFonts w:ascii="Times New Roman"/>
          <w:b w:val="false"/>
          <w:i w:val="false"/>
          <w:color w:val="000000"/>
          <w:sz w:val="28"/>
        </w:rPr>
        <w:t>
</w:t>
      </w:r>
      <w:r>
        <w:rPr>
          <w:rFonts w:ascii="Times New Roman"/>
          <w:b w:val="false"/>
          <w:i w:val="false"/>
          <w:color w:val="000000"/>
          <w:sz w:val="28"/>
        </w:rPr>
        <w:t>
      5) call-орталығы ақпараттық-анықтама қызметі (1414)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жеке қосалқы шаруашылықтың болуы туралы анықтама (қағаз жеткізгіште) не мемлекеттік қызмет ұсынудан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 ЖАО-ға өтініш берген кезде:</w:t>
      </w:r>
      <w:r>
        <w:br/>
      </w:r>
      <w:r>
        <w:rPr>
          <w:rFonts w:ascii="Times New Roman"/>
          <w:b w:val="false"/>
          <w:i w:val="false"/>
          <w:color w:val="000000"/>
          <w:sz w:val="28"/>
        </w:rPr>
        <w:t>
</w:t>
      </w:r>
      <w:r>
        <w:rPr>
          <w:rFonts w:ascii="Times New Roman"/>
          <w:b w:val="false"/>
          <w:i w:val="false"/>
          <w:color w:val="000000"/>
          <w:sz w:val="28"/>
        </w:rPr>
        <w:t>
      1) мемлекеттік қызмет өтініш берілген сәттен бастап 2 (екі) жұмыс күні ішінде көрсетіледі;</w:t>
      </w:r>
      <w:r>
        <w:br/>
      </w:r>
      <w:r>
        <w:rPr>
          <w:rFonts w:ascii="Times New Roman"/>
          <w:b w:val="false"/>
          <w:i w:val="false"/>
          <w:color w:val="000000"/>
          <w:sz w:val="28"/>
        </w:rPr>
        <w:t>
</w:t>
      </w:r>
      <w:r>
        <w:rPr>
          <w:rFonts w:ascii="Times New Roman"/>
          <w:b w:val="false"/>
          <w:i w:val="false"/>
          <w:color w:val="000000"/>
          <w:sz w:val="28"/>
        </w:rPr>
        <w:t>
      2) өтініш беруші өтініш берген күні көрсетілетін мемлекеттік қызметті алғанға дейiнгi күтудiң ең жоғары шектi уақыты 10 (он) минуттан аспайды;</w:t>
      </w:r>
      <w:r>
        <w:br/>
      </w:r>
      <w:r>
        <w:rPr>
          <w:rFonts w:ascii="Times New Roman"/>
          <w:b w:val="false"/>
          <w:i w:val="false"/>
          <w:color w:val="000000"/>
          <w:sz w:val="28"/>
        </w:rPr>
        <w:t>
</w:t>
      </w:r>
      <w:r>
        <w:rPr>
          <w:rFonts w:ascii="Times New Roman"/>
          <w:b w:val="false"/>
          <w:i w:val="false"/>
          <w:color w:val="000000"/>
          <w:sz w:val="28"/>
        </w:rPr>
        <w:t xml:space="preserve">
      3) мемлекеттiк қызметтi алушыға қызмет көрсетудiң ең жоғары шектi уақыты 10 (он) минуттан аспайды; </w:t>
      </w:r>
      <w:r>
        <w:br/>
      </w:r>
      <w:r>
        <w:rPr>
          <w:rFonts w:ascii="Times New Roman"/>
          <w:b w:val="false"/>
          <w:i w:val="false"/>
          <w:color w:val="000000"/>
          <w:sz w:val="28"/>
        </w:rPr>
        <w:t>
</w:t>
      </w:r>
      <w:r>
        <w:rPr>
          <w:rFonts w:ascii="Times New Roman"/>
          <w:b w:val="false"/>
          <w:i w:val="false"/>
          <w:color w:val="000000"/>
          <w:sz w:val="28"/>
        </w:rPr>
        <w:t>
      Орталықтарға өтініш берген кезде:</w:t>
      </w:r>
      <w:r>
        <w:br/>
      </w:r>
      <w:r>
        <w:rPr>
          <w:rFonts w:ascii="Times New Roman"/>
          <w:b w:val="false"/>
          <w:i w:val="false"/>
          <w:color w:val="000000"/>
          <w:sz w:val="28"/>
        </w:rPr>
        <w:t>
</w:t>
      </w:r>
      <w:r>
        <w:rPr>
          <w:rFonts w:ascii="Times New Roman"/>
          <w:b w:val="false"/>
          <w:i w:val="false"/>
          <w:color w:val="000000"/>
          <w:sz w:val="28"/>
        </w:rPr>
        <w:t>
      1) мемлекеттiк қызметтi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 тапсырған сәттен бастап мемлекеттік қызмет көрсету мерзімі 2 (екі) жұмыс күнінен аспайды;</w:t>
      </w:r>
      <w:r>
        <w:br/>
      </w:r>
      <w:r>
        <w:rPr>
          <w:rFonts w:ascii="Times New Roman"/>
          <w:b w:val="false"/>
          <w:i w:val="false"/>
          <w:color w:val="000000"/>
          <w:sz w:val="28"/>
        </w:rPr>
        <w:t>
</w:t>
      </w:r>
      <w:r>
        <w:rPr>
          <w:rFonts w:ascii="Times New Roman"/>
          <w:b w:val="false"/>
          <w:i w:val="false"/>
          <w:color w:val="000000"/>
          <w:sz w:val="28"/>
        </w:rPr>
        <w:t>
      2) өтініш беруші өтініш берген күні көрсетілетін мемлекеттік қызметті алғанға дейінгі күтудің ең жоғары шекті уақыты 20 (жиырма) минуттан аспайды;</w:t>
      </w:r>
      <w:r>
        <w:br/>
      </w:r>
      <w:r>
        <w:rPr>
          <w:rFonts w:ascii="Times New Roman"/>
          <w:b w:val="false"/>
          <w:i w:val="false"/>
          <w:color w:val="000000"/>
          <w:sz w:val="28"/>
        </w:rPr>
        <w:t>
</w:t>
      </w:r>
      <w:r>
        <w:rPr>
          <w:rFonts w:ascii="Times New Roman"/>
          <w:b w:val="false"/>
          <w:i w:val="false"/>
          <w:color w:val="000000"/>
          <w:sz w:val="28"/>
        </w:rPr>
        <w:t>
      3) мемлекеттiк қызметтi алушыға қызмет көрсетудiң ең жоғары шектi уақыты 20 (жиырма)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1) ЖАО: демалыс және мереке күндерін қоспағанда, белгіленген жұмыс кестесіне сәйкес күн сайын дүйсенбі мен жұма аралығында сағат 13.00-ден 14.00-ге дейінгі түскі үзіліспен сағат 9.00-ден 18.00-ге дейін ұсынады. Қабылдау алдын ала жазылусыз және жедел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2) Орталықтар: мемлекеттік қызметті демалыс және мереке күндерін қоспағанда, белгіленген жұмыс кестесіне сәйкес күн сайын дүйсенбі мен сенбі аралығында сағат 9.00-ден 20.00-ге дейін үзіліссіз көрсетіледі. Қабылдау тездетілген қызмет көрсетусіз «электронды»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Мобильді орталықтар Орталық бекіткен кестеге сәйкес, бір елді мекенде аптасына бір рет алты сағаттан кем емес уақытта құжаттар қабылдауды жүзеге асырады.</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үшін күтуге және қажетті құжаттарды дайындауға жағдайлар жасалады (күтуге арналған зал, құжаттарды толтыру орындары қажетті құжаттар тізбесі және оларды толтыру үлгілері бар стенділермен жарақталады). ЖАО және орталықтардың ғимараттары физикалық мүмкіндіктері шектеулі адамдардың кіруіне арналған пандусы бар кіреберіспен жабдықталған.</w:t>
      </w:r>
    </w:p>
    <w:bookmarkEnd w:id="3"/>
    <w:bookmarkStart w:name="z22" w:id="4"/>
    <w:p>
      <w:pPr>
        <w:spacing w:after="0"/>
        <w:ind w:left="0"/>
        <w:jc w:val="left"/>
      </w:pPr>
      <w:r>
        <w:rPr>
          <w:rFonts w:ascii="Times New Roman"/>
          <w:b/>
          <w:i w:val="false"/>
          <w:color w:val="000000"/>
        </w:rPr>
        <w:t xml:space="preserve"> 
2. Мемлекеттік қызмет көрсету тәртібі</w:t>
      </w:r>
    </w:p>
    <w:bookmarkEnd w:id="4"/>
    <w:bookmarkStart w:name="z23" w:id="5"/>
    <w:p>
      <w:pPr>
        <w:spacing w:after="0"/>
        <w:ind w:left="0"/>
        <w:jc w:val="both"/>
      </w:pPr>
      <w:r>
        <w:rPr>
          <w:rFonts w:ascii="Times New Roman"/>
          <w:b w:val="false"/>
          <w:i w:val="false"/>
          <w:color w:val="000000"/>
          <w:sz w:val="28"/>
        </w:rPr>
        <w:t>
      11. Мемлекеттік қызметті алу үшін мемлекеттік қызметті алушы немесе оның өкілі (нотариалды куәландырылған сенімхат бойынша) мынадай құжаттарды ұсынады:</w:t>
      </w:r>
      <w:r>
        <w:br/>
      </w:r>
      <w:r>
        <w:rPr>
          <w:rFonts w:ascii="Times New Roman"/>
          <w:b w:val="false"/>
          <w:i w:val="false"/>
          <w:color w:val="000000"/>
          <w:sz w:val="28"/>
        </w:rPr>
        <w:t>
</w:t>
      </w:r>
      <w:r>
        <w:rPr>
          <w:rFonts w:ascii="Times New Roman"/>
          <w:b w:val="false"/>
          <w:i w:val="false"/>
          <w:color w:val="000000"/>
          <w:sz w:val="28"/>
        </w:rPr>
        <w:t>
      1) ЖАО-ға өтініш жасаған кезде мемлекеттік қызметті алушы жеке куәлігінің түпнұсқасын және оның көшірмелерін (салыстырып тексергеннен кейін жеке куәліктің түпнұсқасы қайтарылады) ұсына отырып, ауызша нысанда жүгінеді;</w:t>
      </w:r>
      <w:r>
        <w:br/>
      </w:r>
      <w:r>
        <w:rPr>
          <w:rFonts w:ascii="Times New Roman"/>
          <w:b w:val="false"/>
          <w:i w:val="false"/>
          <w:color w:val="000000"/>
          <w:sz w:val="28"/>
        </w:rPr>
        <w:t>
</w:t>
      </w:r>
      <w:r>
        <w:rPr>
          <w:rFonts w:ascii="Times New Roman"/>
          <w:b w:val="false"/>
          <w:i w:val="false"/>
          <w:color w:val="000000"/>
          <w:sz w:val="28"/>
        </w:rPr>
        <w:t>
      2) орталықтарға өтініш жасаған кезде мемлекеттік қызметті алушы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 және жеке куәлігінің түпнұсқасын береді.</w:t>
      </w:r>
      <w:r>
        <w:br/>
      </w:r>
      <w:r>
        <w:rPr>
          <w:rFonts w:ascii="Times New Roman"/>
          <w:b w:val="false"/>
          <w:i w:val="false"/>
          <w:color w:val="000000"/>
          <w:sz w:val="28"/>
        </w:rPr>
        <w:t>
</w:t>
      </w:r>
      <w:r>
        <w:rPr>
          <w:rFonts w:ascii="Times New Roman"/>
          <w:b w:val="false"/>
          <w:i w:val="false"/>
          <w:color w:val="000000"/>
          <w:sz w:val="28"/>
        </w:rPr>
        <w:t>
      Мемлекеттік ақпараттық жүйелерде қамтылған мемлекеттік қызметті алушының жеке басын куәландыратын құжат туралы мәліметті орталық қызметкері уәкілетті тұлғаның ЭЦҚ-мен куәландырылған электрондық құжаттар нысанында Орталықтың ақпараттық жүйесі арқылы тиісті мемлекеттік ақпараттық жүйелерден алады.</w:t>
      </w:r>
      <w:r>
        <w:br/>
      </w:r>
      <w:r>
        <w:rPr>
          <w:rFonts w:ascii="Times New Roman"/>
          <w:b w:val="false"/>
          <w:i w:val="false"/>
          <w:color w:val="000000"/>
          <w:sz w:val="28"/>
        </w:rPr>
        <w:t>
</w:t>
      </w:r>
      <w:r>
        <w:rPr>
          <w:rFonts w:ascii="Times New Roman"/>
          <w:b w:val="false"/>
          <w:i w:val="false"/>
          <w:color w:val="000000"/>
          <w:sz w:val="28"/>
        </w:rPr>
        <w:t>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құжаттарды қабылдаған кезде Орталықтың және уәкілетті органның қызметкері мемлекеттік қызметті алушының жеке басын куәландыратын құжаттардың түпнұсқасының түпнұсқалығын, сенімхаттарды мемлекеттік органдардың тиісті мемлекеттік ақпараттық жүйелерінен алынған мәліметтермен салыстырып тексереді, осыдан кейін тұпнұсқаларын алушыға қайтарады.</w:t>
      </w:r>
      <w:r>
        <w:br/>
      </w:r>
      <w:r>
        <w:rPr>
          <w:rFonts w:ascii="Times New Roman"/>
          <w:b w:val="false"/>
          <w:i w:val="false"/>
          <w:color w:val="000000"/>
          <w:sz w:val="28"/>
        </w:rPr>
        <w:t>
</w:t>
      </w:r>
      <w:r>
        <w:rPr>
          <w:rFonts w:ascii="Times New Roman"/>
          <w:b w:val="false"/>
          <w:i w:val="false"/>
          <w:color w:val="000000"/>
          <w:sz w:val="28"/>
        </w:rPr>
        <w:t>
      12. Орталықтарда бекітілген нысандағы өтініш бланкілері осы стандартқа 2-қосымшада көрсетілген мекенжайлар бойынша күту залында арнайы тағандарда, сондай-ақ, Орталық РМК интернет-ресурстарында орналастырылады: www.con.gov.kz.</w:t>
      </w:r>
      <w:r>
        <w:br/>
      </w:r>
      <w:r>
        <w:rPr>
          <w:rFonts w:ascii="Times New Roman"/>
          <w:b w:val="false"/>
          <w:i w:val="false"/>
          <w:color w:val="000000"/>
          <w:sz w:val="28"/>
        </w:rPr>
        <w:t>
</w:t>
      </w:r>
      <w:r>
        <w:rPr>
          <w:rFonts w:ascii="Times New Roman"/>
          <w:b w:val="false"/>
          <w:i w:val="false"/>
          <w:color w:val="000000"/>
          <w:sz w:val="28"/>
        </w:rPr>
        <w:t>
      13.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мекенжайлар бойынша ЖАО мен Орталықтардың қызметкерлеріне тапсырады.</w:t>
      </w:r>
      <w:r>
        <w:br/>
      </w:r>
      <w:r>
        <w:rPr>
          <w:rFonts w:ascii="Times New Roman"/>
          <w:b w:val="false"/>
          <w:i w:val="false"/>
          <w:color w:val="000000"/>
          <w:sz w:val="28"/>
        </w:rPr>
        <w:t>
</w:t>
      </w:r>
      <w:r>
        <w:rPr>
          <w:rFonts w:ascii="Times New Roman"/>
          <w:b w:val="false"/>
          <w:i w:val="false"/>
          <w:color w:val="000000"/>
          <w:sz w:val="28"/>
        </w:rPr>
        <w:t>
      Орталықтарда құжаттарды қабылдау «кедергісіз» қызмет көрсету арқылы операциялық залда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барлық қажетті құжаттарды тапсырған кезде мемлекеттік қызметті алушыға тиісті құжаттарды қабылдағаны туралы қолхат беріледі, онда:</w:t>
      </w:r>
      <w:r>
        <w:br/>
      </w:r>
      <w:r>
        <w:rPr>
          <w:rFonts w:ascii="Times New Roman"/>
          <w:b w:val="false"/>
          <w:i w:val="false"/>
          <w:color w:val="000000"/>
          <w:sz w:val="28"/>
        </w:rPr>
        <w:t>
</w:t>
      </w:r>
      <w:r>
        <w:rPr>
          <w:rFonts w:ascii="Times New Roman"/>
          <w:b w:val="false"/>
          <w:i w:val="false"/>
          <w:color w:val="000000"/>
          <w:sz w:val="28"/>
        </w:rPr>
        <w:t>
      1) сұранымды қабылдау нөмірі және күні;</w:t>
      </w:r>
      <w:r>
        <w:br/>
      </w:r>
      <w:r>
        <w:rPr>
          <w:rFonts w:ascii="Times New Roman"/>
          <w:b w:val="false"/>
          <w:i w:val="false"/>
          <w:color w:val="000000"/>
          <w:sz w:val="28"/>
        </w:rPr>
        <w:t>
</w:t>
      </w:r>
      <w:r>
        <w:rPr>
          <w:rFonts w:ascii="Times New Roman"/>
          <w:b w:val="false"/>
          <w:i w:val="false"/>
          <w:color w:val="000000"/>
          <w:sz w:val="28"/>
        </w:rPr>
        <w:t>
      2) сұратылған мемлекеттік қызметтің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және атауы;</w:t>
      </w:r>
      <w:r>
        <w:br/>
      </w:r>
      <w:r>
        <w:rPr>
          <w:rFonts w:ascii="Times New Roman"/>
          <w:b w:val="false"/>
          <w:i w:val="false"/>
          <w:color w:val="000000"/>
          <w:sz w:val="28"/>
        </w:rPr>
        <w:t>
</w:t>
      </w:r>
      <w:r>
        <w:rPr>
          <w:rFonts w:ascii="Times New Roman"/>
          <w:b w:val="false"/>
          <w:i w:val="false"/>
          <w:color w:val="000000"/>
          <w:sz w:val="28"/>
        </w:rPr>
        <w:t>
      4) мемлекеттік қызметтің нәтижелерін беру күні (уақыты) және орны;</w:t>
      </w:r>
      <w:r>
        <w:br/>
      </w:r>
      <w:r>
        <w:rPr>
          <w:rFonts w:ascii="Times New Roman"/>
          <w:b w:val="false"/>
          <w:i w:val="false"/>
          <w:color w:val="000000"/>
          <w:sz w:val="28"/>
        </w:rPr>
        <w:t>
</w:t>
      </w:r>
      <w:r>
        <w:rPr>
          <w:rFonts w:ascii="Times New Roman"/>
          <w:b w:val="false"/>
          <w:i w:val="false"/>
          <w:color w:val="000000"/>
          <w:sz w:val="28"/>
        </w:rPr>
        <w:t>
      5) құжаттарды ресімдеуге өтінішті қабылдаған қызметкердің тегі, аты, әкесінің аты (болған жағдайда);</w:t>
      </w:r>
      <w:r>
        <w:br/>
      </w:r>
      <w:r>
        <w:rPr>
          <w:rFonts w:ascii="Times New Roman"/>
          <w:b w:val="false"/>
          <w:i w:val="false"/>
          <w:color w:val="000000"/>
          <w:sz w:val="28"/>
        </w:rPr>
        <w:t>
</w:t>
      </w:r>
      <w:r>
        <w:rPr>
          <w:rFonts w:ascii="Times New Roman"/>
          <w:b w:val="false"/>
          <w:i w:val="false"/>
          <w:color w:val="000000"/>
          <w:sz w:val="28"/>
        </w:rPr>
        <w:t>
      6) өтініш берушінің тегі, аты, әкесінің аты (болған жағдайда), уәкілетті өкілдің тегі, аты, әкесінің аты және олардың байланыс телефондары көрсетіледі.</w:t>
      </w:r>
      <w:r>
        <w:br/>
      </w:r>
      <w:r>
        <w:rPr>
          <w:rFonts w:ascii="Times New Roman"/>
          <w:b w:val="false"/>
          <w:i w:val="false"/>
          <w:color w:val="000000"/>
          <w:sz w:val="28"/>
        </w:rPr>
        <w:t>
</w:t>
      </w:r>
      <w:r>
        <w:rPr>
          <w:rFonts w:ascii="Times New Roman"/>
          <w:b w:val="false"/>
          <w:i w:val="false"/>
          <w:color w:val="000000"/>
          <w:sz w:val="28"/>
        </w:rPr>
        <w:t>
      15. Мемлекеттік қызмет көрсету нәтижесі мемлекеттік қызметті алушыға немесе оның өкіліне (нотариалды куәландырылған сенімхат бойынша) жеке өзі келген кезде беріледі.</w:t>
      </w:r>
      <w:r>
        <w:br/>
      </w:r>
      <w:r>
        <w:rPr>
          <w:rFonts w:ascii="Times New Roman"/>
          <w:b w:val="false"/>
          <w:i w:val="false"/>
          <w:color w:val="000000"/>
          <w:sz w:val="28"/>
        </w:rPr>
        <w:t>
</w:t>
      </w:r>
      <w:r>
        <w:rPr>
          <w:rFonts w:ascii="Times New Roman"/>
          <w:b w:val="false"/>
          <w:i w:val="false"/>
          <w:color w:val="000000"/>
          <w:sz w:val="28"/>
        </w:rPr>
        <w:t>
      Орталықта мемлекеттік қызметтің нәтижелерін беруді «терезелер» арқылы Орталық қызметкері жүзеге асырады.</w:t>
      </w:r>
      <w:r>
        <w:br/>
      </w:r>
      <w:r>
        <w:rPr>
          <w:rFonts w:ascii="Times New Roman"/>
          <w:b w:val="false"/>
          <w:i w:val="false"/>
          <w:color w:val="000000"/>
          <w:sz w:val="28"/>
        </w:rPr>
        <w:t>
</w:t>
      </w:r>
      <w:r>
        <w:rPr>
          <w:rFonts w:ascii="Times New Roman"/>
          <w:b w:val="false"/>
          <w:i w:val="false"/>
          <w:color w:val="000000"/>
          <w:sz w:val="28"/>
        </w:rPr>
        <w:t>
      Егер мемлекеттік қызметті алушы қызмет нәтижесі үшін белгіленген мерзімде келмеген жағдайда, Орталық олардың бір ай ішінде сақталуын қамтамасыз етеді, одан кейін оларды ЖАО тапсырады.</w:t>
      </w:r>
      <w:r>
        <w:br/>
      </w:r>
      <w:r>
        <w:rPr>
          <w:rFonts w:ascii="Times New Roman"/>
          <w:b w:val="false"/>
          <w:i w:val="false"/>
          <w:color w:val="000000"/>
          <w:sz w:val="28"/>
        </w:rPr>
        <w:t>
</w:t>
      </w:r>
      <w:r>
        <w:rPr>
          <w:rFonts w:ascii="Times New Roman"/>
          <w:b w:val="false"/>
          <w:i w:val="false"/>
          <w:color w:val="000000"/>
          <w:sz w:val="28"/>
        </w:rPr>
        <w:t>
      16. Мемлекеттік қызметті алушыға мемлекеттік қызметті көрсетуге мынадай жағдайларда:</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толық емес пакетін ұсынғанда;</w:t>
      </w:r>
      <w:r>
        <w:br/>
      </w:r>
      <w:r>
        <w:rPr>
          <w:rFonts w:ascii="Times New Roman"/>
          <w:b w:val="false"/>
          <w:i w:val="false"/>
          <w:color w:val="000000"/>
          <w:sz w:val="28"/>
        </w:rPr>
        <w:t>
</w:t>
      </w:r>
      <w:r>
        <w:rPr>
          <w:rFonts w:ascii="Times New Roman"/>
          <w:b w:val="false"/>
          <w:i w:val="false"/>
          <w:color w:val="000000"/>
          <w:sz w:val="28"/>
        </w:rPr>
        <w:t>
      2) ЖАО-ның шаруашылық кітабында жеке қосалқы шаруашылықтың болуы туралы деректер жоқ болғанда;</w:t>
      </w:r>
      <w:r>
        <w:br/>
      </w:r>
      <w:r>
        <w:rPr>
          <w:rFonts w:ascii="Times New Roman"/>
          <w:b w:val="false"/>
          <w:i w:val="false"/>
          <w:color w:val="000000"/>
          <w:sz w:val="28"/>
        </w:rPr>
        <w:t>
</w:t>
      </w:r>
      <w:r>
        <w:rPr>
          <w:rFonts w:ascii="Times New Roman"/>
          <w:b w:val="false"/>
          <w:i w:val="false"/>
          <w:color w:val="000000"/>
          <w:sz w:val="28"/>
        </w:rPr>
        <w:t>
      3) «Ақпараттандыру туралы» Қазақстан Республикасының 2007 жылғы 11 қаңтардағы Заңының </w:t>
      </w:r>
      <w:r>
        <w:rPr>
          <w:rFonts w:ascii="Times New Roman"/>
          <w:b w:val="false"/>
          <w:i w:val="false"/>
          <w:color w:val="000000"/>
          <w:sz w:val="28"/>
        </w:rPr>
        <w:t>40-бабында</w:t>
      </w:r>
      <w:r>
        <w:rPr>
          <w:rFonts w:ascii="Times New Roman"/>
          <w:b w:val="false"/>
          <w:i w:val="false"/>
          <w:color w:val="000000"/>
          <w:sz w:val="28"/>
        </w:rPr>
        <w:t xml:space="preserve"> көзделген негіздемелер бойынша бас тартылады.</w:t>
      </w:r>
    </w:p>
    <w:bookmarkEnd w:id="5"/>
    <w:bookmarkStart w:name="z33" w:id="6"/>
    <w:p>
      <w:pPr>
        <w:spacing w:after="0"/>
        <w:ind w:left="0"/>
        <w:jc w:val="left"/>
      </w:pPr>
      <w:r>
        <w:rPr>
          <w:rFonts w:ascii="Times New Roman"/>
          <w:b/>
          <w:i w:val="false"/>
          <w:color w:val="000000"/>
        </w:rPr>
        <w:t xml:space="preserve"> 
3. Жұмыс қағидаттары</w:t>
      </w:r>
    </w:p>
    <w:bookmarkEnd w:id="6"/>
    <w:bookmarkStart w:name="z34" w:id="7"/>
    <w:p>
      <w:pPr>
        <w:spacing w:after="0"/>
        <w:ind w:left="0"/>
        <w:jc w:val="both"/>
      </w:pPr>
      <w:r>
        <w:rPr>
          <w:rFonts w:ascii="Times New Roman"/>
          <w:b w:val="false"/>
          <w:i w:val="false"/>
          <w:color w:val="000000"/>
          <w:sz w:val="28"/>
        </w:rPr>
        <w:t>
      17. Мемлекеттік қызмет көрсетуші ЖАО-ның және Орталықтардың лауазымды адамдары өз қызметінде мынадай қағидаттарды басшылыққа алады:</w:t>
      </w:r>
      <w:r>
        <w:br/>
      </w:r>
      <w:r>
        <w:rPr>
          <w:rFonts w:ascii="Times New Roman"/>
          <w:b w:val="false"/>
          <w:i w:val="false"/>
          <w:color w:val="000000"/>
          <w:sz w:val="28"/>
        </w:rPr>
        <w:t>
</w:t>
      </w:r>
      <w:r>
        <w:rPr>
          <w:rFonts w:ascii="Times New Roman"/>
          <w:b w:val="false"/>
          <w:i w:val="false"/>
          <w:color w:val="000000"/>
          <w:sz w:val="28"/>
        </w:rPr>
        <w:t>
      1) қарапайымдық таныту, өзінің лауазымдық жағдайын баса көрсетпеу және пайдаланбау;</w:t>
      </w:r>
      <w:r>
        <w:br/>
      </w:r>
      <w:r>
        <w:rPr>
          <w:rFonts w:ascii="Times New Roman"/>
          <w:b w:val="false"/>
          <w:i w:val="false"/>
          <w:color w:val="000000"/>
          <w:sz w:val="28"/>
        </w:rPr>
        <w:t>
</w:t>
      </w:r>
      <w:r>
        <w:rPr>
          <w:rFonts w:ascii="Times New Roman"/>
          <w:b w:val="false"/>
          <w:i w:val="false"/>
          <w:color w:val="000000"/>
          <w:sz w:val="28"/>
        </w:rPr>
        <w:t>
      2) сыпайы және әдепті болу;</w:t>
      </w:r>
      <w:r>
        <w:br/>
      </w:r>
      <w:r>
        <w:rPr>
          <w:rFonts w:ascii="Times New Roman"/>
          <w:b w:val="false"/>
          <w:i w:val="false"/>
          <w:color w:val="000000"/>
          <w:sz w:val="28"/>
        </w:rPr>
        <w:t>
</w:t>
      </w:r>
      <w:r>
        <w:rPr>
          <w:rFonts w:ascii="Times New Roman"/>
          <w:b w:val="false"/>
          <w:i w:val="false"/>
          <w:color w:val="000000"/>
          <w:sz w:val="28"/>
        </w:rPr>
        <w:t>
      3) құжаттарды қарау кезінде төрешілдік пен сөзбұйдаға салу көріністеріне жол бермеу, олар бойынша белгіленген мерзімде қажетті шаралар қабылдау;</w:t>
      </w:r>
      <w:r>
        <w:br/>
      </w:r>
      <w:r>
        <w:rPr>
          <w:rFonts w:ascii="Times New Roman"/>
          <w:b w:val="false"/>
          <w:i w:val="false"/>
          <w:color w:val="000000"/>
          <w:sz w:val="28"/>
        </w:rPr>
        <w:t>
</w:t>
      </w:r>
      <w:r>
        <w:rPr>
          <w:rFonts w:ascii="Times New Roman"/>
          <w:b w:val="false"/>
          <w:i w:val="false"/>
          <w:color w:val="000000"/>
          <w:sz w:val="28"/>
        </w:rPr>
        <w:t>
      4) мемлекеттік қызметті алушы құжаттарының сақталуын, қорғалуын және мазмұны туралы ақпараттың құпиялығын қамтамасыз ету.</w:t>
      </w:r>
    </w:p>
    <w:bookmarkEnd w:id="7"/>
    <w:bookmarkStart w:name="z39" w:id="8"/>
    <w:p>
      <w:pPr>
        <w:spacing w:after="0"/>
        <w:ind w:left="0"/>
        <w:jc w:val="left"/>
      </w:pPr>
      <w:r>
        <w:rPr>
          <w:rFonts w:ascii="Times New Roman"/>
          <w:b/>
          <w:i w:val="false"/>
          <w:color w:val="000000"/>
        </w:rPr>
        <w:t xml:space="preserve"> 
4. Жұмыс нәтижелері</w:t>
      </w:r>
    </w:p>
    <w:bookmarkEnd w:id="8"/>
    <w:bookmarkStart w:name="z40" w:id="9"/>
    <w:p>
      <w:pPr>
        <w:spacing w:after="0"/>
        <w:ind w:left="0"/>
        <w:jc w:val="both"/>
      </w:pPr>
      <w:r>
        <w:rPr>
          <w:rFonts w:ascii="Times New Roman"/>
          <w:b w:val="false"/>
          <w:i w:val="false"/>
          <w:color w:val="000000"/>
          <w:sz w:val="28"/>
        </w:rPr>
        <w:t>
      18. Мемлекеттік қызметті алушыға мемлекеттік қызмет көрсетудің нәтижелері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 көрсететін ЖАО-ның жұмысы бағаланатын мемлекеттік қызметтердің сапа және тиімділік көрсеткіштерінің нысаналы мәні Қазақстан Республикасы Ауыл шаруашылығы министрінің тиісті бұйрығымен бекітіледі.</w:t>
      </w:r>
    </w:p>
    <w:bookmarkEnd w:id="9"/>
    <w:bookmarkStart w:name="z42" w:id="10"/>
    <w:p>
      <w:pPr>
        <w:spacing w:after="0"/>
        <w:ind w:left="0"/>
        <w:jc w:val="left"/>
      </w:pPr>
      <w:r>
        <w:rPr>
          <w:rFonts w:ascii="Times New Roman"/>
          <w:b/>
          <w:i w:val="false"/>
          <w:color w:val="000000"/>
        </w:rPr>
        <w:t xml:space="preserve"> 
5. Шағымдану тәртібі</w:t>
      </w:r>
    </w:p>
    <w:bookmarkEnd w:id="10"/>
    <w:bookmarkStart w:name="z43" w:id="11"/>
    <w:p>
      <w:pPr>
        <w:spacing w:after="0"/>
        <w:ind w:left="0"/>
        <w:jc w:val="both"/>
      </w:pPr>
      <w:r>
        <w:rPr>
          <w:rFonts w:ascii="Times New Roman"/>
          <w:b w:val="false"/>
          <w:i w:val="false"/>
          <w:color w:val="000000"/>
          <w:sz w:val="28"/>
        </w:rPr>
        <w:t>
      20. ЖАО лауазымды адамдарының әрекетіне (әрекетсіздігіне) шағым беру тәртібін түсіндіруді, сондай-ақ шағымды дайындауға көмек көрсетуді ЖАО кеңсесінің лауазымды адамдары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жүзеге асырады.</w:t>
      </w:r>
      <w:r>
        <w:br/>
      </w:r>
      <w:r>
        <w:rPr>
          <w:rFonts w:ascii="Times New Roman"/>
          <w:b w:val="false"/>
          <w:i w:val="false"/>
          <w:color w:val="000000"/>
          <w:sz w:val="28"/>
        </w:rPr>
        <w:t>
</w:t>
      </w:r>
      <w:r>
        <w:rPr>
          <w:rFonts w:ascii="Times New Roman"/>
          <w:b w:val="false"/>
          <w:i w:val="false"/>
          <w:color w:val="000000"/>
          <w:sz w:val="28"/>
        </w:rPr>
        <w:t>
      Орталық қызметкерінің әрекетіне (әрекетсіздігіне) шағым беру тәртібі туралы ақпаратты call-орталықтың ақпараттық-анықтама қызметінің (1414) телефоны бойынша немесе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 мекенжайлар мен телефондар арқылы алуға болады.</w:t>
      </w:r>
      <w:r>
        <w:br/>
      </w:r>
      <w:r>
        <w:rPr>
          <w:rFonts w:ascii="Times New Roman"/>
          <w:b w:val="false"/>
          <w:i w:val="false"/>
          <w:color w:val="000000"/>
          <w:sz w:val="28"/>
        </w:rPr>
        <w:t>
</w:t>
      </w:r>
      <w:r>
        <w:rPr>
          <w:rFonts w:ascii="Times New Roman"/>
          <w:b w:val="false"/>
          <w:i w:val="false"/>
          <w:color w:val="000000"/>
          <w:sz w:val="28"/>
        </w:rPr>
        <w:t>
      21. ЖАО-ның мемлекеттік қызметті көрсету нәтижелерімен келіспеген жағдайда шағым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аудан әкімінің және облыс әкімінің (тиісінше) атына беріледі, шағым ЖАО-ға демалыс және мереке күндерінен басқа жұмыс күндері, сағат 13.00-ден 14.00-ге дейінгі түскі үзіліспен сағат 9.00-ден 20.00-ге дейін беріледі.</w:t>
      </w:r>
      <w:r>
        <w:br/>
      </w:r>
      <w:r>
        <w:rPr>
          <w:rFonts w:ascii="Times New Roman"/>
          <w:b w:val="false"/>
          <w:i w:val="false"/>
          <w:color w:val="000000"/>
          <w:sz w:val="28"/>
        </w:rPr>
        <w:t>
</w:t>
      </w:r>
      <w:r>
        <w:rPr>
          <w:rFonts w:ascii="Times New Roman"/>
          <w:b w:val="false"/>
          <w:i w:val="false"/>
          <w:color w:val="000000"/>
          <w:sz w:val="28"/>
        </w:rPr>
        <w:t>
      Орталық көрсеткен мемлекеттік қызмет нәтижелерімен келіспеген жағдайда шағым мекенжайы мен телефоны осы стандартқа </w:t>
      </w:r>
      <w:r>
        <w:rPr>
          <w:rFonts w:ascii="Times New Roman"/>
          <w:b w:val="false"/>
          <w:i w:val="false"/>
          <w:color w:val="000000"/>
          <w:sz w:val="28"/>
        </w:rPr>
        <w:t>26-тармақта</w:t>
      </w:r>
      <w:r>
        <w:rPr>
          <w:rFonts w:ascii="Times New Roman"/>
          <w:b w:val="false"/>
          <w:i w:val="false"/>
          <w:color w:val="000000"/>
          <w:sz w:val="28"/>
        </w:rPr>
        <w:t xml:space="preserve"> көрсетілген «Орталық» РМК беріледі.</w:t>
      </w:r>
      <w:r>
        <w:br/>
      </w:r>
      <w:r>
        <w:rPr>
          <w:rFonts w:ascii="Times New Roman"/>
          <w:b w:val="false"/>
          <w:i w:val="false"/>
          <w:color w:val="000000"/>
          <w:sz w:val="28"/>
        </w:rPr>
        <w:t>
</w:t>
      </w:r>
      <w:r>
        <w:rPr>
          <w:rFonts w:ascii="Times New Roman"/>
          <w:b w:val="false"/>
          <w:i w:val="false"/>
          <w:color w:val="000000"/>
          <w:sz w:val="28"/>
        </w:rPr>
        <w:t>
      22. Дұрыс қызмет көрсетілмеген жағдайда шағым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мекенжайлар бойынша кент, ауыл (село), ауылдық округ әкімінің, Орталықтың немесе «Орталық» РМК басшысының атына беріледі, шағым ЖАО-ға демалыс және мереке күндерінен басқа жұмыс күндері сағат 13.00-ден 14.00-ге дейінгі түскі үзіліспен сағат 9.00-ден 20.00-ге дейін беріледі.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мемлекеттік қызметті алушы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ЖАО, Орталықтарда немесе «Орталық» РМК қолма-қол және поштамен келіп түскен шағымды қабылдағанын растайтын оның Орталық және Орталық РМК кеңсесінде (шағымның екінші данасында немесе шағымға ілеспе хатта мөртабан, кіріс нөмірі және тіркелген күні қойылады) тіркелуі болып табылады.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алушыға шағымды қабылдаған адам шағымның қабылданғанын растайтын байланыс деректері көрсетілген талон береді, онда нөмірі, күні, шағымды қабылдаған адамның тегі көрсетіледі.</w:t>
      </w:r>
      <w:r>
        <w:br/>
      </w:r>
      <w:r>
        <w:rPr>
          <w:rFonts w:ascii="Times New Roman"/>
          <w:b w:val="false"/>
          <w:i w:val="false"/>
          <w:color w:val="000000"/>
          <w:sz w:val="28"/>
        </w:rPr>
        <w:t>
</w:t>
      </w:r>
      <w:r>
        <w:rPr>
          <w:rFonts w:ascii="Times New Roman"/>
          <w:b w:val="false"/>
          <w:i w:val="false"/>
          <w:color w:val="000000"/>
          <w:sz w:val="28"/>
        </w:rPr>
        <w:t>
      Шағымды қарау нәтижелері туралы мемлекеттік қызметті алушыға тіркелгеннен кейін 3 (үш) жұмыс күні ішінде жазбаша түрде хабарланады және пошта арқылы жіберіледі.</w:t>
      </w:r>
      <w:r>
        <w:br/>
      </w:r>
      <w:r>
        <w:rPr>
          <w:rFonts w:ascii="Times New Roman"/>
          <w:b w:val="false"/>
          <w:i w:val="false"/>
          <w:color w:val="000000"/>
          <w:sz w:val="28"/>
        </w:rPr>
        <w:t>
</w:t>
      </w:r>
      <w:r>
        <w:rPr>
          <w:rFonts w:ascii="Times New Roman"/>
          <w:b w:val="false"/>
          <w:i w:val="false"/>
          <w:color w:val="000000"/>
          <w:sz w:val="28"/>
        </w:rPr>
        <w:t>
      25. Қосымша ақпаратты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мекенжайлар бойынша ЖАО-дан және Орталықтан алуға болады.</w:t>
      </w:r>
      <w:r>
        <w:br/>
      </w:r>
      <w:r>
        <w:rPr>
          <w:rFonts w:ascii="Times New Roman"/>
          <w:b w:val="false"/>
          <w:i w:val="false"/>
          <w:color w:val="000000"/>
          <w:sz w:val="28"/>
        </w:rPr>
        <w:t>
</w:t>
      </w:r>
      <w:r>
        <w:rPr>
          <w:rFonts w:ascii="Times New Roman"/>
          <w:b w:val="false"/>
          <w:i w:val="false"/>
          <w:color w:val="000000"/>
          <w:sz w:val="28"/>
        </w:rPr>
        <w:t>
      26. «Орталық» РМК: Астана қаласы, Республика даңғылы, 43 А үй, телефон: 8 (7172) 94-99-95, интернет-ресурс: www.con.gov.kz.</w:t>
      </w:r>
    </w:p>
    <w:bookmarkEnd w:id="11"/>
    <w:bookmarkStart w:name="z49" w:id="12"/>
    <w:p>
      <w:pPr>
        <w:spacing w:after="0"/>
        <w:ind w:left="0"/>
        <w:jc w:val="both"/>
      </w:pPr>
      <w:r>
        <w:rPr>
          <w:rFonts w:ascii="Times New Roman"/>
          <w:b w:val="false"/>
          <w:i w:val="false"/>
          <w:color w:val="000000"/>
          <w:sz w:val="28"/>
        </w:rPr>
        <w:t xml:space="preserve">
"Жеке қосалқы шаруашылықтың   </w:t>
      </w:r>
      <w:r>
        <w:br/>
      </w:r>
      <w:r>
        <w:rPr>
          <w:rFonts w:ascii="Times New Roman"/>
          <w:b w:val="false"/>
          <w:i w:val="false"/>
          <w:color w:val="000000"/>
          <w:sz w:val="28"/>
        </w:rPr>
        <w:t xml:space="preserve">
болуы туралы анықтама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12"/>
    <w:p>
      <w:pPr>
        <w:spacing w:after="0"/>
        <w:ind w:left="0"/>
        <w:jc w:val="left"/>
      </w:pPr>
      <w:r>
        <w:rPr>
          <w:rFonts w:ascii="Times New Roman"/>
          <w:b/>
          <w:i w:val="false"/>
          <w:color w:val="000000"/>
        </w:rPr>
        <w:t xml:space="preserve"> Аудандар (облыстық маңызы бар қалалар) әкімдіктерінің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2737"/>
        <w:gridCol w:w="3420"/>
        <w:gridCol w:w="5961"/>
      </w:tblGrid>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аудандар (облыстық маңызы бар қалалар) әкімдіктерінің атаулары</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Көкшетау қ., Абай к., 83.</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(7162)25-79-22, 25-70-93 E-mail: economy_cx@mail.ru, kanz_akim@akmo.kz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облысы,Көкшетау қ., М. Әуезов к., 141.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(7162)25-28-45,</w:t>
            </w:r>
            <w:r>
              <w:br/>
            </w:r>
            <w:r>
              <w:rPr>
                <w:rFonts w:ascii="Times New Roman"/>
                <w:b w:val="false"/>
                <w:i w:val="false"/>
                <w:color w:val="000000"/>
                <w:sz w:val="20"/>
              </w:rPr>
              <w:t>
E-mail:</w:t>
            </w:r>
            <w:r>
              <w:br/>
            </w:r>
            <w:r>
              <w:rPr>
                <w:rFonts w:ascii="Times New Roman"/>
                <w:b w:val="false"/>
                <w:i w:val="false"/>
                <w:color w:val="000000"/>
                <w:sz w:val="20"/>
              </w:rPr>
              <w:t>
akymat_kokshetau@mail.ru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Степногор қ., 4 ш.а., 1 үй.</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(716245) 6-14-25, </w:t>
            </w:r>
            <w:r>
              <w:br/>
            </w:r>
            <w:r>
              <w:rPr>
                <w:rFonts w:ascii="Times New Roman"/>
                <w:b w:val="false"/>
                <w:i w:val="false"/>
                <w:color w:val="000000"/>
                <w:sz w:val="20"/>
              </w:rPr>
              <w:t>
E-mail: stepoko1@mail.ru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Ақкөл ауданы, Ақкөл қ., Нұрмағамбетов к., 94.</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(71638) 2-02-82, Е- mail: akkol_orgotdel@mail.ru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Аршалы ауданы, Аршалы к., Тәшенов к., 47.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(71644) 2-11-68, Е- mail: archal_ak@inbox.ru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Астрахан ауданы, Астрахан а., Әл Фараби к., 50.</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(71641) 2-21-33, Е- mail: astr_zm@mail.ru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Атбасар ауданы, Атбасар қ., Уәлиханов к., 9.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(71643) 2-43-43, Е-mail: atbasar_oko@mail.ru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Бұланды ауданы, Макинск қ., Некрасов к., 19.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(71646) 2-12-92, Е- mail: bulakimat@mail.ru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Бурабай ауданы, Щучинск қ., Абылайхан к., 32.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(71636) 4-33-54, Е- mail: lieve@kokshetau.online.kz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Егіндікөл ауданы, Егіндікөл а., Жеңіс к., 6.</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(71642) 2-14-33, Е- mail: egin_akm@mail.ru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Еңбекшілдер ауданы, Степняк қ., Біржан сал к., 23.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(71639) 2-15-41, Е- mail: enbek21@rambler.ru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Ерейментау ауданы, Ерейментау қ., Құнанбаев к., 121.</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(71633) 2-13-33, Е- mail: orgotd_erem@mail.ru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Есіл ауданы, Есіл қ., Қонаев к., 6.</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(71647) 2-14-47, Е- mail: esil_org@mail.kz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Жақсы ауданы, Жақсы а., Достық к., 3.</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(71635) 2-15-61, Е- mail: jaksakimat@mail.ru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Жарқайың ауданы, Державинск қ., Ленин к., 34.</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(71648) 9-10-01, Е- mail: akm-jarkain@mail.kz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Зеренді ауданы, Зеренді а., Бейбітшілік к., 67.</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(71632) 2-12-70, Е- mail: akim_zer@kokshetau.online.kz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Қорғалжын ауданы, Қорғалжын а., Болғанбаев к., 9.</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(71637) 2 13-66, Е- mail: korgakim@mail.kz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Сандықтау ауданы, Балқашино а., Абылайхан к., 117.</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(71640) 9-17-42, Е- mail: sand_akimat@mail.kz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Целиноград ауданы, Ақмол а., Гагарин к., 14.</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(71651) 3-11-02, Е- mail: apparat@mail.kz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әкімінің аппараты» ММ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Шортанды ауданы, Шортанды а., Абылайхан к., 20.</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(71631) 2-12-13, Е- mail: shortakim@mail.ru</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Ақтөбе қ., Әбілқайыр хан д-лы, 40.</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(7132) 54-28-63, факс: 56-49-07; E-mail: social_sfera_@mail.ru, ainura_aktobe@mail.ru </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Әйтеке би ауданы, Комсомол а., Т. Жүргенов к., 45.</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(71339) 21-2-16 E-mail: aitekebi_akimat@mail.ru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Алға ауданы, Алға қ., 5 ш.а., 4 үй.</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(71337) 3-32-03, 3-32-04, факс: 3-34-76 E-mail: algaaconomotdel@mail.ru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Байғанин ауданы, Қарауылкелді а., Д. Қонаев к., 36.</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(71345) 22-8-74, факс: 22-2-30 E-mail: eralin@mail.ru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Ырғыз ауданы, Алтынсарин к., 7.</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(71343) 21-5-74, факс: 21-3-11 E-mail: irgizplan@mail.ru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Қарғалы ауданы, Бадамша а., Әбілқайыр хан к., 38.</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(71342) 22-7-92, факс: 23-1-03 E-mail: ekonom_kargala.5@mail.ru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Қобда ауданы, Қобда а., Астана к., 48.</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(71341) 21-5-52, факс: 21-4-51 E-mail: kobdaeconomika@rambler.ru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Мәртөк ауданы, Мәртөк а., Сейфуллин к., 36.</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(71331) 21-8-77, факс: 21-5-55 E-mail: ekonomplan.mar@mail.ru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Мұғалжар ауданы, Қандыагаш қ., Гагарин к., 6.</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(71333) 3-64-14, факс: 54-17-39 E-mail:mugalekonomotdel@mail.ru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Темір ауданы, Шұбарқұдық к., Желтоқсан к., 8.</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(71346) 2-25-19, факс: 2-22-50 E-mail: temir_econom@mail.ru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Ойыл ауданы, Ойыл а., Құрманғазы к.,43.</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(71332) 2-19-32, факс: 2-17-11 E-mail: econuil@mail.ru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Хромтау ауданы, Хромтау қ., М. Горький к., 9.</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(71336) 21-1-41, факс: 27-5-68 E-mail: hromtaubydhzet08@rambler.ru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Шалқар ауданы, Шалқар қ., Есет Көтібарұлы к., 33.</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(71335) 21-4-35, 21-4-32, 23-4-62 E-mail: Shalkar-ekonom@mail.ru</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Талдықорған қ. Тәуелсіздік к., 38.</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(7282) 27-13-46, 27-18-33, 27-07-43; E-mail: obl_dsh@almaty-reg.kz, tkoblakimat@global.kz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Ақсу ауданы, Жансүгіров к., Желтоқсан к., 5.</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факс: 8 (72832) 2-17-52, 2-15-51</w:t>
            </w:r>
          </w:p>
        </w:tc>
      </w:tr>
      <w:tr>
        <w:trPr>
          <w:trHeight w:val="8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Алакөл ауданы, Үшарал қ., Қонаев к., 74.</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(72833) 2-27-71, 2-12-82</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Балқаш ауданы, Бақанас а., Қонаев к., 68.</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(72773) 9-11-40, 9-53-98</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Еңбекшіқазақ ауданы, Есік қ., Жамбыл д-лы, 21а.</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(72775) 4-15-66, 4-04-36</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Ескелді ауданы, Қарабұлақ к., Оразбеков к., 67.</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(72836) 3-01-90, 3-23-74</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Жамбыл ауданы, Ұзынағаш а., Абай к., 56.</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(72770) 2-25-37, 2-07-92</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Іле ауданы, Өтеген Батыр к., Батталханов к., 8.</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(72752) 2-18-72, 2-48-49</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Қарасай ауданы, Қаскелең қ., Абылайхан к., 213.</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(72771) 2-39-99, 2-29-07</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Қаратал ауданы, Үштөбе қ., Д. Қонаев к., 9.</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(72834) 2-21-95, 3-13-43</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Кербұлақ ауданы, Сарыөзек к., Б. Момышұлы к., 10.</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(72840) 3-14-41, 3-12-24</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Көксу ауданы, Балпық би к., Мырзабеков к., 40.</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(72838) 2-02-57, 2-06-57</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«Панфилов ауданы әкімінің аппараты» ММ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Панфилов ауданы, Жаркент қ., Н. Головацкий к., 129.</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(72831) 5-13-65, 5-38-78</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Райымбек ауданы,Кеген а., Б. Момышұлы к., 9.</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(72777) 2-17-23, 2-12-80</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Сарқанд ауданы, Сарқанд қ., Тәуелсіздік к., 111.</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(72839) 2-10-80, 2-33-74</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Талғар ауданы, Талғар қ., Қонаев к., 65.</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(72774) 2-01-84, 2-30-20</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Ұйғыр ауданы, Шонжы а., Раджибаев к.,73.</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(72778) 2-11-52, 2-10-59</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Қапшағай ауданы, Қапшағай қ., Жамбыл к., 13.</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(72772) 4-11-74, 4-18-83</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әкімнің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Талдықорған к., Абай к., 256.</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(7282) 27-02-39, 27-22-84, 27-20-00</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Атырау қ., Әйтеке би к., 77.</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(7122) 32-54-58; факс 35-45-91; E-mail: аtirauagro@mail.ru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ауданы, Құлсары қ., Махамбет д-лы., 20.</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(71237) 5-11-55, 5-12-42, факс 5-11-55, 5-15-09 E-mail: O_gulnaz@inbox.ru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 к., Қонаев к., 14.</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(71234) 2-11-92, 2-12-43, факс: 2-10-93, 2-12-74 E-mail: akimat.inder@mail.ru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Исатай ауданы, Аққыстау а., Егемен Қазақстан к.12.</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(71231) 2-03-48, факс: 2-02-94, 2-03-52 E-mail: Isatai_raiakimat@mail.ru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Миялы а., Қарабалин к., 26.</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(71238) 2-13-86, 2-13-45, факс: 2-11-81, 2-11-99 E-mail: kizilkoga_akimat@mail.ru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 Ганюшкино а., Көшекбаев к., 25.</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(71233) 2-06-90, 2-12-92, факс: 2-12-92, 2-13-76 E-mail: org_otdel_akimat@mail.ru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Мақат ауданы, Мақат а., Орталық алаң, 1.</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(71239) 3-02-99, 3-03-99, факс: 3-21-75, 3-02-76 E-mail: makatorg@mail.ru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«Махамбет ауданы әкімінің аппараты» ММ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Махамбет а., Абай к., 13.</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(71236) 2-15-38, 2-12-42, факс: 2-24-04, 2-22-56 E-mail: kurmanbaevar@mail.ru</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Өскемен қ., М. Горький к., 40.</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(7232) 57-82-10, E-mail: abitova@economica.ustk.kz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Өскемен қ., Пермитин к., 17.</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(7232) 24-12-38, E-mail: uprEconomika@oskemen.kz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Семей қ., Интернациональная к., 8.</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(7222) 52-27-63, E- mail: economsemey@mail.ru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Риддер қ., Семенов к., 19.</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(72336) 4-62-26, Е- mail: есо@ ridder.kz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Абай ауданы, Қарауыл а., Құнанбай к., 5.</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(72252) 9-15-59, Е- mail: Abay_ekonom@mail.kz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Аякөз ауданы, Аякөз қ., Абай д-лы, 14.</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(72237) 3-03-31, Е- mail: ekonom_agz@mail.kz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«Бесқарағай ауданы әкімінің аппараты» ММ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Бесқарағай ауданы, Бесқарағай а., Сейфуллин к., 144.</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(72236) 9-03-45, Е-mail: beskaragay1_ekon@mail.ru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«Бородулиха ауданы әкімінің аппараты» ММ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Бородулиха ауданы, Бородулиха а., Тәуелсіздік к., 69.</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(72351) 2-15-57, Е- mail: economica-bor2007@ mail.kz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Глубоковский ауданы, Глубокое к., Попович к., 11а.</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(72331) 2-30-60, Е- mail: glubokoe_ekonom@mail.ru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Жарма ауданы, Қалбатау а., Достық к., 105.</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(72347) 6-53-93, Е- mail: zharma_ekonom@mail,ru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Зайсан ауданы,Зайсан қ., Жангелдин к.,54.</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(72340) 2-16-06, Е- mail: ecoplan-zaisan@mail.ru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Зырянов ауданы, Зыряновск қ., Советская к., 20.</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(72335) 4-03-20, Е- mail: Zur_ Economica@mail.ru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 Қарағай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Катон Қарағай ауданы, Үлкен Нарын а., Абылайхан к., 102.</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(72341) 2-95-31, Е- mail: economica_katon@mail.ru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Көкпекті ауданы, Көкпекті а., Ш. Фахрутдинов к., 44а.</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(72348) 2-12-83, Е- mail: Kok_econom@mail.ru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Күршім ауданы, Күршім а., Ибіжанов к., 23.</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(72339) 2-22-06, Е- mail: doszakup_kurchum@mail.ru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Тарбағатай ауданы, Ақсуат а., Абылайхан к., 13.</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(72346) 2-20-54, Е- mail: tarbag_econ@mail.</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Ұлан ауданы, Молодежный к., 1. үй.</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тел.8 (72338) 2-71-56,Е- mail: ulan_econom@mail.ru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 Үржар а., Абылайхан к., 122.</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тел..8 (72230) 3-53-03, Е- mail: urdzharecon@list.ru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Шемонаиха ауданы, Шемонаиха қ., Советская к., 59.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(72332) 3-32-93, Е- mail: economicshem@mail.kz</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Тараз қ., Абай к., 119.</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(7262) 45-54-86, 45-88-31, 45-42-30, 45-60-21 факс: 45-42-05, 45-46-28 Е- mail: ush_taraz@mail.ru </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Байзақ ауданы, Сарыкемер а., Байзақ батыр к., 107.</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тел/факс: 8 (72637) 2-11-52, 2-11-80, 2-28-05 Е- mail: kuanishbekov.nur@mail.ru </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әкімінің аппараты» ММ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Жамбыл ауданы, Асы а., Абай к., 123.</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тел/факс: 8 (72633) 2-14-36, 2-19-36, 2-12-51 Е- mail:zhambyl_asa_akim@mail.ru </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ауданы,Б. Момышұлы а.,  Жамбыл к., 12.</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тел/факс: 8 (72635) 2-13-65, 2-11-65, 2-12-69 Е- mail: Akim_jualin@mail.ru, nurhzan_85@mail.ru </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Қордай ауданы, Қордай а., Төле би к., 106.</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(72636) 2-13-08, 2-11-47 Е- mail: oshkordai@mail.ru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Мерке ауданы, Мерке а., Исмайылов к., 169.</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(72632) 2-12-61, 2-23-81 Е- mail: merkekense@gmail.com</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Мойынқұм ауданы, Мойынқұм а., Аманкелді к., 147.</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(72642) 2-49-71, 2-46-53 Е- mail: moinkum_rsxy@mail.ru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 Рысқұлов ауданы, Құлан а., Жібек жолы к.,75.</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(72631) 2-16-34, 2-15-36 Е- mail: aigul271258@mail.ru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Сарысу ауданы, Жаңатас қ., Бейбітшілік к.1.</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(72634) 6-29-27, 6-19-41, 6-22-42 Е- mail: Tokaev@mal.ru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Талас ауданы, Қаратау қ., Достық алаңы, 1 үй.</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(72644) 6-17-77, 8 (72641) 2-12-58 Е- mail: akkul-selhoz@mail.ru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Шу ауданы, Төле би а., Төле би к., 274.</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(72638) 3-28-38, 3-18-22 Е- mail: b_ainura@mail.ru</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Орал қ., К. Аманжолов к., 75.</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(7112) 51-10-65, E-mail: dshzko-zemotdel@rambler.ru, dshko-admotdel@rambler.ru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Ақжайық ауданы, Ақжайық а., Д. Қонаев к., 70.</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(71136) 92-302, 8 (71136) 92-135; Berik-63@mail.ru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Бөкейорда ауданы, Сайқын а., Т. Жароков к., 31.</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(71140) 21-120, 8 (71140) 21-210; akimat_B@mail.kz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Бөрлі ауданы, Ақсай қ., Советская к., 99.</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71133) 20-368, 8 (71133) 20-888; Shamgonova_G@mail.ru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Жаңақала ауданы, Жаңақала а., Халық Достығы к., 44.</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(71141) 21-835, 8 (71141) 21-869; zmereke@mail.ru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Жәнібек ауданы, Жәнібек а., Г. Қараш к., 61.</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(7135) 21-343, 8 (71141) 21-869; janibek-kz@bk.ru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Переметное а., Ю. Гагарин к., 134.</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(71130) 22-444, 8 (71130) 22-547; Zelenovekonom@mail.ru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Қазталов ауданы, Қазталов а., Шарафутдинов к., 1.</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(71144 ) 31-545, 8 (71144) 31-515; Kader_63@mail.ru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Қаратөбе ауданы, Қаратөбе а., Ғ. Құрманғалиев к., 19.</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(71145) 31-172, 8 (71145) 31-172; Zhangaliev76@mail.ru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Сырым ауданы, Жымпиты а., Қазақстан к., 8.</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(71134) 31-127, 8 (71134) 31-171; Sirim_econom@mail.ru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Тасқала ауданы, Тасқала а. Абай к., 23.</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(71139) 22-036, 8 (71139) 22-416; Taskala-econ@rambler.ru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Теректі ауданы, Федоров а., Юбилейная к., 18.</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(71132) 23-147, 8 (71132) 23-023; Ekonom_terekta@mail.ru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Шыңғырлау ауданы, Шыңғырлау а., Қылышев к., 95.</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(71137) 33-445, 8 (71137) 34-286; nazgul_04@mail.ru</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Қарағанды қ., Бейбітшілік бульвары, 39.</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(7212) 42-10-67, E-mail: kancelyaria@krg.gov.kz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Абай ауданы, Абай қ., Жеңіс д-лы, 3.</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(72131) 4-65-23, 4-42-26; E-mail: abay-kontrol@mail.ru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Ақтоғай ауданы, Ақтоғай а., Бөкейхан к., 43.</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(71037) 2-12-33; E-mail: Erjan_77@mail.ru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 Жырау ауданы әкімінің аппараты» ММ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Ботақара к., Абылайхан к., 39.</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(72154) 2-14-60, 2-11-18; E-mail: bukharfarhad@topmail.kz, gasik@topmail.kz, b-jirauakimat@mail.ru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Жаңаарқа ауданы, Атасу к., Тәуелсіздік д-лы, 5.</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(71030) 2-62-88; E-mail: zhanaarka_akimat@mail.ru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Қарқаралы ауданы, Қарқаралы қ., Т. Әубәкіров к., 23.</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(72146) 3-13-68, 3-13-66; E-mail: karkar_org@krg.gov.kz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 Киевка к., Мыңбаев к., 44.</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(72154) 2-26-31; E-mail: akimat_nura@mail.ru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«Осакаров ауданы әкімінің аппараты» ММ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Осакаров ауданы, Осакаровка к., Новая к., 33.</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(72149) 4-12-67, 4-18-42; E-mail: Osak-izbirkom@mail.kz, Osak-akimat@mail.kz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Ұлытау ауданы, Ұлытау а., Абай к., 27.</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(71035) 2-12-40; E-mail: ulytauakim@krg.gov.kz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Шет ауданы, Ақсу Аюлы а., Шортанбай к., 24.</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(71031) 2-14-17, 2-15-09; E-mail: akimshet@mail.ru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Жезқазған қ., Алашахан к., 1.</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(7102) 73-61-35; E-mail: zhez_org@krg.gov.kz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Сәтбаев қ., Қ. Сәтбаев д-лы, 108.</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(71063) 3-36-36; E-mail: satpaevakimat@mail.ru</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 Әл Фараби д-лы, 66.</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(7142) 51-17-82; E-mail: dsh-zem@ kostanay.kz, www. kostanay.kz; e.kostanay.kz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Алтынсарин ауданы, Обаған а., Ленин к., 4.</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(71445) 3-42-20, E-mail: altynsar@kostanay.kz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«Аманкелді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Аманкелді ауданы, Аманкелді а., Майлин к., 14.</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(71440) 2-11-00, E-mail: amangeldy@kostanay.kz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ауданы, Әулиекөл а., 1 Май к., 44.</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(71453) 2-10-00, E-mail: auliekol@kostanay.kz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 ауданы, Денисов а., Калинин к., 5.</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(71434) 2-14-42, E-mail: denisovka@kostanay.kz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Жангелдин ауданы, Торғай к., Алтынсарин к., 4.</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(71439) 2-16-88, E-mail: jangeldy@kostanay.kz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Жітіқара ауданы, Жітіқара қ., 6 ш.а., 65 үй.</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(71435) 2-33-16, E-mail: zhitikara@kostanay.kz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Камысты ауданы, Қамысты а., Ержанов к.,61.</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(71437) 2-13-00, E-mail: kamysty@kostanay.kz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Қарабалық ауданы, Қарабалық к., Космонавттар к., 31.</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(71441) 3-31-57, E-mail: karabalyk@kostanay.kz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ауданы, Қарасу а., Исаков к., 73.</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(71452) 2-11-05, E-mail: karasu@kostanay.kz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ауданы, Затобол к., Калинин к., 65.</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(71455) 2-30-50, E-mail: kost_region@kostanay.kz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Меңдіқара ауданы, Боровской а., Королев к., 5.</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(71443) 2-15-71, E-mail: mendikara@kostanay.kz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Наурызым ауданы, Қарамеңді а., Ш. Жәнібек к., 1.</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(71454) 2-11-44, E-mail: naurzum@kostanay.kz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Сарыкөл ауданы, Сарыкөл к., Ленин к., 72.</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(71451) 2-11-38, E-mail: sarykol@kostanay.kz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Таран ауданы, Таран а., Калинин к., 60.</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(71436) 3-61-44, E-mail: taranovka@kostanay.kz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Ұзынкөл ауданы, Ұзынкөл а., Мүсірепов к., 14.</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(71444) 2-12-55, E-mail: uzunkol@kostanay.kz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Федоров ауданы, Федоров а., Калинин к., 53.</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(71442) 2-16-32, E-mail: fedorovka@kostanay.kz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 Мәуленов к., 21.</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(7142) 57-57-01, E-mail: gorakimat@kostanay.kz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 Абай д-лы, 29.</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(71430) 7-12-42, E-mail: arkalyk@kostanay.kz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қаласы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Лисаков қ., Бейбітшілік к., 31.</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(71433) 3-40-50, E-mail: lisakovsk@kostanay.kz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 Фрунзе к., 14.</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(71431) 9-04-23, E-mail: rudny@kostanay.kz</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Қызылорда қ., Ы. Жақаев к.,76.</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(7242) 27-63-73, 23-55-81, факс: 26-12-25, 23-55-79 E-mail: oblKorda@nursat.kz, sh_kyzyl@mail.ru, sx_kyzyl@mail.ru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ауданы, Әйтеке би к., Әйтеке би к., 60.</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 8 (72438) 2-12-90 E-mail: Kazaly_akimat@mail.ru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ауданы, Арал қ., Школьная к., 33.</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(72433) 2-11-62, 2-13-80, E- mail: aralkalasy@mail ru, aral_akimat@mail.ru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«Қармақшы ауданы әкімінің аппараты» ММ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Қармақшы ауданы, Қармақшы к., Қорқыт Ата к., 1.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(72437) 2-12-34, E- mail: KarmaKent@mail.ru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«Шиелі ауданы әкімінің аппараты» ММ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 Шиелі к., Т. Рысқұлов к., 6.</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(72432) 4-28-00, 4-15-90 E- mail: akimat_shieli@mail.ru </w:t>
            </w:r>
          </w:p>
        </w:tc>
      </w:tr>
      <w:tr>
        <w:trPr>
          <w:trHeight w:val="9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ауданы, Жаңақорған к., М. Көкенов к., 37.</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(72435) 2-24-29 E- mail: org_acim@mail.</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«Сырдария ауданы әкімінің аппараты» ММ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Сырдария ауданы, Тереңөзек к., Абай к., 1.</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(72436) 2-13-53 </w:t>
            </w:r>
            <w:r>
              <w:br/>
            </w:r>
            <w:r>
              <w:rPr>
                <w:rFonts w:ascii="Times New Roman"/>
                <w:b w:val="false"/>
                <w:i w:val="false"/>
                <w:color w:val="000000"/>
                <w:sz w:val="20"/>
              </w:rPr>
              <w:t>
E- mail: syrdarya_akimat@mail7ru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ауданы әкімінің аппараты» ММ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ауданы, Жалағаш к., Әйтеке би к., 12.</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(72431) 3-13-45 E- mail::jalkorda@topmail.kz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Қызылорда қ., Бөкейхан к., н/ж.</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8(7242)23-67-00 </w:t>
            </w:r>
          </w:p>
          <w:p>
            <w:pPr>
              <w:spacing w:after="20"/>
              <w:ind w:left="20"/>
              <w:jc w:val="both"/>
            </w:pPr>
            <w:r>
              <w:rPr>
                <w:rFonts w:ascii="Times New Roman"/>
                <w:b w:val="false"/>
                <w:i w:val="false"/>
                <w:color w:val="000000"/>
                <w:sz w:val="20"/>
              </w:rPr>
              <w:t>ф: 23-84-66 E- mail: Gorakimat_kz@list.ru</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Ақтау қ., 14 ш.а.., 1 үй.</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(7292) 31-42-15; факс: 8 (7292) 43-45-52,тел: 8 (7292) 31-30-42; факс: 8 (7292) 42-12-71, E-mail: akimmangistau@mail.kz, s_sfera@list.ru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Ақтау қ., 4 ш.а.., 72 үй.</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(7292) 33-65-00; факс: 8 (7292) 33-65-11, E-mail: aktau_apparat@mail.ru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 Сәтбаев к., 1.</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(72934) 3-19-81; факс: 8 (72934) 3-13-50, E-mail: akimat- uzen@mail.ru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Бейнеу ауданы, Бейнеу а., Д. Тәжиев к., аудан әкімдігі.</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(72932) 2-11-42; факс: 8 (72932) 2-21-10, E-mail: apparat_ beineu@ 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Қарақия ауданы, Құрық а., Досан Батыр к., 8.</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(72937) 2-13-85; факс: 8 (72937) 2-21-91, E-mail: kuryk_apparat_akima@mail.kz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Маңғыстау ауданы, Шетпе а., Орталық к., 1.</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(72931) 2-11-31; факс: 8 (72931) 2-24-42, E-mail: lazym81@mail.ru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Мұнайлы ауданы, Маңғыстау а., аудан әкімдігі.</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(7292) 46-62-00, факс: 8 (7292) 46-62-16 E-mail: munaily-akimat@mail.ru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Түпқараған ауданы, Форт-Шевченко қ. Д. Тәжіұлы к., 13.</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(72938) 2-21-12; факс: 8 (72938) 2-24-62, E-mail: fort_akimat@mail.ru</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Павлодар қ., Академик Сәтбаев к., 49.</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(7182) 32-22-09, 32-72-32 E-mail: kense.dsh@pavlodar.gov.kz </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Ақтоғай ауданы, Ақтоғай а., Абай к., 75.</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(71841) 2-14-50, E-mail: kense.aakr@pavlodar.gov.kz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Баянауыл ауданы, Баянауыл а., Сәтбаев к., 45.</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(71840) 9-12-03, факс: 9-18-03 E-mail: kense.abr@pavlodar.gov.kz, bayanadm@pavlakimat.kz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«Железинский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Железинский ауданы, Железинка а., Әуезов к., 19.</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(71831) 2-21-40, E-mail: kense.azhr@pavlodar.gov.kz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Ертіс а., Қажымұқан к., 118.</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(71832) 2-10-68, факс: 2-12-58 E-mail: kense.aer@pavlodar.gov.kz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Қашыр ауданы, Қашыр а., Елгин к., 172.</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(71833) 2-15-70, E-mail: kense.akr@pavlodar.gov.kz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«Лебяжье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Лебяжье ауданы, Лебяжье а., Вс. Иванов к., 93.</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(71839) 2-10-32, E-mail: kense.alr@pavlodar.gov.kz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Май ауданы, Май а., Қазыбек би к., 23.</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(71838) 9-11-07, E-mail: kense.amr.@pavlodar.gov.kz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Павлодар ауданы, Павлодар қ., Қайырбаев к., 32.</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(7182) 32-42-95, E-mail: kense.apr@pavlodar.gov.kz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Успен ауданы, Успенка а., Ленин к., 71.</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(71834) 9-19-37, E-mail: kense.aur@pavlodar.gov.kz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Шарбақты ауданы, Шарбақты а., Кеңес к., 51.</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(71836) 2-19-91, факс: 2-11-72 E-mail: kebse.ashr@pavlodar.gov.kz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 Бейбітшілік к., 52.</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(71837) 5-10-63, E-mail: kense.aa@pavlodar.gov.kz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Павлодар қ., Қайырбаев к., 32.</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(7182) 32-01-80, факс: 32-17-86 E-mail: kense.ap@pavlodar.gov.kz, kense.aap@pavlodar.gov.kz </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 Ленин к., 45.</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(71873) 4-09-35, E-mail: kense.aer@pavlodar.gov.kz</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облысы,Петропавл қ., Қазақстан Конституциясы к., 58.</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(7152) 33-19-20, 46-28-95, факс: 36-07-45 E-mail: akimat@sko.kz, departament_sk@mail,ru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Саумалкөл а., Ш. Уәлиханов к., 44.</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(71533) 2-11-02, 2-16-66,факс: 2-11-02, 2-16-66 E-mail: airtay-akimat@sko.kz, dsh15@mail.ru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Ақжар ауданы, Талшық а., Целинная к., 15.</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(71546) 2-14-41, 2-12-67, факс: 2-11-24, 2-17-98 E-mail: akzhar@sko.kz, moldir-05@mail.ru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Смирново а., Народная к., 50.</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(71532) 2-12-64, факс: 2-12-77, 2-11-75  E-mail: akkain-akimat@sko.kz, akksh@mail.ru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Явленка а., Ленин к., 20.</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(71543 2-15-01, 2-11-67, факс: 2-15-01, 2-11-65  E-mail: Esil-akimat@sko.kz, Esilsh@mail.ru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Пресновка а., Достық к.,10.</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(71544) 2-12-32, 2-12-06, факс: 2-12-33, 2-15-62 E-mail: zhb@sko.kz, dsh14@mail.kz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 Жұмабаев ауданы, Булаево қ., Юбилейная к., 56.</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(71531) 2-15-57, 2-00-10, факс: 2-01-26, 2-13-88 E-mail: RSmagulov@sko.kz, Vzhumabaeva-akimat@sko.kz </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Бескөл а., Гагарин к., 11.</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(71538) 2-12-01, 2-11-70, факс: 2-12-01, 2-29-06 E-mail: Kyzylzhar-akimat@sko/kz, dsh05@mail.ru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Мамлютка қ., С. Мұқанов к., 12.</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(71541) 2-15-90, 2-19-75, факс: 2-17-88, 2-19-75 E-mail: Maml_akimat@mail.ru, maml-osh@mail.ru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атындағы аудан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 Мүсірепов атындағы аудан, Новоишимское а., Абылайхан к., 28.</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(71535) 2-13-07, 2-16-36, факс: 2-11-48, 2-13-71 E-mail: dsh10@host.kz, gmusrepova-akimat@sko.kz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облысы,Тайынша ауданы, Тайынша қ., Қазақстан Конституциясы к., 197.</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(71536) 2-16-65, 2-14-70, факс: 2-16-65, 2-11-54 E-mail: tainsha-akimat@sko.kz, dsh07@bk.ru </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 Тимирязев а., Ш. Уәлиханов к., 1.</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(71537) 2-00-03, 2-15-33, факс 2-00-03, 2-14-74 E-mail: timiryazevo-osh@sko.kz,Timiryazevo-akimat@sko.kz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 Кішкенекөл а., Ш. Уәлиханов к., 85.</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(71542) 2-12-44, 2-18-21,факс: 2-17-84, 2-12-71 E-mail: ualihan-akimat@sko.kz, dsh09@mail.online.kz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Сергеевка қ., Жеңіс к., 35.</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(71534) 2-12-41, 2-03-84, факс: 2-12-48, 2-07-16 E-mail: shalakyn-akimat@sko.kz, dshshlk@mail.ru</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Шымкент қ., Тоқаев к., 17.</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(7252) 53-91-86, 53-03-71 факс: 54-00-60, 53-05-13 E-mail: dsh_uko@mail.ru E-mail: regprogram@mail.ru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Бәйдібек ауданы,Шаян а., Б. Қарашаұлы к., 49.</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(72548) 2-22-68 E-mail: nyrjan82@mail.ru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облысы,Қазығұрт ауданы, Қазығұрт а., Қонаев к., 95.</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(72539) 2-31-31 E-mail: akim_kazgurt@mail.ru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Мақтаарал ауданы, Жетісай қ., М. Әуезов к., 20.</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(72534) 6-15-67 E-mail: timur_kz78@mail.ru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Ордабасы ауданы, Темірлан а., Т. Әубәкіров к., 4.</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(72530) 2-13-00 E-mail: ordasy_org@mail.ru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Отырар ауданы, Шәуелдер а., Жібек жолы д-лы, 25.</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(72544) 2-14-42 E-mail: otrar_akimat@mail.ru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Сайрам ауданы, Ақсукент а., Жібек жолы к., 95.</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(72531) 2-03-50 E-mail: sairam_adm@mail.ru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Сарыағаш ауданы, Сарыағаш қ., Исмайылов к., 37.</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(72537) 2-26-28 E-mail: saryagashakim@mail.ru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Созақ ауданы, Шолаққорған а., Жібек жолы, н/ж.</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(72546) 4-14-89 E-mail: suzak-akim@mail.ru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облысы,Төлеби ауданы, Леңгір қ., ул. Әйтеке би к., 28.</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(72547) 6-21-35 E-mail: tolebi.akim@mail.ru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«Түлкібас ауданы әкімінің аппараты» ММ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Түлкібас ауданы, Т. Рысқұлов а., Т. Рысқұлов к., 201.</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(72538) 5-33-00 E-mail: trkoo@mail.ru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Шардара ауданы, Шардара қ., Төле би к., 41.</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(72535) 2-28-70 E-mail: baha1980_80@mail.ru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Арыс қ., Әл Фараби к., 3.</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(72540) 2-28-77 E-mail: orgotdel_arys@mail.ru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Кентау қ., Яссауи к., 87.</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(725 36) 3-72-44 E-mail: akimat_kentay@mail.ru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Түркістан қ., Есім хан алаңы, 3.</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(725 33) 4-10-05 E-mail: tur_akimat@mail.ru</w:t>
            </w:r>
          </w:p>
        </w:tc>
      </w:tr>
    </w:tbl>
    <w:bookmarkStart w:name="z50" w:id="13"/>
    <w:p>
      <w:pPr>
        <w:spacing w:after="0"/>
        <w:ind w:left="0"/>
        <w:jc w:val="both"/>
      </w:pPr>
      <w:r>
        <w:rPr>
          <w:rFonts w:ascii="Times New Roman"/>
          <w:b w:val="false"/>
          <w:i w:val="false"/>
          <w:color w:val="000000"/>
          <w:sz w:val="28"/>
        </w:rPr>
        <w:t xml:space="preserve">
"Жеке қосалқы шаруашылықтың   </w:t>
      </w:r>
      <w:r>
        <w:br/>
      </w:r>
      <w:r>
        <w:rPr>
          <w:rFonts w:ascii="Times New Roman"/>
          <w:b w:val="false"/>
          <w:i w:val="false"/>
          <w:color w:val="000000"/>
          <w:sz w:val="28"/>
        </w:rPr>
        <w:t xml:space="preserve">
болуы туралы анықтама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13"/>
    <w:p>
      <w:pPr>
        <w:spacing w:after="0"/>
        <w:ind w:left="0"/>
        <w:jc w:val="left"/>
      </w:pPr>
      <w:r>
        <w:rPr>
          <w:rFonts w:ascii="Times New Roman"/>
          <w:b/>
          <w:i w:val="false"/>
          <w:color w:val="000000"/>
        </w:rPr>
        <w:t xml:space="preserve"> Халыққа қызмет көрсету орталықтарының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3493"/>
        <w:gridCol w:w="5373"/>
        <w:gridCol w:w="608"/>
        <w:gridCol w:w="273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(филиалдары, бөлімдер, бөлімшелер)</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көшесі 189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8 (7162) 40-10-63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бөлімшесі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w:t>
            </w:r>
            <w:r>
              <w:br/>
            </w:r>
            <w:r>
              <w:rPr>
                <w:rFonts w:ascii="Times New Roman"/>
                <w:b w:val="false"/>
                <w:i w:val="false"/>
                <w:color w:val="000000"/>
                <w:sz w:val="20"/>
              </w:rPr>
              <w:t>
Біржан Сал көшесі, 42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8 (7162) 25-06-21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с. Аудандық бөлімі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w:t>
            </w:r>
            <w:r>
              <w:br/>
            </w:r>
            <w:r>
              <w:rPr>
                <w:rFonts w:ascii="Times New Roman"/>
                <w:b w:val="false"/>
                <w:i w:val="false"/>
                <w:color w:val="000000"/>
                <w:sz w:val="20"/>
              </w:rPr>
              <w:t>
Красный Яр ауылы,</w:t>
            </w:r>
            <w:r>
              <w:br/>
            </w:r>
            <w:r>
              <w:rPr>
                <w:rFonts w:ascii="Times New Roman"/>
                <w:b w:val="false"/>
                <w:i w:val="false"/>
                <w:color w:val="000000"/>
                <w:sz w:val="20"/>
              </w:rPr>
              <w:t>
Ленин көшесі, 65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102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8 (71638) 2-18-49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ауылы, М. Мәметова көшесі, 19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8 (71644) 2-28-28</w:t>
            </w:r>
            <w:r>
              <w:br/>
            </w:r>
            <w:r>
              <w:rPr>
                <w:rFonts w:ascii="Times New Roman"/>
                <w:b w:val="false"/>
                <w:i w:val="false"/>
                <w:color w:val="000000"/>
                <w:sz w:val="20"/>
              </w:rPr>
              <w:t>
8 (71644) 2-10-77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8 (71643) 4-07-22</w:t>
            </w:r>
            <w:r>
              <w:br/>
            </w:r>
            <w:r>
              <w:rPr>
                <w:rFonts w:ascii="Times New Roman"/>
                <w:b w:val="false"/>
                <w:i w:val="false"/>
                <w:color w:val="000000"/>
                <w:sz w:val="20"/>
              </w:rPr>
              <w:t>
8 (71643) 4-12-58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44үй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8 (71641) 2-21-94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w:t>
            </w:r>
            <w:r>
              <w:br/>
            </w:r>
            <w:r>
              <w:rPr>
                <w:rFonts w:ascii="Times New Roman"/>
                <w:b w:val="false"/>
                <w:i w:val="false"/>
                <w:color w:val="000000"/>
                <w:sz w:val="20"/>
              </w:rPr>
              <w:t xml:space="preserve">
Макинск қаласы, </w:t>
            </w:r>
            <w:r>
              <w:br/>
            </w:r>
            <w:r>
              <w:rPr>
                <w:rFonts w:ascii="Times New Roman"/>
                <w:b w:val="false"/>
                <w:i w:val="false"/>
                <w:color w:val="000000"/>
                <w:sz w:val="20"/>
              </w:rPr>
              <w:t>
Сейфуллин көшесі, 18б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8 (71646) 2-37-81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ауданы, </w:t>
            </w:r>
            <w:r>
              <w:br/>
            </w:r>
            <w:r>
              <w:rPr>
                <w:rFonts w:ascii="Times New Roman"/>
                <w:b w:val="false"/>
                <w:i w:val="false"/>
                <w:color w:val="000000"/>
                <w:sz w:val="20"/>
              </w:rPr>
              <w:t>
Щучинск қаласы,</w:t>
            </w:r>
            <w:r>
              <w:br/>
            </w:r>
            <w:r>
              <w:rPr>
                <w:rFonts w:ascii="Times New Roman"/>
                <w:b w:val="false"/>
                <w:i w:val="false"/>
                <w:color w:val="000000"/>
                <w:sz w:val="20"/>
              </w:rPr>
              <w:t>
Абылай Хан көшесі, 28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8 (71636) 4-28-91</w:t>
            </w:r>
            <w:r>
              <w:br/>
            </w:r>
            <w:r>
              <w:rPr>
                <w:rFonts w:ascii="Times New Roman"/>
                <w:b w:val="false"/>
                <w:i w:val="false"/>
                <w:color w:val="000000"/>
                <w:sz w:val="20"/>
              </w:rPr>
              <w:t>
8 (71636) 4-59-28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көшесі, 7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2а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8 (71639) 2-22-42</w:t>
            </w:r>
            <w:r>
              <w:br/>
            </w:r>
            <w:r>
              <w:rPr>
                <w:rFonts w:ascii="Times New Roman"/>
                <w:b w:val="false"/>
                <w:i w:val="false"/>
                <w:color w:val="000000"/>
                <w:sz w:val="20"/>
              </w:rPr>
              <w:t>
8 (71639) 2-22-18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Жеңіс көшесі, 56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Ғабдуллин көшесі, 104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8 (71647) 2-22-05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қаласы, Ленин көшесі, 8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с., Мир көшесі, 52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8 (71632) 2-29-43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қаласы, Абай көшесі, 44а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8 (71637)</w:t>
            </w:r>
            <w:r>
              <w:br/>
            </w:r>
            <w:r>
              <w:rPr>
                <w:rFonts w:ascii="Times New Roman"/>
                <w:b w:val="false"/>
                <w:i w:val="false"/>
                <w:color w:val="000000"/>
                <w:sz w:val="20"/>
              </w:rPr>
              <w:t>
2-20-36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 қалалық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 шағын ауданы, 7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8 (71645) 2-00-30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Балқаш ауылы, Абылай хан көшесі, 119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(71640) 9-26-66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8 (71651) 3-11-98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ауылы, аты аталмаған тұйық көше, 1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(71631) 2-17-97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 үй</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6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№1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 үй</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с. (Жилянка)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ауылы (Жилянка), Сәтпаев көшесі, 10 үй</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8 (7132) 98-60-05</w:t>
            </w:r>
          </w:p>
        </w:tc>
      </w:tr>
      <w:tr>
        <w:trPr>
          <w:trHeight w:val="5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аудандық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 үй</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8 (71337) 3-10-96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Мортық аудандық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Мортық ауданы, Мортық ауылы, Байтұрсынов көшесі, 1 «Б» үй</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8 (71331) 22-1-14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Хромтау аудандық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 үй</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8 (71336) 26-6-34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Қандыағаш аудандық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 47 «Б» үй</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8 (71333) 30-2-18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Ембі аудандық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Әмір көшесі, 10 үй</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аудандық № 8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ауылы, Байғанин көшесі, 15 «А»үй</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8 (71334) 23-9-87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Қобда аудандық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ауылы, Нұрымжанов тұйық көшесі, 2 үй</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8 (71341) 22-1-38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 Бадамша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 үй</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8 (71342) 23-4-62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Ойыл аудандық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 үй</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8 (71332) 21-1-82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Әйтеке би аудандық №12 аудандық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 үй</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8 (71339) 22-3-74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Байғанин аудандық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 «А» үй</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8 (71345) 23-5-87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Жангелді көшесі, 7 үй</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ауылы, Әйтеке би көшесі, 63 үй</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(71335) 23-6-10 </w:t>
            </w:r>
            <w:r>
              <w:br/>
            </w:r>
            <w:r>
              <w:rPr>
                <w:rFonts w:ascii="Times New Roman"/>
                <w:b w:val="false"/>
                <w:i w:val="false"/>
                <w:color w:val="000000"/>
                <w:sz w:val="20"/>
              </w:rPr>
              <w:t>
8 (71335) 23-6-11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8 (7282) 24-41-33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Қабанбай батыр көшесі, 20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Алпысбай көшесі, 3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Алакөл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наурыз көшесі, 63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8 (72833) 2-35-48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Қабанбай бөлімшесі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ауылы, Абылайхан көшесі, 237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8 (72773) 9-18-20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Еңбекшіқазақ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 А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8 (72775) 4-54-69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8 (72775) 2-34-97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Қарабұлак ауылы, Оразбеков көшесі, 52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көшесі, 1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Іле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ауылы, Қуат ш/а, Тәуелсіздік көшесі, 25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8 (727) 251-74-47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 көшесі, 6 «А»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Қарасай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ауылы, Жанғоозин көшесі, 38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8 (72771) 2-56-96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бөлімшесі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ауылы, Рысқұлов көшесі, 129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көшесі, 1 «В»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Қаратал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ауылы, Абылай хан көшесі, 22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8 (72834) 2-20-92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Кербұлақ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ауылы, Момышұлы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ауылы, Желтоқсан көшесі, 45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ауылы, Измайлов көшесі, 10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xml:space="preserve">
8 (72838) 2-16-18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8 (72772) 4-79-60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Сарқанд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ауылы, Жамбыл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8 (72839) 2-37-14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8 (72777) 2-20-82</w:t>
            </w:r>
            <w:r>
              <w:br/>
            </w:r>
            <w:r>
              <w:rPr>
                <w:rFonts w:ascii="Times New Roman"/>
                <w:b w:val="false"/>
                <w:i w:val="false"/>
                <w:color w:val="000000"/>
                <w:sz w:val="20"/>
              </w:rPr>
              <w:t>
8 (72777) 2-18-78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Панфилов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Талғар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8 (72774) 2-21-43</w:t>
            </w:r>
            <w:r>
              <w:br/>
            </w:r>
            <w:r>
              <w:rPr>
                <w:rFonts w:ascii="Times New Roman"/>
                <w:b w:val="false"/>
                <w:i w:val="false"/>
                <w:color w:val="000000"/>
                <w:sz w:val="20"/>
              </w:rPr>
              <w:t>
8 (72774) 2-21-33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қалалық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8 (7282) 24-40-43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Текелі қалалық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 көшесі, 7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8 (72835) 4-35-18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Ұйғыр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Чунджа ауылы, Қасымбеков көшесі, 35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(72778) 2-43-35 </w:t>
            </w:r>
            <w:r>
              <w:br/>
            </w:r>
            <w:r>
              <w:rPr>
                <w:rFonts w:ascii="Times New Roman"/>
                <w:b w:val="false"/>
                <w:i w:val="false"/>
                <w:color w:val="000000"/>
                <w:sz w:val="20"/>
              </w:rPr>
              <w:t>
8 (72778) 2-43-31</w:t>
            </w:r>
            <w:r>
              <w:br/>
            </w:r>
            <w:r>
              <w:rPr>
                <w:rFonts w:ascii="Times New Roman"/>
                <w:b w:val="false"/>
                <w:i w:val="false"/>
                <w:color w:val="000000"/>
                <w:sz w:val="20"/>
              </w:rPr>
              <w:t>
8 (72778) 2-43-32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(7122) 21-34-67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бөлім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қалалық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8 (7122) 35-75-30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қалалық бөлімі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Байжігітов көшесі, 80 а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8 (7122) 24-37-89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Индерборс ауылы, Меңдіғалиев көшесі, 30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8 (71234) 2-18-38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Махамбет ауылы, Абай көшесі, 10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8 (71236) 2-15-25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Қызылқоға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Миялы ауылы, Абай көшесі, 1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8 (71238) 2-20-27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Жылыой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ауданы, Күлсары ауылы, Бейбітшілік көшесі, 8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8 (71237) 5-01-28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Ганюшкино ауылы, Есболаев көшесі, 66 а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8 (71233) 2-07-14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ауылы, Орталық көшесі, 2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8 (71239) 3-22-96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Исатай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Егеменді Қазақстан көшесі, 9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8 (71231) 2-16-69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8 (7232) 28-94-67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қалалық№1 бөлімі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көшесі, 20/1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8 (7232) 22-81-37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аудандық бөлімі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 Глубокое ауылы, Попович көшесі, 22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Зайсан қалалық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Жангелді көшесі, 52 а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Зырянов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Зырянов қаласы, Стаханов көшесі, 39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Қатон-Қарағай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Үлкен – Нарын ауылы, Абылайхан көшесі, 96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Күршім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 Момышұлы көшесі, 77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Риддер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Риддер қаласы, Семей көшесі, 12 үй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Тарбағатай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Абылайхан көшесі, 23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Ұлан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ауылы, 9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Шемонаих қалалық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Шемонаих ауданы, Шемонайх қаласы, 3-ш/а, 12 үй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қалалық №1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8 (7222) 33-55-93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қалалық №2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 А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Құнанбай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Аягөз қалалық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көшесі, 84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Бесқарағай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 А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Бородулиха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Бородулиха ауданы, Бородулиха ауылы, Молодежная көшесі, 25 үй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Жарма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Курчатов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көшесі, 12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Көкпекті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 көшесі, 38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Үржар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Абылайхан көшесі, 116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ХКО» РМК филиалы</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8 (7262) 46-00-28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Қ.Қойгелді көшесі, 158 «а»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бөлім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Сәтпаев көшесі, 1 «б»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бөлім</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 2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9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бөлім</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6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Сауранбекұлы көшесі, 49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Исмаилов көшесі, 232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(72632) 4-42-54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ауылы, Рысқұлбеков көшесі, 215 үй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ауылы, Жібек жолы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ауылы, Молдағұлов көшесі, 51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69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Рысқұлбеков аудандық бөлімі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Автобаза көшесі, 1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Бейбітшілік көшесі, 88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8 (7262) 51-23-24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бойынша ХҚО» РМК филиалы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81/2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8 (7112) 28-25-27</w:t>
            </w:r>
            <w:r>
              <w:br/>
            </w:r>
            <w:r>
              <w:rPr>
                <w:rFonts w:ascii="Times New Roman"/>
                <w:b w:val="false"/>
                <w:i w:val="false"/>
                <w:color w:val="000000"/>
                <w:sz w:val="20"/>
              </w:rPr>
              <w:t>
8 (7112) 28-29-14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Ақжайық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Ақжайық тұйық көшесі, 2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Бөкейорда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Сайхин ауылы, Берғалиев көшесі, 1үй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8-711-40-21-835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аудандық бөлімі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Ақсай ауылы, Железнодорожная көшесі, 121 А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8-711-33-35-550</w:t>
            </w:r>
            <w:r>
              <w:br/>
            </w:r>
            <w:r>
              <w:rPr>
                <w:rFonts w:ascii="Times New Roman"/>
                <w:b w:val="false"/>
                <w:i w:val="false"/>
                <w:color w:val="000000"/>
                <w:sz w:val="20"/>
              </w:rPr>
              <w:t>
8-711-33-36-778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аудандық бөлімі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ауданы, Жанғала ауылы, Халықтар достығы көшесі, 63А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8-711-41-22-404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Жәнібек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Жәнібек ауылы, Иманов көшесі, 79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Зеленов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Переметное ауылы, Гагарин көшесі, 69 Б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8-711-30-23-616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Казталов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Казталовка ауылы, Лукманов көшесі, 22 А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8-711-44-32-205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Қаратөбе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Қаратөбе ауданы, Қаратөбе ауылы, Құрманғали көшесі, 23/1 үй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8-711-45-31-463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Сырым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11/2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8-711-34-31-447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Вокзал көшесі, 6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8-711-39-21-979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24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8-711-32-23-379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Тайманов көшесі, 95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8-711-37-34-420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Казталов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Жалпақтал ауылы, С.Датұлы көшесі, 23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8-711-38-21-045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Дарьинское ауылдық округі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Дарьинское ауылы, Балдырған көшесі, 27/1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8-711-31-24-082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Ажар ауданының Тайпақ ауылдық округі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ауылы, Шемякин кқшесі, 13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Теректі ауданы Ақжайық ауылдық округі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ауылы, Ақжайық көшесі, 5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бойынша ХҚО» РМК филиалы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қалалық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Ержанов көшесі, 47/3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қалалық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көшесі, 7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қалалық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Мұқанов көшесі, 5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Архитектурная көшесі, 8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қалалық бөлімі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ш/а, 6/7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қалалық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Серов көшесі, 73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Теміртау қаласы № 1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Блюхер көшесі, 23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Теміртау қаласы № 2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128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аудандық № 1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Абай көшесі, 54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2 бөлімі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ауылы, Қазыбек би көшесі, 3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 бөлімі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Сарань қаласы, Жамбыл көшесі, </w:t>
            </w:r>
          </w:p>
          <w:p>
            <w:pPr>
              <w:spacing w:after="20"/>
              <w:ind w:left="20"/>
              <w:jc w:val="both"/>
            </w:pPr>
            <w:r>
              <w:rPr>
                <w:rFonts w:ascii="Times New Roman"/>
                <w:b w:val="false"/>
                <w:i w:val="false"/>
                <w:color w:val="000000"/>
                <w:sz w:val="20"/>
              </w:rPr>
              <w:t>85үй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1 бөлімі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 Б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Шахтинск қаласы № 2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ауылы, квартал 10/16, 16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Осакаров аудандық № 1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ауылы, Пристационная көшесі,12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Осакаров аудандық № 2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ауылы, Абай көшесі, 13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Сәтпаев қаласы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 қаласы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 а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Жапақов көшесі, 23/1 үй, Ағадыр ауылы, Тәуелсіз Қазақстан көшесі, 4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Жезқазған қаласы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Б.Момышұлы көшесі, 9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Жаңаарқа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ауылы, А.Оспанов көшесі, 40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бөлімі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Приозерск қаласы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7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w:t>
            </w:r>
            <w:r>
              <w:br/>
            </w:r>
            <w:r>
              <w:rPr>
                <w:rFonts w:ascii="Times New Roman"/>
                <w:b w:val="false"/>
                <w:i w:val="false"/>
                <w:color w:val="000000"/>
                <w:sz w:val="20"/>
              </w:rPr>
              <w:t>
5-27-37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Бұхар жырау аудандық № 1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Бұхар жырау ауданы, Ботақара ауылы, Абылай хан көшесі, 37 үй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Бұхар жырау аудандық № 2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Бейбітшілік көшесі, 24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аудандық № 1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ауданы, Ақтоғай ауылы, Бөкейхан көшесі, 10 үй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аудандық № 2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ауылы, Абай көшесі, 12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w:t>
            </w:r>
            <w:r>
              <w:br/>
            </w:r>
            <w:r>
              <w:rPr>
                <w:rFonts w:ascii="Times New Roman"/>
                <w:b w:val="false"/>
                <w:i w:val="false"/>
                <w:color w:val="000000"/>
                <w:sz w:val="20"/>
              </w:rPr>
              <w:t>
22-3-39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Нұра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ауылы, Сұлейменов көшесі, 2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w:t>
            </w:r>
            <w:r>
              <w:br/>
            </w:r>
            <w:r>
              <w:rPr>
                <w:rFonts w:ascii="Times New Roman"/>
                <w:b w:val="false"/>
                <w:i w:val="false"/>
                <w:color w:val="000000"/>
                <w:sz w:val="20"/>
              </w:rPr>
              <w:t>
2-11-11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Ұлытау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Амангелді көшесі, 29 а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Қарқаралы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8 (7142) 53-25-56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қалалық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Гашик көшесі, 14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Алтынсарин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Силантьевка ауылы, Ленин көшесі, 51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8 (71445) 21-5-29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Амангелді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Амангелді ауылы, Майлин көшесі, 27/7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8 (71440) 21-2-69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 Абай көшесі, 62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8 (71430) 75-6-86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Әулиекөл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ауылы, Ленин көшесі, 32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8 (71453) 21-9-02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Денисовска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Денисовка ауылы, Советская көшесі, 13</w:t>
            </w:r>
          </w:p>
          <w:p>
            <w:pPr>
              <w:spacing w:after="20"/>
              <w:ind w:left="20"/>
              <w:jc w:val="both"/>
            </w:pPr>
            <w:r>
              <w:rPr>
                <w:rFonts w:ascii="Times New Roman"/>
                <w:b w:val="false"/>
                <w:i w:val="false"/>
                <w:color w:val="000000"/>
                <w:sz w:val="20"/>
              </w:rPr>
              <w:t>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8 (71434) 92-7-16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Жангелді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Жангелді ауданы, Торай ауылы, 8 наурыз көшесі, 37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8 (71439) 21-5-85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Жетіқара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Жетіқара ауылы, Ленин көшесі, 08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8 (71435) 28-2-00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Қамысты ауданы, Қамысты ауылы, Ержанов көшесі, 66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8 (71437) 22-2-75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Қарабалық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Қарабалық ауданы, Қарабалык ауылы, Космонавт көшесі, 16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8 (71441) 32-5-02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ауданы, Қарасу ауылы, Комсомольская көшесі, 24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8 (71452) 21-9-69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Лисаковск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Лисоковск қаласы, 4 ш/а, 25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8 (71433) 35-3-89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Меңдіқара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Меңдіқара ауданы, Боровское ауылы, Королев көшесі, 4 А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бөлімі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Наурызым ауданы, Қараменді ауылы, Шақшақ Жәнібек көшесі, 5 үй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8 (71454) 21-0-15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 1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Космонавтар көшесі, 12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 2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Корчагин көшесі, 76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8 (71431) 98-9-47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Сарыкөл ауданы, Сарыкөл ауылы, Ленин көшесі, 104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8 (71451) 21-2-09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Таранов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Таранов ауданы, Таранов ауылы, Калинин көшесі, 93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8 (71436) 37-4-52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Ұзынкөл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Ұзынкөл ауданы, Ұзынкөл ауылы, Абай көшесі, 79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8 (71444) 21-1-62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бөлімі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Федоров ауданы, Федоров ауылы, Красноармейск көшесі, 56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8 (71442) 23-2-83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Затабольск ауылы, Калинин көшесі, 53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8 (71455) 24-3-16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бойынша ХҚО» РМК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Ғ.Мұратбаев көшесі, 2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ауылы, Амангелді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 45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 1 б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Байқоңыр қалалық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Байқоныр қаласы, Максимов көшесі, 17 а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 Қарасақал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Қазалы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қаласы, Жанқожа батыр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Қармақшыаудандық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Жосалы кенті, Абай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кенті, Желтоқсан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Сырдария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Тереңөзек кенті, Амангелді көшесі, 55 «а»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Шиелі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кенті, Рысқұлов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Жаңақорған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кенті, Сығанақ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xml:space="preserve">
8 (7292) 42-23-12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 1 бөлім</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 2 бөлім</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Жаңаөзен қаласы, Өркен ш/а, Оқушылардың шығармашылық үйі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 3 бөлім</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Мұнайлы ауданы, Маңғыстау ауылы, Қоғамдық ұйымдар ғимараты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 4 бөлім</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орталығы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ауданы Боранкүл ауылдық № 9 бөлімшесі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Боранкүл ауылы, Боранкүл мәдениет ММ ғимараты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6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аудандық № 5 бөлім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көшесі, Қазпошта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Қарақия аудандық №6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(72937) 22-2-10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Түпқараған аудандық № 7 бөлім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6-д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Түпқараған ауданы Ақшүкір № 10 бөлімшесі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Үштерек көшесі, 5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w:t>
            </w:r>
            <w:r>
              <w:br/>
            </w:r>
            <w:r>
              <w:rPr>
                <w:rFonts w:ascii="Times New Roman"/>
                <w:b w:val="false"/>
                <w:i w:val="false"/>
                <w:color w:val="000000"/>
                <w:sz w:val="20"/>
              </w:rPr>
              <w:t>
33-28-44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Жетібай аудандық № 8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ауылы, Жаңақұрылыс көшесі, №10 ғимарат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8 (7182) 70-42-01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қалалық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8 (8182) 34-59-05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қалалық № 1 бөлім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Исиналиев көшесі, 24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8 (7182) 70-42-09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8 (7182) 32-26-83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Екібастұз қалалық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Мәшһүр-Жүсіп көшесі,</w:t>
            </w:r>
          </w:p>
          <w:p>
            <w:pPr>
              <w:spacing w:after="20"/>
              <w:ind w:left="20"/>
              <w:jc w:val="both"/>
            </w:pPr>
            <w:r>
              <w:rPr>
                <w:rFonts w:ascii="Times New Roman"/>
                <w:b w:val="false"/>
                <w:i w:val="false"/>
                <w:color w:val="000000"/>
                <w:sz w:val="20"/>
              </w:rPr>
              <w:t>92/2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8 (7182) 70-42-27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қалалық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8 (7183) 76-91-77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Баянаул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 ауылы, Сәтпаев көшесі, 49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8 (71840) 9-23-61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Железинка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Торайғыров көшесі, 58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Щербакты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Щербакты ауылы, В.Чайко көшесі, 45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8 (71836) 2-33-37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Качир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көшесі, 85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Лебяжі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Ташимов көшесі, 114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Ертіс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8 (71832) 22-9111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 13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аудандық бөлімі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Тәуелсіздікке 10 жыл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8 (71834) 9-12-51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бөлім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ауданы бойынша бөлім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Д.Сыздықов көшесі, 4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ауданы бойынша бөлім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көшесі, 67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ауданы бойынша бөлім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көшесі, 11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бойынша бөлім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6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бөлім</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Горький тұйық көшесі, 10 Г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 Мүсірепов ауданы бойынша бөлім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7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бөлім</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Институт көшесі, 1 А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Жұмабаев ауданы бойынша бөлім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62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ауданы бойынша бөлім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С.Мұқанов көшесі, 11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Тайыншы ауданы бойынша бөлім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208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бөлім</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ауданы бойынша бөлім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ауданы бойынша бөлім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 көшесі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бойынша ХҚО» РМК филиалы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21-09-00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1 қалалық бөлім</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Мәделі Қожа көшесі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99-72-76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 2 қалалық бөлім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 3 қалалық бөлім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4 қалалық бөлім</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Сайрам көшесі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5 қалалық бөлім</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 қалалық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 қаласы, Ергөбек көшесі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Бәйдібек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Кентау қалалық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Қазығұрт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Мақтаарал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Ордабасы аудындық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қалалық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73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 би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 қаласы, Төле би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Түлкібас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қаласы, Т. Рысқұлов көшесі 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Сайрам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(72531) 77-079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Созақ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Сарыағаш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ауылдық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А.Жылқышиев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Шардара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бойынша ХҚО» РМК филиалы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Бөгенбай батыр көшесі, 221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r>
              <w:br/>
            </w:r>
            <w:r>
              <w:rPr>
                <w:rFonts w:ascii="Times New Roman"/>
                <w:b w:val="false"/>
                <w:i w:val="false"/>
                <w:color w:val="000000"/>
                <w:sz w:val="20"/>
              </w:rPr>
              <w:t>
8(7172) 50-91-95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Алатау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Шаңырақ-2 ш/а, Жанқожа батыр көшесі, 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Алмагүл 9а 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 би көшесі, 155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Марков көшесі, 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Рихард Зорге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бөлім</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Мирзоян көшесі 25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бөлімше</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бөлімше</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даңғылы 53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бөлімше</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кенті, Ақтасты көшесі 20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43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даңғылы 6а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Есенберлин көшесі 16/2 («Темірбанк» АҚ ғимаратында)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Кемеңгерұлы көшесі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көшесі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көшесі 12 үй («БТА-банк» АҚ ғимаратында)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көшесі 34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Сауран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бөлімшесі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батыр даңғылы, 5/1 үй қж. №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 w:id="14"/>
    <w:p>
      <w:pPr>
        <w:spacing w:after="0"/>
        <w:ind w:left="0"/>
        <w:jc w:val="both"/>
      </w:pPr>
      <w:r>
        <w:rPr>
          <w:rFonts w:ascii="Times New Roman"/>
          <w:b w:val="false"/>
          <w:i w:val="false"/>
          <w:color w:val="000000"/>
          <w:sz w:val="28"/>
        </w:rPr>
        <w:t xml:space="preserve">
"Жеке қосалқы шаруашылықтың   </w:t>
      </w:r>
      <w:r>
        <w:br/>
      </w:r>
      <w:r>
        <w:rPr>
          <w:rFonts w:ascii="Times New Roman"/>
          <w:b w:val="false"/>
          <w:i w:val="false"/>
          <w:color w:val="000000"/>
          <w:sz w:val="28"/>
        </w:rPr>
        <w:t xml:space="preserve">
болуы туралы анықтама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14"/>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Мен, ________________________________________________________________</w:t>
      </w:r>
      <w:r>
        <w:br/>
      </w:r>
      <w:r>
        <w:rPr>
          <w:rFonts w:ascii="Times New Roman"/>
          <w:b w:val="false"/>
          <w:i w:val="false"/>
          <w:color w:val="000000"/>
          <w:sz w:val="28"/>
        </w:rPr>
        <w:t>
             (Т.А.Ә., төлқұжат деректері (жеке куәлік деректері)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және жеке тұлғаның тұрғылықты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 атынан әрекет</w:t>
      </w:r>
      <w:r>
        <w:br/>
      </w:r>
      <w:r>
        <w:rPr>
          <w:rFonts w:ascii="Times New Roman"/>
          <w:b w:val="false"/>
          <w:i w:val="false"/>
          <w:color w:val="000000"/>
          <w:sz w:val="28"/>
        </w:rPr>
        <w:t>
                  (уәкілетті өкіл толтырады)</w:t>
      </w:r>
      <w:r>
        <w:br/>
      </w:r>
      <w:r>
        <w:rPr>
          <w:rFonts w:ascii="Times New Roman"/>
          <w:b w:val="false"/>
          <w:i w:val="false"/>
          <w:color w:val="000000"/>
          <w:sz w:val="28"/>
        </w:rPr>
        <w:t>
ететін ____________________________________________________ негізінде</w:t>
      </w:r>
      <w:r>
        <w:br/>
      </w:r>
      <w:r>
        <w:rPr>
          <w:rFonts w:ascii="Times New Roman"/>
          <w:b w:val="false"/>
          <w:i w:val="false"/>
          <w:color w:val="000000"/>
          <w:sz w:val="28"/>
        </w:rPr>
        <w:t>
            (өкілеттілікті куәландыратын құжаттың деректеме</w:t>
      </w:r>
      <w:r>
        <w:br/>
      </w:r>
      <w:r>
        <w:rPr>
          <w:rFonts w:ascii="Times New Roman"/>
          <w:b w:val="false"/>
          <w:i w:val="false"/>
          <w:color w:val="000000"/>
          <w:sz w:val="28"/>
        </w:rPr>
        <w:t>
маған жеке қосалқы шаруашылықтың болуы туралы анықтама беруді сұраймын</w:t>
      </w:r>
      <w:r>
        <w:br/>
      </w:r>
      <w:r>
        <w:rPr>
          <w:rFonts w:ascii="Times New Roman"/>
          <w:b w:val="false"/>
          <w:i w:val="false"/>
          <w:color w:val="000000"/>
          <w:sz w:val="28"/>
        </w:rPr>
        <w:t>
Мына құжаттарды қоса беремін:</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Күні _______,______________________________________________/_________</w:t>
      </w:r>
      <w:r>
        <w:br/>
      </w:r>
      <w:r>
        <w:rPr>
          <w:rFonts w:ascii="Times New Roman"/>
          <w:b w:val="false"/>
          <w:i w:val="false"/>
          <w:color w:val="000000"/>
          <w:sz w:val="28"/>
        </w:rPr>
        <w:t>
            (өтініш берушінің/уәкілетті өкілдің Т.А.Ә. және қолы)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(сұранымды қабылдаған маманның Т.А.Ә. және қолы)</w:t>
      </w:r>
      <w:r>
        <w:br/>
      </w:r>
      <w:r>
        <w:rPr>
          <w:rFonts w:ascii="Times New Roman"/>
          <w:b w:val="false"/>
          <w:i w:val="false"/>
          <w:color w:val="000000"/>
          <w:sz w:val="28"/>
        </w:rPr>
        <w:t>
      Сұранымды орындау / қарау нәтижесі: 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тексерілді: күні ______________ 20__ ж.</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(маманның Т.А.Ә. және қолы)</w:t>
      </w:r>
    </w:p>
    <w:bookmarkStart w:name="z79" w:id="15"/>
    <w:p>
      <w:pPr>
        <w:spacing w:after="0"/>
        <w:ind w:left="0"/>
        <w:jc w:val="both"/>
      </w:pPr>
      <w:r>
        <w:rPr>
          <w:rFonts w:ascii="Times New Roman"/>
          <w:b w:val="false"/>
          <w:i w:val="false"/>
          <w:color w:val="000000"/>
          <w:sz w:val="28"/>
        </w:rPr>
        <w:t xml:space="preserve">
"Жеке қосалқы шаруашылықтың   </w:t>
      </w:r>
      <w:r>
        <w:br/>
      </w:r>
      <w:r>
        <w:rPr>
          <w:rFonts w:ascii="Times New Roman"/>
          <w:b w:val="false"/>
          <w:i w:val="false"/>
          <w:color w:val="000000"/>
          <w:sz w:val="28"/>
        </w:rPr>
        <w:t xml:space="preserve">
болуы туралы анықтама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4-қосымша           </w:t>
      </w:r>
    </w:p>
    <w:bookmarkEnd w:id="15"/>
    <w:p>
      <w:pPr>
        <w:spacing w:after="0"/>
        <w:ind w:left="0"/>
        <w:jc w:val="left"/>
      </w:pPr>
      <w:r>
        <w:rPr>
          <w:rFonts w:ascii="Times New Roman"/>
          <w:b/>
          <w:i w:val="false"/>
          <w:color w:val="000000"/>
        </w:rPr>
        <w:t xml:space="preserve"> Кесте. Сапа және тиімділік кесте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8"/>
        <w:gridCol w:w="2536"/>
        <w:gridCol w:w="2803"/>
        <w:gridCol w:w="2803"/>
      </w:tblGrid>
      <w:tr>
        <w:trPr>
          <w:trHeight w:val="285" w:hRule="atLeast"/>
        </w:trPr>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285" w:hRule="atLeast"/>
        </w:trPr>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Уақыттылығы</w:t>
            </w:r>
          </w:p>
        </w:tc>
      </w:tr>
      <w:tr>
        <w:trPr>
          <w:trHeight w:val="285" w:hRule="atLeast"/>
        </w:trPr>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 тапсырылған сәттен бастап белгіленген мерзімде қызметті ұсыну жағдайларының %-ы (үлесі)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10 минуттан аспайтын уақыт күткен тұтынушылардың %-ы (үлесі)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285" w:hRule="atLeast"/>
        </w:trPr>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көрсету үдерісінің сапасына қанағаттанған тұтынушылардың %-ы (үлесі)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адам дұрыс рәсімдеген жағдайлардың (жүргізілген төлемдер, есеп айырысулар және тағы басқалар) %-ы (үлесі)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жетімділігі</w:t>
            </w:r>
          </w:p>
        </w:tc>
      </w:tr>
      <w:tr>
        <w:trPr>
          <w:trHeight w:val="285" w:hRule="atLeast"/>
        </w:trPr>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тәртібі туралы сапаға және ақпаратқа қанағаттанған тұтынушылардың %-ы (үлесі)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3.2.тұтынушы құжаттарды дұрыс толтырған және бастапқыдан тапсырған жағдайлардың %-ы (үлесі)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ақпарат Интернет арқылы қол жеткізуге болатын қызметтердің %-ы (үлесі)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285" w:hRule="atLeast"/>
        </w:trPr>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-ы (үлесі)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4.2.белгіленген мерзімде қаралған және қанағаттандырылған негізделген шағымдардың %-ы (үлесі)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%-ы (үлесі)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тұтынушылардың %-ы (үлесі)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285" w:hRule="atLeast"/>
        </w:trPr>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персоналдың сыпайылығына қанағаттанған тұтынушылардың %-ы (үлесі)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