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3ecf1" w14:textId="c13ec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17 қазандағы № 1606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30 желтоқсандағы № 2312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«Қазақстан Республикасының делегациясын Мәскеу қаласына (Ресей Федерациясы) іссапарға жіберу туралы» Қазақстан Республикасы Үкіметінің 2009 жылғы 17 қазандағы № 1606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Мәскеу қаласына (Ресей Федерациясы) іссапарға жіберілетін Қазақстан Республикасы делегациясының құрамына: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және минералдық ресурстар вице-министрі Әсет Маратұлы Мағауов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Дүйсенбай Нұрбайұлы Тұрғанов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