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4aa4" w14:textId="3a54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30 желтоқсандағы № 2305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1. Қоса беріліп отырған Қазақстан Республикасы Үкіметінің кейбір шешімдеріне енгізілетін өзгерістер бекітілсін.</w:t>
      </w:r>
    </w:p>
    <w:bookmarkEnd w:id="0"/>
    <w:bookmarkStart w:name="z3" w:id="1"/>
    <w:p>
      <w:pPr>
        <w:spacing w:after="0"/>
        <w:ind w:left="0"/>
        <w:jc w:val="both"/>
      </w:pPr>
      <w:r>
        <w:rPr>
          <w:rFonts w:ascii="Times New Roman"/>
          <w:b w:val="false"/>
          <w:i w:val="false"/>
          <w:color w:val="000000"/>
          <w:sz w:val="28"/>
        </w:rPr>
        <w:t>
      2. Осы қаулы ресми жарияланғанынан кейін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30 желтоқсандағы</w:t>
            </w:r>
            <w:r>
              <w:br/>
            </w:r>
            <w:r>
              <w:rPr>
                <w:rFonts w:ascii="Times New Roman"/>
                <w:b w:val="false"/>
                <w:i w:val="false"/>
                <w:color w:val="000000"/>
                <w:sz w:val="20"/>
              </w:rPr>
              <w:t>№ 2305 қаулысымен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w:t>
      </w:r>
    </w:p>
    <w:bookmarkEnd w:id="2"/>
    <w:bookmarkStart w:name="z5" w:id="3"/>
    <w:p>
      <w:pPr>
        <w:spacing w:after="0"/>
        <w:ind w:left="0"/>
        <w:jc w:val="both"/>
      </w:pPr>
      <w:r>
        <w:rPr>
          <w:rFonts w:ascii="Times New Roman"/>
          <w:b w:val="false"/>
          <w:i w:val="false"/>
          <w:color w:val="000000"/>
          <w:sz w:val="28"/>
        </w:rPr>
        <w:t xml:space="preserve">
      1. "2002 - 2010 жылдарға арналған "Ауыз су" салалық бағдарламасы туралы" Қазақстан Республикасы Үкіметінің 2002 жылғы 23 қаңтардағы № 93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2002 ж., № 4, 27-құжат):</w:t>
      </w:r>
    </w:p>
    <w:bookmarkEnd w:id="3"/>
    <w:bookmarkStart w:name="z6" w:id="4"/>
    <w:p>
      <w:pPr>
        <w:spacing w:after="0"/>
        <w:ind w:left="0"/>
        <w:jc w:val="both"/>
      </w:pPr>
      <w:r>
        <w:rPr>
          <w:rFonts w:ascii="Times New Roman"/>
          <w:b w:val="false"/>
          <w:i w:val="false"/>
          <w:color w:val="000000"/>
          <w:sz w:val="28"/>
        </w:rPr>
        <w:t xml:space="preserve">
      көрсетілген қаулымен бекітілген 2002 - 2010 жылдарға арналған "Ауыз су" салалық </w:t>
      </w:r>
      <w:r>
        <w:rPr>
          <w:rFonts w:ascii="Times New Roman"/>
          <w:b w:val="false"/>
          <w:i w:val="false"/>
          <w:color w:val="000000"/>
          <w:sz w:val="28"/>
        </w:rPr>
        <w:t>бағдарламасында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5.8-кіші бөлімнің бесінші және оныншы абзацтарында "веб-сайты", "веб-сайт" деген сөздер "интернет-ресурсы", "интернет-ресурс" деген сөздермен ауыстырылсын.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02.06.2022 </w:t>
      </w:r>
      <w:r>
        <w:rPr>
          <w:rFonts w:ascii="Times New Roman"/>
          <w:b w:val="false"/>
          <w:i w:val="false"/>
          <w:color w:val="000000"/>
          <w:sz w:val="28"/>
        </w:rPr>
        <w:t>№ 355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Үкіметінің 08.07.2014 </w:t>
      </w:r>
      <w:r>
        <w:rPr>
          <w:rFonts w:ascii="Times New Roman"/>
          <w:b w:val="false"/>
          <w:i w:val="false"/>
          <w:color w:val="000000"/>
          <w:sz w:val="28"/>
        </w:rPr>
        <w:t>№ 777</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6"/>
    <w:bookmarkStart w:name="z12"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Үкіметінің 28.12.2015 </w:t>
      </w:r>
      <w:r>
        <w:rPr>
          <w:rFonts w:ascii="Times New Roman"/>
          <w:b w:val="false"/>
          <w:i w:val="false"/>
          <w:color w:val="000000"/>
          <w:sz w:val="28"/>
        </w:rPr>
        <w:t>№ 1090</w:t>
      </w:r>
      <w:r>
        <w:rPr>
          <w:rFonts w:ascii="Times New Roman"/>
          <w:b w:val="false"/>
          <w:i w:val="false"/>
          <w:color w:val="000000"/>
          <w:sz w:val="28"/>
        </w:rPr>
        <w:t xml:space="preserve"> (01.01.2016 бастап қолданысқа енгізіледі) қаулысымен.</w:t>
      </w:r>
    </w:p>
    <w:bookmarkEnd w:id="7"/>
    <w:bookmarkStart w:name="z14" w:id="8"/>
    <w:p>
      <w:pPr>
        <w:spacing w:after="0"/>
        <w:ind w:left="0"/>
        <w:jc w:val="both"/>
      </w:pPr>
      <w:r>
        <w:rPr>
          <w:rFonts w:ascii="Times New Roman"/>
          <w:b w:val="false"/>
          <w:i w:val="false"/>
          <w:color w:val="000000"/>
          <w:sz w:val="28"/>
        </w:rPr>
        <w:t xml:space="preserve">
      5. "Агроөнеркәсіптік кешенді мамандандырылған ұйымдардың қатысуымен қолдаудың кейбір мәселелері туралы" Қазақстан Республикасы Үкіметінің 2006 жылғы 7 шілдедегі № 645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 25,257-құжат):</w:t>
      </w:r>
    </w:p>
    <w:bookmarkEnd w:id="8"/>
    <w:bookmarkStart w:name="z15" w:id="9"/>
    <w:p>
      <w:pPr>
        <w:spacing w:after="0"/>
        <w:ind w:left="0"/>
        <w:jc w:val="both"/>
      </w:pPr>
      <w:r>
        <w:rPr>
          <w:rFonts w:ascii="Times New Roman"/>
          <w:b w:val="false"/>
          <w:i w:val="false"/>
          <w:color w:val="000000"/>
          <w:sz w:val="28"/>
        </w:rPr>
        <w:t xml:space="preserve">
      көрсетілген қаулымен бекітілген Агроөнеркәсіптік кешенді мамандандырылған ұйымдардың қатысуымен қолдаудың </w:t>
      </w:r>
      <w:r>
        <w:rPr>
          <w:rFonts w:ascii="Times New Roman"/>
          <w:b w:val="false"/>
          <w:i w:val="false"/>
          <w:color w:val="000000"/>
          <w:sz w:val="28"/>
        </w:rPr>
        <w:t>ережесінде</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1) тармақшасының төртінші абзацындағы "веб-сайты" деген сөздер "интернет-ресурсы" деген сөздермен ауыстырылсын.</w:t>
      </w:r>
    </w:p>
    <w:bookmarkStart w:name="z16"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Күші жойылды - ҚР Үкіметінің 2011.08.25 </w:t>
      </w:r>
      <w:r>
        <w:rPr>
          <w:rFonts w:ascii="Times New Roman"/>
          <w:b w:val="false"/>
          <w:i w:val="false"/>
          <w:color w:val="000000"/>
          <w:sz w:val="28"/>
        </w:rPr>
        <w:t>№ 964</w:t>
      </w:r>
      <w:r>
        <w:rPr>
          <w:rFonts w:ascii="Times New Roman"/>
          <w:b w:val="false"/>
          <w:i w:val="false"/>
          <w:color w:val="000000"/>
          <w:sz w:val="28"/>
        </w:rPr>
        <w:t xml:space="preserve"> Қаулысымен.</w:t>
      </w:r>
    </w:p>
    <w:bookmarkEnd w:id="10"/>
    <w:bookmarkStart w:name="z18"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Күші жойылды - ҚР Үкіметінің 2010.04.14 </w:t>
      </w:r>
      <w:r>
        <w:rPr>
          <w:rFonts w:ascii="Times New Roman"/>
          <w:b w:val="false"/>
          <w:i w:val="false"/>
          <w:color w:val="000000"/>
          <w:sz w:val="28"/>
        </w:rPr>
        <w:t>№ 302</w:t>
      </w:r>
      <w:r>
        <w:rPr>
          <w:rFonts w:ascii="Times New Roman"/>
          <w:b w:val="false"/>
          <w:i w:val="false"/>
          <w:color w:val="000000"/>
          <w:sz w:val="28"/>
        </w:rPr>
        <w:t xml:space="preserve"> Қаулысымен.</w:t>
      </w:r>
    </w:p>
    <w:bookmarkEnd w:id="11"/>
    <w:bookmarkStart w:name="z20"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Күші жойылды - ҚР Үкіметінің 2010.04.14 </w:t>
      </w:r>
      <w:r>
        <w:rPr>
          <w:rFonts w:ascii="Times New Roman"/>
          <w:b w:val="false"/>
          <w:i w:val="false"/>
          <w:color w:val="000000"/>
          <w:sz w:val="28"/>
        </w:rPr>
        <w:t>№ 302</w:t>
      </w:r>
      <w:r>
        <w:rPr>
          <w:rFonts w:ascii="Times New Roman"/>
          <w:b w:val="false"/>
          <w:i w:val="false"/>
          <w:color w:val="000000"/>
          <w:sz w:val="28"/>
        </w:rPr>
        <w:t xml:space="preserve"> Қаулысымен.</w:t>
      </w:r>
    </w:p>
    <w:bookmarkEnd w:id="12"/>
    <w:bookmarkStart w:name="z22" w:id="13"/>
    <w:p>
      <w:pPr>
        <w:spacing w:after="0"/>
        <w:ind w:left="0"/>
        <w:jc w:val="both"/>
      </w:pPr>
      <w:r>
        <w:rPr>
          <w:rFonts w:ascii="Times New Roman"/>
          <w:b w:val="false"/>
          <w:i w:val="false"/>
          <w:color w:val="000000"/>
          <w:sz w:val="28"/>
        </w:rPr>
        <w:t xml:space="preserve">
      9. "Реттелмелі туризм мен рекреацияны жүзеге асыру үшін мемлекеттік ұлттық табиғи парктер аумағындағы жер учаскелерін жалға беру ережесін бекіту туралы" Қазақстан Республикасы Үкіметінің 2006 жылғы 7 қарашадағы № 1063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 41, 451-құжат):</w:t>
      </w:r>
    </w:p>
    <w:bookmarkEnd w:id="13"/>
    <w:bookmarkStart w:name="z23" w:id="14"/>
    <w:p>
      <w:pPr>
        <w:spacing w:after="0"/>
        <w:ind w:left="0"/>
        <w:jc w:val="both"/>
      </w:pPr>
      <w:r>
        <w:rPr>
          <w:rFonts w:ascii="Times New Roman"/>
          <w:b w:val="false"/>
          <w:i w:val="false"/>
          <w:color w:val="000000"/>
          <w:sz w:val="28"/>
        </w:rPr>
        <w:t xml:space="preserve">
      көрсетілген қаулымен бекітілген Реттелмелі туризм мен рекреацияны жүзеге асыру үшін мемлекеттік ұлттық табиғи парктер аумағындағы жер учаскелерін жалға беру </w:t>
      </w:r>
      <w:r>
        <w:rPr>
          <w:rFonts w:ascii="Times New Roman"/>
          <w:b w:val="false"/>
          <w:i w:val="false"/>
          <w:color w:val="000000"/>
          <w:sz w:val="28"/>
        </w:rPr>
        <w:t>ережесінде</w:t>
      </w:r>
      <w:r>
        <w:rPr>
          <w:rFonts w:ascii="Times New Roman"/>
          <w:b w:val="false"/>
          <w:i w:val="false"/>
          <w:color w:val="000000"/>
          <w:sz w:val="28"/>
        </w:rPr>
        <w:t>:</w:t>
      </w:r>
    </w:p>
    <w:bookmarkEnd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"веб-сайттарда" деген сөздер "интернет-ресурстарда" деген сөздермен ауыстырылсын.</w:t>
      </w:r>
    </w:p>
    <w:bookmarkStart w:name="z24" w:id="15"/>
    <w:p>
      <w:pPr>
        <w:spacing w:after="0"/>
        <w:ind w:left="0"/>
        <w:jc w:val="both"/>
      </w:pPr>
      <w:r>
        <w:rPr>
          <w:rFonts w:ascii="Times New Roman"/>
          <w:b w:val="false"/>
          <w:i w:val="false"/>
          <w:color w:val="000000"/>
          <w:sz w:val="28"/>
        </w:rPr>
        <w:t xml:space="preserve">
      10. "Қазақстан Республикасының мұрағат ісі мен құжаттама жүйелерін дамытудың 2007 - 2009 жылдарға арналған бағдарламасын бекіту туралы" Қазақстан Республикасы Үкіметінің 2006 жылғы 30 қарашадағы № 1153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 43, 477-құжат):</w:t>
      </w:r>
    </w:p>
    <w:bookmarkEnd w:id="15"/>
    <w:bookmarkStart w:name="z25" w:id="1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мұрағат ісі мен құжаттама жүйелерін дамытудың 2007 - 2009 жылдарға арналған </w:t>
      </w:r>
      <w:r>
        <w:rPr>
          <w:rFonts w:ascii="Times New Roman"/>
          <w:b w:val="false"/>
          <w:i w:val="false"/>
          <w:color w:val="000000"/>
          <w:sz w:val="28"/>
        </w:rPr>
        <w:t>бағдарламасында</w:t>
      </w:r>
      <w:r>
        <w:rPr>
          <w:rFonts w:ascii="Times New Roman"/>
          <w:b w:val="false"/>
          <w:i w:val="false"/>
          <w:color w:val="000000"/>
          <w:sz w:val="28"/>
        </w:rPr>
        <w:t>:</w:t>
      </w:r>
    </w:p>
    <w:bookmarkEnd w:id="16"/>
    <w:p>
      <w:pPr>
        <w:spacing w:after="0"/>
        <w:ind w:left="0"/>
        <w:jc w:val="both"/>
      </w:pPr>
      <w:r>
        <w:rPr>
          <w:rFonts w:ascii="Times New Roman"/>
          <w:b w:val="false"/>
          <w:i w:val="false"/>
          <w:color w:val="000000"/>
          <w:sz w:val="28"/>
        </w:rPr>
        <w:t xml:space="preserve">
      "Мұрағат ісі мен құжаттама жүйесінің қазіргі жай-күйін талдау" деген </w:t>
      </w:r>
      <w:r>
        <w:rPr>
          <w:rFonts w:ascii="Times New Roman"/>
          <w:b w:val="false"/>
          <w:i w:val="false"/>
          <w:color w:val="000000"/>
          <w:sz w:val="28"/>
        </w:rPr>
        <w:t>3-бөлімнің</w:t>
      </w:r>
      <w:r>
        <w:rPr>
          <w:rFonts w:ascii="Times New Roman"/>
          <w:b w:val="false"/>
          <w:i w:val="false"/>
          <w:color w:val="000000"/>
          <w:sz w:val="28"/>
        </w:rPr>
        <w:t xml:space="preserve"> он екінші абзацындағы, "Мұрағаттық ақпаратқа қол жетімділікті қамтамасыз ету" деген </w:t>
      </w:r>
      <w:r>
        <w:rPr>
          <w:rFonts w:ascii="Times New Roman"/>
          <w:b w:val="false"/>
          <w:i w:val="false"/>
          <w:color w:val="000000"/>
          <w:sz w:val="28"/>
        </w:rPr>
        <w:t>5.2-кіші бөлімнің</w:t>
      </w:r>
      <w:r>
        <w:rPr>
          <w:rFonts w:ascii="Times New Roman"/>
          <w:b w:val="false"/>
          <w:i w:val="false"/>
          <w:color w:val="000000"/>
          <w:sz w:val="28"/>
        </w:rPr>
        <w:t xml:space="preserve"> бесінші абзацындағы "Web-сайты" деген сөздер "интернет-ресурсы" деген сөздермен ауыстырылсын;</w:t>
      </w:r>
    </w:p>
    <w:p>
      <w:pPr>
        <w:spacing w:after="0"/>
        <w:ind w:left="0"/>
        <w:jc w:val="both"/>
      </w:pPr>
      <w:r>
        <w:rPr>
          <w:rFonts w:ascii="Times New Roman"/>
          <w:b w:val="false"/>
          <w:i w:val="false"/>
          <w:color w:val="000000"/>
          <w:sz w:val="28"/>
        </w:rPr>
        <w:t xml:space="preserve">
      "Қазақстан Республикасының мұрағат ісі мен құжаттама жүйелерін дамытудың 2007 - 2009 жылдарға арналған бағдарламасын іске асыру жөніндегі іс-шаралар жоспарының" </w:t>
      </w:r>
      <w:r>
        <w:rPr>
          <w:rFonts w:ascii="Times New Roman"/>
          <w:b w:val="false"/>
          <w:i w:val="false"/>
          <w:color w:val="000000"/>
          <w:sz w:val="28"/>
        </w:rPr>
        <w:t>8-бөлімнің</w:t>
      </w:r>
      <w:r>
        <w:rPr>
          <w:rFonts w:ascii="Times New Roman"/>
          <w:b w:val="false"/>
          <w:i w:val="false"/>
          <w:color w:val="000000"/>
          <w:sz w:val="28"/>
        </w:rPr>
        <w:t xml:space="preserve"> 2-кіші бөлімі реттік нөмірі 10-жолдың 2-бағанындағы "Web-сайтының" деген сөздер "интернет-ресурсының" деген сөздермен ауыстырылсын.</w:t>
      </w:r>
    </w:p>
    <w:bookmarkStart w:name="z26"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Күші жойылды - ҚР Үкіметінің 2010.12.08 </w:t>
      </w:r>
      <w:r>
        <w:rPr>
          <w:rFonts w:ascii="Times New Roman"/>
          <w:b w:val="false"/>
          <w:i w:val="false"/>
          <w:color w:val="000000"/>
          <w:sz w:val="28"/>
        </w:rPr>
        <w:t>№ 1324</w:t>
      </w:r>
      <w:r>
        <w:rPr>
          <w:rFonts w:ascii="Times New Roman"/>
          <w:b w:val="false"/>
          <w:i w:val="false"/>
          <w:color w:val="000000"/>
          <w:sz w:val="28"/>
        </w:rPr>
        <w:t xml:space="preserve"> Қаулысымен.</w:t>
      </w:r>
    </w:p>
    <w:bookmarkEnd w:id="17"/>
    <w:bookmarkStart w:name="z28" w:id="18"/>
    <w:p>
      <w:pPr>
        <w:spacing w:after="0"/>
        <w:ind w:left="0"/>
        <w:jc w:val="both"/>
      </w:pPr>
      <w:r>
        <w:rPr>
          <w:rFonts w:ascii="Times New Roman"/>
          <w:b w:val="false"/>
          <w:i w:val="false"/>
          <w:color w:val="000000"/>
          <w:sz w:val="28"/>
        </w:rPr>
        <w:t xml:space="preserve">
      12. "Қазақстан Республикасында бәсекелестікті дамыту мен қорғаудың 2007 - 2009 жылдарға арналған бағдарламасын бекіту туралы" Қазақстан Республикасы Үкіметінің 2006 жылғы 29 желтоқсандағы № 1308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 50, 540-құжат):</w:t>
      </w:r>
    </w:p>
    <w:bookmarkEnd w:id="18"/>
    <w:bookmarkStart w:name="z19" w:id="1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бәсекелестікті дамыту мен қорғаудың 2007 - 2009 жылдарға арналған </w:t>
      </w:r>
      <w:r>
        <w:rPr>
          <w:rFonts w:ascii="Times New Roman"/>
          <w:b w:val="false"/>
          <w:i w:val="false"/>
          <w:color w:val="000000"/>
          <w:sz w:val="28"/>
        </w:rPr>
        <w:t>бағдарламасында</w:t>
      </w:r>
      <w:r>
        <w:rPr>
          <w:rFonts w:ascii="Times New Roman"/>
          <w:b w:val="false"/>
          <w:i w:val="false"/>
          <w:color w:val="000000"/>
          <w:sz w:val="28"/>
        </w:rPr>
        <w:t>:</w:t>
      </w:r>
    </w:p>
    <w:bookmarkEnd w:id="19"/>
    <w:p>
      <w:pPr>
        <w:spacing w:after="0"/>
        <w:ind w:left="0"/>
        <w:jc w:val="both"/>
      </w:pPr>
      <w:r>
        <w:rPr>
          <w:rFonts w:ascii="Times New Roman"/>
          <w:b w:val="false"/>
          <w:i w:val="false"/>
          <w:color w:val="000000"/>
          <w:sz w:val="28"/>
        </w:rPr>
        <w:t xml:space="preserve">
      "Қазақстандағы бәсекелестікті дамытудың қазіргі заманғы жай-күйін және проблемаларын талдау" деген </w:t>
      </w:r>
      <w:r>
        <w:rPr>
          <w:rFonts w:ascii="Times New Roman"/>
          <w:b w:val="false"/>
          <w:i w:val="false"/>
          <w:color w:val="000000"/>
          <w:sz w:val="28"/>
        </w:rPr>
        <w:t>3-бөлімнің</w:t>
      </w:r>
      <w:r>
        <w:rPr>
          <w:rFonts w:ascii="Times New Roman"/>
          <w:b w:val="false"/>
          <w:i w:val="false"/>
          <w:color w:val="000000"/>
          <w:sz w:val="28"/>
        </w:rPr>
        <w:t xml:space="preserve"> бір жүзінші абзацындағы, "Монополияға қарсы органның жұмысы қағидатының айқындығы мен ашықтығын қамтамасыз ету" деген 5.6-кіші бөлімде "WEB-сайттың", "WEB-сайтын", "WEB-сайты", "Интернет-сайтында", "WEB-сайттан", "WEB-сайтта" деген сөздер "интернет-ресурстың", "интернет-ресурсын", "интернет-ресурсы", "интернет-ресурсында", "интернет-ресурстан", "интернет-ресурста" деген сөздермен ауыстырылсын.</w:t>
      </w:r>
    </w:p>
    <w:p>
      <w:pPr>
        <w:spacing w:after="0"/>
        <w:ind w:left="0"/>
        <w:jc w:val="both"/>
      </w:pPr>
      <w:r>
        <w:rPr>
          <w:rFonts w:ascii="Times New Roman"/>
          <w:b w:val="false"/>
          <w:i w:val="false"/>
          <w:color w:val="000000"/>
          <w:sz w:val="28"/>
        </w:rPr>
        <w:t xml:space="preserve">
      "Бағдарламаны іске асыру жөніндегі іс-шаралар жоспары" деген </w:t>
      </w:r>
      <w:r>
        <w:rPr>
          <w:rFonts w:ascii="Times New Roman"/>
          <w:b w:val="false"/>
          <w:i w:val="false"/>
          <w:color w:val="000000"/>
          <w:sz w:val="28"/>
        </w:rPr>
        <w:t>8-бөлімнің</w:t>
      </w:r>
      <w:r>
        <w:rPr>
          <w:rFonts w:ascii="Times New Roman"/>
          <w:b w:val="false"/>
          <w:i w:val="false"/>
          <w:color w:val="000000"/>
          <w:sz w:val="28"/>
        </w:rPr>
        <w:t xml:space="preserve"> реттік нөмірі 10-жолының 2-бағанындағы "WEB-сайтын" деген сөздер "интернет-ресурсын" деген сөздермен ауыстырылсын.</w:t>
      </w:r>
    </w:p>
    <w:bookmarkStart w:name="z30"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Күші жойылды - ҚР Үкіметінің 2010.11.12 </w:t>
      </w:r>
      <w:r>
        <w:rPr>
          <w:rFonts w:ascii="Times New Roman"/>
          <w:b w:val="false"/>
          <w:i w:val="false"/>
          <w:color w:val="000000"/>
          <w:sz w:val="28"/>
        </w:rPr>
        <w:t>№ 1199</w:t>
      </w:r>
      <w:r>
        <w:rPr>
          <w:rFonts w:ascii="Times New Roman"/>
          <w:b w:val="false"/>
          <w:i w:val="false"/>
          <w:color w:val="000000"/>
          <w:sz w:val="28"/>
        </w:rPr>
        <w:t xml:space="preserve"> Қаулысымен.</w:t>
      </w:r>
    </w:p>
    <w:bookmarkEnd w:id="20"/>
    <w:bookmarkStart w:name="z32" w:id="21"/>
    <w:p>
      <w:pPr>
        <w:spacing w:after="0"/>
        <w:ind w:left="0"/>
        <w:jc w:val="both"/>
      </w:pPr>
      <w:r>
        <w:rPr>
          <w:rFonts w:ascii="Times New Roman"/>
          <w:b w:val="false"/>
          <w:i w:val="false"/>
          <w:color w:val="000000"/>
          <w:sz w:val="28"/>
        </w:rPr>
        <w:t xml:space="preserve">
      14. "Қазақстан Республикасының ішкі нарығын жеміс-көкөніс өнімімен молықтыру жөніндегі шаралар туралы" Қазақстан Республикасы Үкіметінің 2007 жылғы 10 шілдедегі № 592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24, 278-құжат):</w:t>
      </w:r>
    </w:p>
    <w:bookmarkEnd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6) тармақшасындағы "веб-сайттарда" деген сөздер "интернет-ресурстарда" деген сөздермен ауыстырылсын.</w:t>
      </w:r>
    </w:p>
    <w:bookmarkStart w:name="z33"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Күші жойылды - ҚР Үкіметінің 10.08.2015 </w:t>
      </w:r>
      <w:r>
        <w:rPr>
          <w:rFonts w:ascii="Times New Roman"/>
          <w:b w:val="false"/>
          <w:i w:val="false"/>
          <w:color w:val="000000"/>
          <w:sz w:val="28"/>
        </w:rPr>
        <w:t>№ 624</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22"/>
    <w:bookmarkStart w:name="z35"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Күші жойылды - ҚР Үкіметінің 10.08.2015 </w:t>
      </w:r>
      <w:r>
        <w:rPr>
          <w:rFonts w:ascii="Times New Roman"/>
          <w:b w:val="false"/>
          <w:i w:val="false"/>
          <w:color w:val="000000"/>
          <w:sz w:val="28"/>
        </w:rPr>
        <w:t>№ 628</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23"/>
    <w:bookmarkStart w:name="z36" w:id="24"/>
    <w:p>
      <w:pPr>
        <w:spacing w:after="0"/>
        <w:ind w:left="0"/>
        <w:jc w:val="both"/>
      </w:pPr>
      <w:r>
        <w:rPr>
          <w:rFonts w:ascii="Times New Roman"/>
          <w:b w:val="false"/>
          <w:i w:val="false"/>
          <w:color w:val="000000"/>
          <w:sz w:val="28"/>
        </w:rPr>
        <w:t xml:space="preserve">
      17. "Қазақстан Республикасындағы тұрғын үй құрылысының 2008 - 2010 жылдарға арналған мемлекеттік бағдарламасын іске асыру жөніндегі іс-шаралар жоспарын бекіту туралы" Қазақстан Республикасы Үкіметінің 2007 жылғы 1 қазандағы № 867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36, 407-құжат):</w:t>
      </w:r>
    </w:p>
    <w:bookmarkEnd w:id="24"/>
    <w:bookmarkStart w:name="z37" w:id="2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Республикасындағы тұрғын үй құрлысының 2008 — 2010 жылдарға арналған мемлекеттік бағдарламасын іске асыру жөніндегі іс-шаралар </w:t>
      </w:r>
      <w:r>
        <w:rPr>
          <w:rFonts w:ascii="Times New Roman"/>
          <w:b w:val="false"/>
          <w:i w:val="false"/>
          <w:color w:val="000000"/>
          <w:sz w:val="28"/>
        </w:rPr>
        <w:t>жоспарында</w:t>
      </w:r>
      <w:r>
        <w:rPr>
          <w:rFonts w:ascii="Times New Roman"/>
          <w:b w:val="false"/>
          <w:i w:val="false"/>
          <w:color w:val="000000"/>
          <w:sz w:val="28"/>
        </w:rPr>
        <w:t>:</w:t>
      </w:r>
    </w:p>
    <w:bookmarkEnd w:id="25"/>
    <w:p>
      <w:pPr>
        <w:spacing w:after="0"/>
        <w:ind w:left="0"/>
        <w:jc w:val="both"/>
      </w:pPr>
      <w:r>
        <w:rPr>
          <w:rFonts w:ascii="Times New Roman"/>
          <w:b w:val="false"/>
          <w:i w:val="false"/>
          <w:color w:val="000000"/>
          <w:sz w:val="28"/>
        </w:rPr>
        <w:t>
      реттік нөмірлері 1.13, 4.3-жолдардағы "веб-сайтында" деген сөздер "интернет-ресурсында" деген сөздермен ауыстырылсын.</w:t>
      </w:r>
    </w:p>
    <w:bookmarkStart w:name="z38"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Күші жойылды - ҚР Үкіметінің 10.08.2015 </w:t>
      </w:r>
      <w:r>
        <w:rPr>
          <w:rFonts w:ascii="Times New Roman"/>
          <w:b w:val="false"/>
          <w:i w:val="false"/>
          <w:color w:val="000000"/>
          <w:sz w:val="28"/>
        </w:rPr>
        <w:t>№ 624</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26"/>
    <w:bookmarkStart w:name="z40"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Күші жойылды - ҚР Үкіметінің 24.09.2014 </w:t>
      </w:r>
      <w:r>
        <w:rPr>
          <w:rFonts w:ascii="Times New Roman"/>
          <w:b w:val="false"/>
          <w:i w:val="false"/>
          <w:color w:val="000000"/>
          <w:sz w:val="28"/>
        </w:rPr>
        <w:t>№ 1011</w:t>
      </w:r>
      <w:r>
        <w:rPr>
          <w:rFonts w:ascii="Times New Roman"/>
          <w:b w:val="false"/>
          <w:i w:val="false"/>
          <w:color w:val="000000"/>
          <w:sz w:val="28"/>
        </w:rPr>
        <w:t xml:space="preserve"> қаулысымен.</w:t>
      </w:r>
    </w:p>
    <w:bookmarkEnd w:id="27"/>
    <w:bookmarkStart w:name="z42"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Күші жойылды - ҚР Үкіметінің 2012.03.19 </w:t>
      </w:r>
      <w:r>
        <w:rPr>
          <w:rFonts w:ascii="Times New Roman"/>
          <w:b w:val="false"/>
          <w:i w:val="false"/>
          <w:color w:val="000000"/>
          <w:sz w:val="28"/>
        </w:rPr>
        <w:t>№ 340</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28"/>
    <w:bookmarkStart w:name="z44"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Күші жойылды - ҚР Үкіметінің 2011.07.01 </w:t>
      </w:r>
      <w:r>
        <w:rPr>
          <w:rFonts w:ascii="Times New Roman"/>
          <w:b w:val="false"/>
          <w:i w:val="false"/>
          <w:color w:val="000000"/>
          <w:sz w:val="28"/>
        </w:rPr>
        <w:t>№ 747</w:t>
      </w:r>
      <w:r>
        <w:rPr>
          <w:rFonts w:ascii="Times New Roman"/>
          <w:b w:val="false"/>
          <w:i w:val="false"/>
          <w:color w:val="000000"/>
          <w:sz w:val="28"/>
        </w:rPr>
        <w:t xml:space="preserve"> Қаулысымен.</w:t>
      </w:r>
    </w:p>
    <w:bookmarkEnd w:id="29"/>
    <w:bookmarkStart w:name="z46" w:id="30"/>
    <w:p>
      <w:pPr>
        <w:spacing w:after="0"/>
        <w:ind w:left="0"/>
        <w:jc w:val="both"/>
      </w:pPr>
      <w:r>
        <w:rPr>
          <w:rFonts w:ascii="Times New Roman"/>
          <w:b w:val="false"/>
          <w:i w:val="false"/>
          <w:color w:val="000000"/>
          <w:sz w:val="28"/>
        </w:rPr>
        <w:t xml:space="preserve">
      22. "Жер қойнауын пайдалану жөніндегі операцияларды жүргізу кезінде тауарларды, жұмыстар мен көрсетілетін қызметтерді сатып алу ережесін бекіту туралы" Қазақстан Республикасы Үкіметінің 2007 жылғы 28 қарашадағы № 1139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ПҮАЖ-ы,2007 ж., № 44, 521-құжат):</w:t>
      </w:r>
    </w:p>
    <w:bookmarkEnd w:id="30"/>
    <w:bookmarkStart w:name="z47" w:id="31"/>
    <w:p>
      <w:pPr>
        <w:spacing w:after="0"/>
        <w:ind w:left="0"/>
        <w:jc w:val="both"/>
      </w:pPr>
      <w:r>
        <w:rPr>
          <w:rFonts w:ascii="Times New Roman"/>
          <w:b w:val="false"/>
          <w:i w:val="false"/>
          <w:color w:val="000000"/>
          <w:sz w:val="28"/>
        </w:rPr>
        <w:t xml:space="preserve">
      көрсетілген қаулымен бекітілген Жер қойнауын пайдалану жөніндегі операцияларды жүргізу кезінде тауарларды, жұмыстар мен көрсетілетін қызметтерді сатып алу </w:t>
      </w:r>
      <w:r>
        <w:rPr>
          <w:rFonts w:ascii="Times New Roman"/>
          <w:b w:val="false"/>
          <w:i w:val="false"/>
          <w:color w:val="000000"/>
          <w:sz w:val="28"/>
        </w:rPr>
        <w:t>ережесінде</w:t>
      </w:r>
      <w:r>
        <w:rPr>
          <w:rFonts w:ascii="Times New Roman"/>
          <w:b w:val="false"/>
          <w:i w:val="false"/>
          <w:color w:val="000000"/>
          <w:sz w:val="28"/>
        </w:rPr>
        <w:t>:</w:t>
      </w:r>
    </w:p>
    <w:bookmarkEnd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62-тармақтардағы</w:t>
      </w:r>
      <w:r>
        <w:rPr>
          <w:rFonts w:ascii="Times New Roman"/>
          <w:b w:val="false"/>
          <w:i w:val="false"/>
          <w:color w:val="000000"/>
          <w:sz w:val="28"/>
        </w:rPr>
        <w:t xml:space="preserve"> "веб-сайтында", "веб-сайтына" деген сөздер "интернет-ресурсында", "интернет-ресурсына" деген сөздермен ауыстырылсын.</w:t>
      </w:r>
    </w:p>
    <w:bookmarkStart w:name="z48" w:id="32"/>
    <w:p>
      <w:pPr>
        <w:spacing w:after="0"/>
        <w:ind w:left="0"/>
        <w:jc w:val="both"/>
      </w:pPr>
      <w:r>
        <w:rPr>
          <w:rFonts w:ascii="Times New Roman"/>
          <w:b w:val="false"/>
          <w:i w:val="false"/>
          <w:color w:val="000000"/>
          <w:sz w:val="28"/>
        </w:rPr>
        <w:t xml:space="preserve">
      23. "Халықаралық рейтингтік агенттіктермен жұмыс жөніндегі іс-шаралар жоспарын бекіту туралы" Қазақстан Республикасы Үкіметінің 2007 жылғы 29 қарашадағы № 1143 </w:t>
      </w:r>
      <w:r>
        <w:rPr>
          <w:rFonts w:ascii="Times New Roman"/>
          <w:b w:val="false"/>
          <w:i w:val="false"/>
          <w:color w:val="000000"/>
          <w:sz w:val="28"/>
        </w:rPr>
        <w:t>қаулысында</w:t>
      </w:r>
      <w:r>
        <w:rPr>
          <w:rFonts w:ascii="Times New Roman"/>
          <w:b w:val="false"/>
          <w:i w:val="false"/>
          <w:color w:val="000000"/>
          <w:sz w:val="28"/>
        </w:rPr>
        <w:t>:</w:t>
      </w:r>
    </w:p>
    <w:bookmarkEnd w:id="32"/>
    <w:bookmarkStart w:name="z49" w:id="33"/>
    <w:p>
      <w:pPr>
        <w:spacing w:after="0"/>
        <w:ind w:left="0"/>
        <w:jc w:val="both"/>
      </w:pPr>
      <w:r>
        <w:rPr>
          <w:rFonts w:ascii="Times New Roman"/>
          <w:b w:val="false"/>
          <w:i w:val="false"/>
          <w:color w:val="000000"/>
          <w:sz w:val="28"/>
        </w:rPr>
        <w:t xml:space="preserve">
      көрсетілген қаулымен бекітілген Халықаралық рейтингтік агенттіктермен жұмыс жөніндегі іс-шаралар </w:t>
      </w:r>
      <w:r>
        <w:rPr>
          <w:rFonts w:ascii="Times New Roman"/>
          <w:b w:val="false"/>
          <w:i w:val="false"/>
          <w:color w:val="000000"/>
          <w:sz w:val="28"/>
        </w:rPr>
        <w:t>жоспарында</w:t>
      </w:r>
      <w:r>
        <w:rPr>
          <w:rFonts w:ascii="Times New Roman"/>
          <w:b w:val="false"/>
          <w:i w:val="false"/>
          <w:color w:val="000000"/>
          <w:sz w:val="28"/>
        </w:rPr>
        <w:t>:</w:t>
      </w:r>
    </w:p>
    <w:bookmarkEnd w:id="33"/>
    <w:p>
      <w:pPr>
        <w:spacing w:after="0"/>
        <w:ind w:left="0"/>
        <w:jc w:val="both"/>
      </w:pPr>
      <w:r>
        <w:rPr>
          <w:rFonts w:ascii="Times New Roman"/>
          <w:b w:val="false"/>
          <w:i w:val="false"/>
          <w:color w:val="000000"/>
          <w:sz w:val="28"/>
        </w:rPr>
        <w:t>
      реттік нөмірі 2-жолдың 3-бағанындағы "веб-сайттарындағы" деген сөздер "интернет-ресурстарындағы" деген сөздермен ауыстырылсын.</w:t>
      </w:r>
    </w:p>
    <w:bookmarkStart w:name="z50"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Күші жойылды - ҚР Yкiметiнiң 10.08.2015 </w:t>
      </w:r>
      <w:r>
        <w:rPr>
          <w:rFonts w:ascii="Times New Roman"/>
          <w:b w:val="false"/>
          <w:i w:val="false"/>
          <w:color w:val="000000"/>
          <w:sz w:val="28"/>
        </w:rPr>
        <w:t>№ 636</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34"/>
    <w:bookmarkStart w:name="z53"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Күші жойылды - ҚР Үкіметінің 2011.04.06 </w:t>
      </w:r>
      <w:r>
        <w:rPr>
          <w:rFonts w:ascii="Times New Roman"/>
          <w:b w:val="false"/>
          <w:i w:val="false"/>
          <w:color w:val="000000"/>
          <w:sz w:val="28"/>
        </w:rPr>
        <w:t>№ 380</w:t>
      </w:r>
      <w:r>
        <w:rPr>
          <w:rFonts w:ascii="Times New Roman"/>
          <w:b w:val="false"/>
          <w:i w:val="false"/>
          <w:color w:val="000000"/>
          <w:sz w:val="28"/>
        </w:rPr>
        <w:t xml:space="preserve"> Қаулысымен.</w:t>
      </w:r>
    </w:p>
    <w:bookmarkEnd w:id="35"/>
    <w:bookmarkStart w:name="z55"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Күші жойылды - ҚР Yкiметiнiң 28.12.2015 </w:t>
      </w:r>
      <w:r>
        <w:rPr>
          <w:rFonts w:ascii="Times New Roman"/>
          <w:b w:val="false"/>
          <w:i w:val="false"/>
          <w:color w:val="000000"/>
          <w:sz w:val="28"/>
        </w:rPr>
        <w:t>№ 1086</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36"/>
    <w:bookmarkStart w:name="z57"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Күші жойылды - ҚР Үкіметінің 2012.03.30 </w:t>
      </w:r>
      <w:r>
        <w:rPr>
          <w:rFonts w:ascii="Times New Roman"/>
          <w:b w:val="false"/>
          <w:i w:val="false"/>
          <w:color w:val="000000"/>
          <w:sz w:val="28"/>
        </w:rPr>
        <w:t>№ 391</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Қаулысымен.</w:t>
      </w:r>
    </w:p>
    <w:bookmarkEnd w:id="37"/>
    <w:bookmarkStart w:name="z59"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 xml:space="preserve">Күші жойылды - ҚР Үкіметінің 05.08.2013 </w:t>
      </w:r>
      <w:r>
        <w:rPr>
          <w:rFonts w:ascii="Times New Roman"/>
          <w:b w:val="false"/>
          <w:i w:val="false"/>
          <w:color w:val="000000"/>
          <w:sz w:val="28"/>
        </w:rPr>
        <w:t>№ 791</w:t>
      </w:r>
      <w:r>
        <w:rPr>
          <w:rFonts w:ascii="Times New Roman"/>
          <w:b w:val="false"/>
          <w:i w:val="false"/>
          <w:color w:val="000000"/>
          <w:sz w:val="28"/>
        </w:rPr>
        <w:t xml:space="preserve"> қаулысымен (алғашқы ресми жарияланған күнінен бастап күнтізбелік он күн өткен соң қолданысқа енгізіледі).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Күші жойылды - ҚР Үкіметінің 30.01.2017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Күші жойылды – ҚР Үкіметінің 14.03.2019 </w:t>
      </w:r>
      <w:r>
        <w:rPr>
          <w:rFonts w:ascii="Times New Roman"/>
          <w:b w:val="false"/>
          <w:i w:val="false"/>
          <w:color w:val="000000"/>
          <w:sz w:val="28"/>
        </w:rPr>
        <w:t>№ 108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4"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Күші жойылды - ҚР Үкіметінің 2010.09.25 </w:t>
      </w:r>
      <w:r>
        <w:rPr>
          <w:rFonts w:ascii="Times New Roman"/>
          <w:b w:val="false"/>
          <w:i w:val="false"/>
          <w:color w:val="000000"/>
          <w:sz w:val="28"/>
        </w:rPr>
        <w:t>№ 978</w:t>
      </w:r>
      <w:r>
        <w:rPr>
          <w:rFonts w:ascii="Times New Roman"/>
          <w:b w:val="false"/>
          <w:i w:val="false"/>
          <w:color w:val="000000"/>
          <w:sz w:val="28"/>
        </w:rPr>
        <w:t xml:space="preserve"> (алғашқы ресми жарияланған күнінен бастап он күнтізбелік күн өткен соң қолданысқа енгізіледі) Қаулысымен.</w:t>
      </w:r>
    </w:p>
    <w:bookmarkEnd w:id="39"/>
    <w:bookmarkStart w:name="z68"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 </w:t>
      </w:r>
      <w:r>
        <w:rPr>
          <w:rFonts w:ascii="Times New Roman"/>
          <w:b w:val="false"/>
          <w:i w:val="false"/>
          <w:color w:val="000000"/>
          <w:sz w:val="28"/>
        </w:rPr>
        <w:t xml:space="preserve">Күші жойылды - ҚР Үкіметінің 2010.04.14 </w:t>
      </w:r>
      <w:r>
        <w:rPr>
          <w:rFonts w:ascii="Times New Roman"/>
          <w:b w:val="false"/>
          <w:i w:val="false"/>
          <w:color w:val="000000"/>
          <w:sz w:val="28"/>
        </w:rPr>
        <w:t>№ 302</w:t>
      </w:r>
      <w:r>
        <w:rPr>
          <w:rFonts w:ascii="Times New Roman"/>
          <w:b w:val="false"/>
          <w:i w:val="false"/>
          <w:color w:val="000000"/>
          <w:sz w:val="28"/>
        </w:rPr>
        <w:t xml:space="preserve"> Қаулысымен.</w:t>
      </w:r>
    </w:p>
    <w:bookmarkEnd w:id="40"/>
    <w:bookmarkStart w:name="z70" w:id="41"/>
    <w:p>
      <w:pPr>
        <w:spacing w:after="0"/>
        <w:ind w:left="0"/>
        <w:jc w:val="both"/>
      </w:pPr>
      <w:r>
        <w:rPr>
          <w:rFonts w:ascii="Times New Roman"/>
          <w:b w:val="false"/>
          <w:i w:val="false"/>
          <w:color w:val="000000"/>
          <w:sz w:val="28"/>
        </w:rPr>
        <w:t xml:space="preserve">
      33. "Агроөнеркәсіптік кешен субъектілеріне лизингтік компаниялар және екінші деңгейдегі банктер ұсынатын ауыл шаруашылығы техникасы, қайта өңдейтін жабдықтар мен арнайы техникалар лизингі бойынша сыйақы (мүдде) ставкасын субсидиялау ережесін бекіту туралы" Қазақстан Республикасы Үкіметінің 2008 жылғы 16 тамыздағы № 754 </w:t>
      </w:r>
      <w:r>
        <w:rPr>
          <w:rFonts w:ascii="Times New Roman"/>
          <w:b w:val="false"/>
          <w:i w:val="false"/>
          <w:color w:val="000000"/>
          <w:sz w:val="28"/>
        </w:rPr>
        <w:t>қаулысында</w:t>
      </w:r>
      <w:r>
        <w:rPr>
          <w:rFonts w:ascii="Times New Roman"/>
          <w:b w:val="false"/>
          <w:i w:val="false"/>
          <w:color w:val="000000"/>
          <w:sz w:val="28"/>
        </w:rPr>
        <w:t>:</w:t>
      </w:r>
    </w:p>
    <w:bookmarkEnd w:id="41"/>
    <w:bookmarkStart w:name="z71" w:id="42"/>
    <w:p>
      <w:pPr>
        <w:spacing w:after="0"/>
        <w:ind w:left="0"/>
        <w:jc w:val="both"/>
      </w:pPr>
      <w:r>
        <w:rPr>
          <w:rFonts w:ascii="Times New Roman"/>
          <w:b w:val="false"/>
          <w:i w:val="false"/>
          <w:color w:val="000000"/>
          <w:sz w:val="28"/>
        </w:rPr>
        <w:t xml:space="preserve">
      көрсетілген қаулымен бекітілген Агроөнеркәсіптік кешен субъектілеріне лизингтік компаниялар және екінші деңгейдегі банктер ұсынатын ауыл шаруашылығы техникасы, қайта өңдейтін жабдықтар мен арнайы техникалар лизингі бойынша сыйақы (мүдде) ставкасын субсидиялау </w:t>
      </w:r>
      <w:r>
        <w:rPr>
          <w:rFonts w:ascii="Times New Roman"/>
          <w:b w:val="false"/>
          <w:i w:val="false"/>
          <w:color w:val="000000"/>
          <w:sz w:val="28"/>
        </w:rPr>
        <w:t>ережесінде</w:t>
      </w:r>
      <w:r>
        <w:rPr>
          <w:rFonts w:ascii="Times New Roman"/>
          <w:b w:val="false"/>
          <w:i w:val="false"/>
          <w:color w:val="000000"/>
          <w:sz w:val="28"/>
        </w:rPr>
        <w:t>:</w:t>
      </w:r>
    </w:p>
    <w:bookmarkEnd w:id="42"/>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"веб-сайтында" деген сөздер "интернет-ресурсында" деген сөздермен ауыстырылсын.</w:t>
      </w:r>
    </w:p>
    <w:bookmarkStart w:name="z72" w:id="43"/>
    <w:p>
      <w:pPr>
        <w:spacing w:after="0"/>
        <w:ind w:left="0"/>
        <w:jc w:val="both"/>
      </w:pPr>
      <w:r>
        <w:rPr>
          <w:rFonts w:ascii="Times New Roman"/>
          <w:b w:val="false"/>
          <w:i w:val="false"/>
          <w:color w:val="000000"/>
          <w:sz w:val="28"/>
        </w:rPr>
        <w:t xml:space="preserve">
      34. "Құқықтық түсіндіру жұмысы, құқықтық мәдениет деңгейін арттыру, азаматтарды құқықтық оқыту мен тәрбиелеу жөніндегі 2009 - 2011 жылдарға арналған бағдарлама туралы" Қазақстан Республикасы Үкіметінің 2008 жылғы 29 қарашадағы № 1116 </w:t>
      </w:r>
      <w:r>
        <w:rPr>
          <w:rFonts w:ascii="Times New Roman"/>
          <w:b w:val="false"/>
          <w:i w:val="false"/>
          <w:color w:val="000000"/>
          <w:sz w:val="28"/>
        </w:rPr>
        <w:t>қаулысында</w:t>
      </w:r>
      <w:r>
        <w:rPr>
          <w:rFonts w:ascii="Times New Roman"/>
          <w:b w:val="false"/>
          <w:i w:val="false"/>
          <w:color w:val="000000"/>
          <w:sz w:val="28"/>
        </w:rPr>
        <w:t>:</w:t>
      </w:r>
    </w:p>
    <w:bookmarkEnd w:id="43"/>
    <w:bookmarkStart w:name="z73" w:id="44"/>
    <w:p>
      <w:pPr>
        <w:spacing w:after="0"/>
        <w:ind w:left="0"/>
        <w:jc w:val="both"/>
      </w:pPr>
      <w:r>
        <w:rPr>
          <w:rFonts w:ascii="Times New Roman"/>
          <w:b w:val="false"/>
          <w:i w:val="false"/>
          <w:color w:val="000000"/>
          <w:sz w:val="28"/>
        </w:rPr>
        <w:t xml:space="preserve">
      көрсетілген қаулымен бекітілген Құқықтық түсіндіру жұмысы, құқықтық мәдениет деңгейін арттыру, азаматтарды құқықтық оқыту мен тәрбиелеу жөніндегі 2009 - 2011 жылдарға арналған </w:t>
      </w:r>
      <w:r>
        <w:rPr>
          <w:rFonts w:ascii="Times New Roman"/>
          <w:b w:val="false"/>
          <w:i w:val="false"/>
          <w:color w:val="000000"/>
          <w:sz w:val="28"/>
        </w:rPr>
        <w:t>бағдарламада</w:t>
      </w:r>
      <w:r>
        <w:rPr>
          <w:rFonts w:ascii="Times New Roman"/>
          <w:b w:val="false"/>
          <w:i w:val="false"/>
          <w:color w:val="000000"/>
          <w:sz w:val="28"/>
        </w:rPr>
        <w:t>:</w:t>
      </w:r>
    </w:p>
    <w:bookmarkEnd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он бесінші абзацындағы, </w:t>
      </w:r>
      <w:r>
        <w:rPr>
          <w:rFonts w:ascii="Times New Roman"/>
          <w:b w:val="false"/>
          <w:i w:val="false"/>
          <w:color w:val="000000"/>
          <w:sz w:val="28"/>
        </w:rPr>
        <w:t>8-бөлімнің</w:t>
      </w:r>
      <w:r>
        <w:rPr>
          <w:rFonts w:ascii="Times New Roman"/>
          <w:b w:val="false"/>
          <w:i w:val="false"/>
          <w:color w:val="000000"/>
          <w:sz w:val="28"/>
        </w:rPr>
        <w:t xml:space="preserve"> 4-кіші бөлімі реттік нөмірі 11-жолдың 2-бағанындағы "web-сайттың", "web-сайттарын" деген сөздер "интернет-ресурстың", "интернет-ресурстарын" деген сөздермен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Күші жойылды - ҚР Үкіметінің 03.08.2023 </w:t>
      </w:r>
      <w:r>
        <w:rPr>
          <w:rFonts w:ascii="Times New Roman"/>
          <w:b w:val="false"/>
          <w:i w:val="false"/>
          <w:color w:val="000000"/>
          <w:sz w:val="28"/>
        </w:rPr>
        <w:t>№ 639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Күші жойылды - ҚР Үкіметінің 01.09.2023 </w:t>
      </w:r>
      <w:r>
        <w:rPr>
          <w:rFonts w:ascii="Times New Roman"/>
          <w:b w:val="false"/>
          <w:i w:val="false"/>
          <w:color w:val="000000"/>
          <w:sz w:val="28"/>
        </w:rPr>
        <w:t>№ 759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Күші жойылды – ҚР Үкіметінің 20.11.2019 </w:t>
      </w:r>
      <w:r>
        <w:rPr>
          <w:rFonts w:ascii="Times New Roman"/>
          <w:b w:val="false"/>
          <w:i w:val="false"/>
          <w:color w:val="000000"/>
          <w:sz w:val="28"/>
        </w:rPr>
        <w:t>№ 861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