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8132" w14:textId="0718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2304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Қаржы министрлігінің 2010 - 2014</w:t>
      </w:r>
      <w:r>
        <w:br/>
      </w:r>
      <w:r>
        <w:rPr>
          <w:rFonts w:ascii="Times New Roman"/>
          <w:b/>
          <w:i w:val="false"/>
          <w:color w:val="000000"/>
        </w:rPr>
        <w:t>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1. Миссиясы мен пайымдауы</w:t>
      </w:r>
    </w:p>
    <w:bookmarkEnd w:id="2"/>
    <w:p>
      <w:pPr>
        <w:spacing w:after="0"/>
        <w:ind w:left="0"/>
        <w:jc w:val="both"/>
      </w:pPr>
      <w:r>
        <w:rPr>
          <w:rFonts w:ascii="Times New Roman"/>
          <w:b w:val="false"/>
          <w:i w:val="false"/>
          <w:color w:val="000000"/>
          <w:sz w:val="28"/>
        </w:rPr>
        <w:t>      Экономикалық өсуге жәрдемдесу және Қазақстан Республикасы экономикасының жоғары бәсекеге қабілеттілігіне қол жеткізу мақсатында мемлекеттік қаржылық және материалдық ресурстарды құру және пайдалану кезінде операциялардың айқындығын және уақтылы жүзеге асырылуын, дұрыс есепке алынуын және сенімді бақылануын қамтамасыз ету.</w:t>
      </w:r>
      <w:r>
        <w:br/>
      </w:r>
      <w:r>
        <w:rPr>
          <w:rFonts w:ascii="Times New Roman"/>
          <w:b w:val="false"/>
          <w:i w:val="false"/>
          <w:color w:val="000000"/>
          <w:sz w:val="28"/>
        </w:rPr>
        <w:t>
      Әлемдік қаржылық қоғамдастық айтарлықтай дамыған, тұрақты және прогрессивті түрде эволюцияланатын қаржылық жүйелердің бірі ретінде жіктелетін, тиімді жұмыс істейтін мемлекеттік қаржыны басқару жүйесі.</w:t>
      </w:r>
    </w:p>
    <w:bookmarkStart w:name="z6" w:id="3"/>
    <w:p>
      <w:pPr>
        <w:spacing w:after="0"/>
        <w:ind w:left="0"/>
        <w:jc w:val="left"/>
      </w:pPr>
      <w:r>
        <w:rPr>
          <w:rFonts w:ascii="Times New Roman"/>
          <w:b/>
          <w:i w:val="false"/>
          <w:color w:val="000000"/>
        </w:rPr>
        <w:t xml:space="preserve"> 
2. Ағымдағы ахуалды талдау</w:t>
      </w:r>
    </w:p>
    <w:bookmarkEnd w:id="3"/>
    <w:p>
      <w:pPr>
        <w:spacing w:after="0"/>
        <w:ind w:left="0"/>
        <w:jc w:val="both"/>
      </w:pPr>
      <w:r>
        <w:rPr>
          <w:rFonts w:ascii="Times New Roman"/>
          <w:b w:val="false"/>
          <w:i w:val="false"/>
          <w:color w:val="000000"/>
          <w:sz w:val="28"/>
        </w:rPr>
        <w:t>      Ел Президентінің 1997 жылғы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Мемлекет басшысы Үкімет алдында қазақстандықтардың өмір сүру сапасының өсуіне және бәсекеге қабілетті мемлекет құруға бағытталған бірқатар маңызды стратегиялық міндеттерді қойды.</w:t>
      </w:r>
      <w:r>
        <w:br/>
      </w:r>
      <w:r>
        <w:rPr>
          <w:rFonts w:ascii="Times New Roman"/>
          <w:b w:val="false"/>
          <w:i w:val="false"/>
          <w:color w:val="000000"/>
          <w:sz w:val="28"/>
        </w:rPr>
        <w:t>
      Қазақстан Республикасы Президентінің тапсырмаларына сәйкес еліміздің Үкіметі әлемдік экономикалық дағдарыстың салдарларын барынша азайту, отандық экономиканы ықтимал сыртқы тәуекелдерден қорғаудың алдын алу шараларын әзірлеу жөніндегі шараларды қабылдауда.</w:t>
      </w:r>
      <w:r>
        <w:br/>
      </w:r>
      <w:r>
        <w:rPr>
          <w:rFonts w:ascii="Times New Roman"/>
          <w:b w:val="false"/>
          <w:i w:val="false"/>
          <w:color w:val="000000"/>
          <w:sz w:val="28"/>
        </w:rPr>
        <w:t>
      Қойылған міндеттерді шешу мақсатында еліміздің басты экономикалық ведомстволарының бірі және бюджеттің атқарылуы бойынша уәкілетті орган болып табылатын Қазақстан Республикасы Қаржы министрлігі (бұдан әрі - Қаржы министрлігі) ең алдымен салық салу, кеден ісі, бюджеттің атқарылуы саласындағы мемлекеттік саясатты іске асыруды, сондай-ақ бухгалтерлік есеп пен қаржылық есептілік, мемлекеттік сатып алу саласында және басқа да бірқатар маңызды қызмет түрлерінде мемлекеттік саясатты қалыптастыруды қамтамасыз етеді.</w:t>
      </w:r>
    </w:p>
    <w:bookmarkStart w:name="z7" w:id="4"/>
    <w:p>
      <w:pPr>
        <w:spacing w:after="0"/>
        <w:ind w:left="0"/>
        <w:jc w:val="left"/>
      </w:pPr>
      <w:r>
        <w:rPr>
          <w:rFonts w:ascii="Times New Roman"/>
          <w:b/>
          <w:i w:val="false"/>
          <w:color w:val="000000"/>
        </w:rPr>
        <w:t xml:space="preserve"> 
2.1. 1-стратегиялық бағыт. Бюджеттің атқарылу сапасын жақсарту және Қазақстан Республикасы Ұлттық қорының активтерін ұлғайту</w:t>
      </w:r>
    </w:p>
    <w:bookmarkEnd w:id="4"/>
    <w:p>
      <w:pPr>
        <w:spacing w:after="0"/>
        <w:ind w:left="0"/>
        <w:jc w:val="both"/>
      </w:pPr>
      <w:r>
        <w:rPr>
          <w:rFonts w:ascii="Times New Roman"/>
          <w:b w:val="false"/>
          <w:i w:val="false"/>
          <w:color w:val="ff0000"/>
          <w:sz w:val="28"/>
        </w:rPr>
        <w:t xml:space="preserve">      Ескерту. Кіші бөлімнің тақырыбына және мәтініне өзгерту енгізілді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bookmarkStart w:name="z8" w:id="5"/>
    <w:p>
      <w:pPr>
        <w:spacing w:after="0"/>
        <w:ind w:left="0"/>
        <w:jc w:val="both"/>
      </w:pPr>
      <w:r>
        <w:rPr>
          <w:rFonts w:ascii="Times New Roman"/>
          <w:b w:val="false"/>
          <w:i w:val="false"/>
          <w:color w:val="000000"/>
          <w:sz w:val="28"/>
        </w:rPr>
        <w:t>      Қаржы министрлігінің түйінді функцияларының бірі бюджеттің толық және уақытылы атқарылуын қамтамасыз ету болып табылады, сондықтан Қаржы министрлігі бюджеттердің атқарылуына және мемлекеттік мекемелердің шоттарына қазынашылық қызмет көрсетудің сапасын арттыру және мемлекеттік сатып алу процесінің тиімділігін оңтайландыру және арттыру, сондай-ақ мемлекеттік бюджеттің қаражатын пайдалану кезінде қаржылық бұзушылықтардың алдын алу жөніндегі жұмыстарды жалғастыруда.</w:t>
      </w:r>
      <w:r>
        <w:br/>
      </w:r>
      <w:r>
        <w:rPr>
          <w:rFonts w:ascii="Times New Roman"/>
          <w:b w:val="false"/>
          <w:i w:val="false"/>
          <w:color w:val="000000"/>
          <w:sz w:val="28"/>
        </w:rPr>
        <w:t>
      Қазіргі уақытта Қазынашылық жүйеде 15 мыңға тарта мемлекеттік мекемелерге қызмет көрсетіледі, 3 мыңға жуық Қазынашылық жүйені пайдаланушылар нақты уақыт режимінде мемлекеттік бюджет қаражаттарын есепке алу және жұмсау рәсімдерін жүргізе отырып, Қазынашылықтың ақпараттық жүйесінде операцияларды жүзеге асырады. Күн сайын орташа есеппен 25 мың төлем, Қазақстандық банкаралық есептер орталығынан күн сайын орташа есеппен 30 мың түсімдер қабылданады, айдың соңында бұл көрсеткіштер екі есе артады, себебі осы кезеңде мемлекеттік органдар негізгі төлемдерді (еңбекақы, жәрдемақы, салықтар және т.б.) жүргізеді. Осыған байланысты, сондай-ақ бюджеттің атқарылу рәсімдерінің маңыздылығын ескере отырып, Қазынашылықтың тікелей міндеті жүйенің өнімділігіне жүктеме артқан кезде, әр бір қаржылық операцияның уақытылы жүргізілуін қамтамасыз ету болып табылады.</w:t>
      </w:r>
      <w:r>
        <w:br/>
      </w:r>
      <w:r>
        <w:rPr>
          <w:rFonts w:ascii="Times New Roman"/>
          <w:b w:val="false"/>
          <w:i w:val="false"/>
          <w:color w:val="000000"/>
          <w:sz w:val="28"/>
        </w:rPr>
        <w:t>
      Негізгі проблема трафиктің өсуіне және жүйенің өнімділігіне жүктеменің артуына байланысты құжаттарды өңдеуде және есептілік нысандарын беруде іркілістер болып табылады.</w:t>
      </w:r>
      <w:r>
        <w:br/>
      </w:r>
      <w:r>
        <w:rPr>
          <w:rFonts w:ascii="Times New Roman"/>
          <w:b w:val="false"/>
          <w:i w:val="false"/>
          <w:color w:val="000000"/>
          <w:sz w:val="28"/>
        </w:rPr>
        <w:t>
      Осыған байланысты, қаржы құжаттарының өсу қарқынын ескере отырып, Стратегиялық жоспарда Қазынашылықтың ақпараттық жүйесін қазынашылық пен клиент (мемлекеттік мекеме) арасындағы өзара іс-әрекет бөлігінде жетілдіру жөніндегі міндеттер көзделген. Қазынашылық жүйесін дамыту шеңберінде 2008 жылы мемлекеттік органдармен электронды құжат айналымын құру бойынша «Қазынашылық - клиент» атты бағдарламалық өнім (бұдан әрі - Жүйе) әзірленді.</w:t>
      </w:r>
      <w:r>
        <w:br/>
      </w:r>
      <w:r>
        <w:rPr>
          <w:rFonts w:ascii="Times New Roman"/>
          <w:b w:val="false"/>
          <w:i w:val="false"/>
          <w:color w:val="000000"/>
          <w:sz w:val="28"/>
        </w:rPr>
        <w:t>
      Жүйенің мақсаты қазіргі заманғы, кірістірілген және жоғары тиімді ақпараттық ортаны қалыптастыру арқылы Қазынашылықтың қызмет көрсетілетін мемлекеттік мекемелерімен өзара іс-әрекеттің тиімділігін арттыру болып табылады, жалпы алғанда, Жүйенің енгізілуі мемлекеттік органдарға қызмет көрсету рәсімдерін жеделдетуге мүмкіндік береді.</w:t>
      </w:r>
      <w:r>
        <w:br/>
      </w:r>
      <w:r>
        <w:rPr>
          <w:rFonts w:ascii="Times New Roman"/>
          <w:b w:val="false"/>
          <w:i w:val="false"/>
          <w:color w:val="000000"/>
          <w:sz w:val="28"/>
        </w:rPr>
        <w:t>
      Жүйені дамыту мен оның таралымы келесі басқарушылық міндеттердің тиімді орындалуын қамтамасыз етеді:</w:t>
      </w:r>
      <w:r>
        <w:br/>
      </w:r>
      <w:r>
        <w:rPr>
          <w:rFonts w:ascii="Times New Roman"/>
          <w:b w:val="false"/>
          <w:i w:val="false"/>
          <w:color w:val="000000"/>
          <w:sz w:val="28"/>
        </w:rPr>
        <w:t>
</w:t>
      </w:r>
      <w:r>
        <w:rPr>
          <w:rFonts w:ascii="Times New Roman"/>
          <w:b w:val="false"/>
          <w:i w:val="false"/>
          <w:color w:val="000000"/>
          <w:sz w:val="28"/>
        </w:rPr>
        <w:t>
      1. ақпаратты сақтау мен өндірудің қазіргі заманғы жоғары тиімді технологияларын қолдана отырып, Қазыналық ақпараттық жүйеге құжат мәліметтерін автоматтандырылған енгізуді бірыңғайлау, оңайлату және жеделдету.</w:t>
      </w:r>
      <w:r>
        <w:br/>
      </w:r>
      <w:r>
        <w:rPr>
          <w:rFonts w:ascii="Times New Roman"/>
          <w:b w:val="false"/>
          <w:i w:val="false"/>
          <w:color w:val="000000"/>
          <w:sz w:val="28"/>
        </w:rPr>
        <w:t>
</w:t>
      </w:r>
      <w:r>
        <w:rPr>
          <w:rFonts w:ascii="Times New Roman"/>
          <w:b w:val="false"/>
          <w:i w:val="false"/>
          <w:color w:val="000000"/>
          <w:sz w:val="28"/>
        </w:rPr>
        <w:t>
      2. қазынашылық өңдейтін мәліметтердің жеделдігін, нақтылығын, сенімділігін, ашықтылығын арттыру.</w:t>
      </w:r>
      <w:r>
        <w:br/>
      </w:r>
      <w:r>
        <w:rPr>
          <w:rFonts w:ascii="Times New Roman"/>
          <w:b w:val="false"/>
          <w:i w:val="false"/>
          <w:color w:val="000000"/>
          <w:sz w:val="28"/>
        </w:rPr>
        <w:t>
</w:t>
      </w:r>
      <w:r>
        <w:rPr>
          <w:rFonts w:ascii="Times New Roman"/>
          <w:b w:val="false"/>
          <w:i w:val="false"/>
          <w:color w:val="000000"/>
          <w:sz w:val="28"/>
        </w:rPr>
        <w:t>
      3. құжаттардың дұрыстығын растау, құжаттарды келісу процессін оңтайлату және байланыс желілерін қорғаудың құралдарын пайдалану үшін - Электронды сандық қол қоюды (ЭСҚ) - ақпаратты қорғаудың қазіргі заманғы құралдарымен біріктіру.</w:t>
      </w:r>
      <w:r>
        <w:br/>
      </w:r>
      <w:r>
        <w:rPr>
          <w:rFonts w:ascii="Times New Roman"/>
          <w:b w:val="false"/>
          <w:i w:val="false"/>
          <w:color w:val="000000"/>
          <w:sz w:val="28"/>
        </w:rPr>
        <w:t>
      Қазіргі таңда пилоттық аймақта тәжірибелік пайдалануға Жүйені енгізу бойынша жұмыстар жүргізілуде. Мүдделі тараптармен өзара іс-әрекет жасауды регламенттейтін құжаттар, сондай-ақ Жүйені қолдану бойынша ережелер әзірленіп бекітілген, Жүйені қолданушылар үшін оқытып үйрету семинарлары жүргізілуде. Жүйеде ЭСҚ заңдық мәнді құралдарымен мемлекеттік мекемелерді қамтамасыз ету мақсатында Қазақстан Республикасының Ұлттық куәландырушы орталығымен бірігу жүргізілді.</w:t>
      </w:r>
      <w:r>
        <w:br/>
      </w:r>
      <w:r>
        <w:rPr>
          <w:rFonts w:ascii="Times New Roman"/>
          <w:b w:val="false"/>
          <w:i w:val="false"/>
          <w:color w:val="000000"/>
          <w:sz w:val="28"/>
        </w:rPr>
        <w:t>
      «Қазынашылық - клиент» жүйесін іске қосу нәтижесінде 2011 жылдан бастап мемлекеттік органдарға дистанциялық қызмет көрсету қамтамасыз етіледі, бұл өз кезегінде қазынашылық органдарының мемлекеттік мекемелерімен өзара қарым-қатынасында жұмыс тиімділігін арттыра түседі және тиісінше, ол бюджеттердің атқарылуының сапасын жақсартады.</w:t>
      </w:r>
      <w:r>
        <w:br/>
      </w:r>
      <w:r>
        <w:rPr>
          <w:rFonts w:ascii="Times New Roman"/>
          <w:b w:val="false"/>
          <w:i w:val="false"/>
          <w:color w:val="000000"/>
          <w:sz w:val="28"/>
        </w:rPr>
        <w:t>
      Қаржы министрлігі мемлекеттік сатып алуды жүргізу рәсімі бөлігінде «жалғыз терезе» принципі бойынша мемлекеттік сатып алуды орталықтандыру және жүргізу мақсатында мемлекеттік сатып алу «электронды мемлекеттік сатып алу ақпараттық жүйесі» веб-порталы жасалды.</w:t>
      </w:r>
      <w:r>
        <w:br/>
      </w:r>
      <w:r>
        <w:rPr>
          <w:rFonts w:ascii="Times New Roman"/>
          <w:b w:val="false"/>
          <w:i w:val="false"/>
          <w:color w:val="000000"/>
          <w:sz w:val="28"/>
        </w:rPr>
        <w:t>
      Веб-порталда 2009 жылдың жарты жылдығының қорытындысы бойынша электронды мемлекеттік сатып алудың 19384 қатысушылары тіркелген (бұдан әрі - ЭМС). Сонымен қатар, ЭМС-тің тапсырыс берушілердің, ұйымдастырушылардың және әлеуетті берушілердің өкілдеріне 20546 пайдаланушылардың аттары мен парольдері берілген.</w:t>
      </w:r>
      <w:r>
        <w:br/>
      </w:r>
      <w:r>
        <w:rPr>
          <w:rFonts w:ascii="Times New Roman"/>
          <w:b w:val="false"/>
          <w:i w:val="false"/>
          <w:color w:val="000000"/>
          <w:sz w:val="28"/>
        </w:rPr>
        <w:t>
      Тек электронды сатып алуды пайдаланудан 2009 жылдың 1 тоқсан қорытындысы бойынша шартты үнем пайыздық мәнде 31,68 пайыз (бюджеттен бөлінген 829 млн.теңге жалпы сома көлемінде ЭМС-тің жеңімпаздары ұсынған жалпы сомасы 566 млн.теңгені құрады) болады.</w:t>
      </w:r>
      <w:r>
        <w:br/>
      </w:r>
      <w:r>
        <w:rPr>
          <w:rFonts w:ascii="Times New Roman"/>
          <w:b w:val="false"/>
          <w:i w:val="false"/>
          <w:color w:val="000000"/>
          <w:sz w:val="28"/>
        </w:rPr>
        <w:t>
      Электронды форматта сатып алуды жүргізу мәселесі, түпнұсқаландыру мен ЭСҚ сертификаттарын алу бойынша Қазақстанның барлық аймағында ақпараттық науқандар мен түсіндірушілік жұмыстары жүзеге асырылды.</w:t>
      </w:r>
      <w:r>
        <w:br/>
      </w:r>
      <w:r>
        <w:rPr>
          <w:rFonts w:ascii="Times New Roman"/>
          <w:b w:val="false"/>
          <w:i w:val="false"/>
          <w:color w:val="000000"/>
          <w:sz w:val="28"/>
        </w:rPr>
        <w:t>
      Бірақ, баға ұсыныстарын сұрау салу әдісімен мемлекеттік сатып алуда ЭМС үлес деңгейі төмен болып қалып отыр. Бұл, ең алдымен әлеуетті берушілер тарапынан электронды мемлекеттік сатып алуға қатысу ықыласының жоқтығына байланысты, сондай-ақ және де:</w:t>
      </w:r>
      <w:r>
        <w:br/>
      </w:r>
      <w:r>
        <w:rPr>
          <w:rFonts w:ascii="Times New Roman"/>
          <w:b w:val="false"/>
          <w:i w:val="false"/>
          <w:color w:val="000000"/>
          <w:sz w:val="28"/>
        </w:rPr>
        <w:t>
      - әлеуетті өнім берушілердің көпшілігінде компьютерлік және ұйымдастырушылық техниканың жоқтығы, тиісінше ЭМС-та жұмыс істеу шашығының болмауы;</w:t>
      </w:r>
      <w:r>
        <w:br/>
      </w:r>
      <w:r>
        <w:rPr>
          <w:rFonts w:ascii="Times New Roman"/>
          <w:b w:val="false"/>
          <w:i w:val="false"/>
          <w:color w:val="000000"/>
          <w:sz w:val="28"/>
        </w:rPr>
        <w:t>
      - шалғай жердегі ауылдық аймақтың веб-порталда жұмыс істеуге мүмкіндік беретін компьютерлік техникамен жеткіліксіз қамтамасыз етілуі. Телефонды байланыс желісінің техникалық параметрлері барлық жерде модемнің іркіліссіз жұмыс жасауын қамтамасыз етпейді.</w:t>
      </w:r>
      <w:r>
        <w:br/>
      </w:r>
      <w:r>
        <w:rPr>
          <w:rFonts w:ascii="Times New Roman"/>
          <w:b w:val="false"/>
          <w:i w:val="false"/>
          <w:color w:val="000000"/>
          <w:sz w:val="28"/>
        </w:rPr>
        <w:t>
      Сөйтіп, егер барлық баламалы нұсқалар тек жалғыз мүмкін боларлық сатып алуларды тек электронды түрде жүргізгенде ғана тауарларды, жұмыстарды, қызметтерді сатып алу рәсімдерін «байланыссыз» жүргізу идеясын іске асыру мүмкіндігі болады. Сондықтан, мемлекеттік сатып алудың веб-порталында келесі модульдер әзірленген:</w:t>
      </w:r>
      <w:r>
        <w:br/>
      </w:r>
      <w:r>
        <w:rPr>
          <w:rFonts w:ascii="Times New Roman"/>
          <w:b w:val="false"/>
          <w:i w:val="false"/>
          <w:color w:val="000000"/>
          <w:sz w:val="28"/>
        </w:rPr>
        <w:t>
      - есептілікті жинау және қорыту статистикасын, сондай-ақ тауарларды, жұмыстарды, қызметтерді сатып алуда қазақстандық мазмұнның көлемі туралы ақпарат;</w:t>
      </w:r>
      <w:r>
        <w:br/>
      </w:r>
      <w:r>
        <w:rPr>
          <w:rFonts w:ascii="Times New Roman"/>
          <w:b w:val="false"/>
          <w:i w:val="false"/>
          <w:color w:val="000000"/>
          <w:sz w:val="28"/>
        </w:rPr>
        <w:t>
      - мемлекеттік сатып алулардың жылдық жоспарларын ұсыну;</w:t>
      </w:r>
      <w:r>
        <w:br/>
      </w:r>
      <w:r>
        <w:rPr>
          <w:rFonts w:ascii="Times New Roman"/>
          <w:b w:val="false"/>
          <w:i w:val="false"/>
          <w:color w:val="000000"/>
          <w:sz w:val="28"/>
        </w:rPr>
        <w:t>
      - баға ұсыныстарына сұрау салу әдісімен сатып алу.</w:t>
      </w:r>
      <w:r>
        <w:br/>
      </w:r>
      <w:r>
        <w:rPr>
          <w:rFonts w:ascii="Times New Roman"/>
          <w:b w:val="false"/>
          <w:i w:val="false"/>
          <w:color w:val="000000"/>
          <w:sz w:val="28"/>
        </w:rPr>
        <w:t>
      Бұл ретте, іс-шараларды жүзеге асыру қолданыстағы заңнамалық базаға өзгерістер енгізбейінше және мемлекеттік сатып алудың веб-порталының ақпараттық - коммуникациялық мүмкіндіктерін одан әрі жетілдірмейінше мүмкін емес (қазіргі таңда байқау әдісі мен бір көзден алу әдісі арқылы ЭМС модульдері әзірленуде), сондықтан Стратегиялық жоспарда ақпараттық жүйелерді пайдалана отырып, мемлекеттік сатып алу жүйесін енгізуге бағытталған міндеттер көзделген.</w:t>
      </w:r>
      <w:r>
        <w:br/>
      </w:r>
      <w:r>
        <w:rPr>
          <w:rFonts w:ascii="Times New Roman"/>
          <w:b w:val="false"/>
          <w:i w:val="false"/>
          <w:color w:val="000000"/>
          <w:sz w:val="28"/>
        </w:rPr>
        <w:t>
      Сондай-ақ, қазіргі таңда бюджеттің тиімді атқарылуын қамтамасыз етуіне және тиісінше, ішкі қаржылық бақылау жүйесінің тиімді қызмет етуіне байланысты мәселелер аса өзекті болып отыр.</w:t>
      </w:r>
      <w:r>
        <w:br/>
      </w:r>
      <w:r>
        <w:rPr>
          <w:rFonts w:ascii="Times New Roman"/>
          <w:b w:val="false"/>
          <w:i w:val="false"/>
          <w:color w:val="000000"/>
          <w:sz w:val="28"/>
        </w:rPr>
        <w:t>
      Мемлекеттік бюджеттің қаражаттарын қолдану бойынша қаржылық бұзушылықтардың алдын-алуда мемлекеттік органдар оларға бөлінген бюджет қаражаттарын әрқашан тиімді және мақсатты түрде қолданбауына, ал осы бұзушылықтарды анықтауда, оларды жоюға берілген ұсыныстардың дер кезінде орындалмауына байланысты проблемалар туындайды.</w:t>
      </w:r>
      <w:r>
        <w:br/>
      </w:r>
      <w:r>
        <w:rPr>
          <w:rFonts w:ascii="Times New Roman"/>
          <w:b w:val="false"/>
          <w:i w:val="false"/>
          <w:color w:val="000000"/>
          <w:sz w:val="28"/>
        </w:rPr>
        <w:t>
      Айталық, 2007 жылы 42,1 млрд.теңге сомасында қаржылық бұзушылықтар анықталды, бұл 2150 млрд.теңге көлеміндегі бақылаумен қамтылған жалпы соманың 2 пайыз құрады, ал 2008 жылы бақылаумен қамтылған жалпы сома 4390,2 млрд.теңгені құрады, сонымен қатар, олардың ішінен 85,5 млрд.теңге сомасына қаржылық бұзушылықтар анықталды, немесе бұзушылықтардың үлес салмағы 1,95 пайыз құрады.</w:t>
      </w:r>
      <w:r>
        <w:br/>
      </w:r>
      <w:r>
        <w:rPr>
          <w:rFonts w:ascii="Times New Roman"/>
          <w:b w:val="false"/>
          <w:i w:val="false"/>
          <w:color w:val="000000"/>
          <w:sz w:val="28"/>
        </w:rPr>
        <w:t>
      Қазақстан Республикасы Президентінің 2010 жылғы қаңтардағы «Жаңа онжылдық - жаңа экономикалық өрлеу - Қазақстанның жаңа мүмкіндіктері» атты Қазақстан халқына Жолдауында дағдарыстан кейінгі дайындыққа, индустрияландыру арқылы әртараптандыруды жеделдету және адами капиталдың бәсекеге қабілеттілігін арттыру есебінен экономиканың тұрақты өсімін қамтамасыз етуге бағытталған Қазақстан Республикасының 2020 жылға дейінгі стратегиялық даму жоспарын және Қазақстан Республикасын үдемелі индустриялық-инновациялық дамытудың 2010 - 2014 жылдарға арналған мемлекеттік бағдарламасын іске асыру шеңберінде мемлекеттің одан әрі даму басымдықтары анықталды.</w:t>
      </w:r>
      <w:r>
        <w:br/>
      </w:r>
      <w:r>
        <w:rPr>
          <w:rFonts w:ascii="Times New Roman"/>
          <w:b w:val="false"/>
          <w:i w:val="false"/>
          <w:color w:val="000000"/>
          <w:sz w:val="28"/>
        </w:rPr>
        <w:t>
      Ұлттық қорға (бұдан әрі - Қор) қатысты әлемдік қаржы-экономикалық дағдарыс кезеңінде өзінің пәрменділігін көрсеткен, жүргізіліп отырған жинақтау саясатының қисынды жалғасы болатын Қордың қаражатын қалыптастыру мен пайдалануға жаңа тәсілдерді анықтау міндеті қойылды. Мұндай міндет 2008 - 2009 жылдардың ішінде дағдарысқа қарсы бағдарламаны қаржыландыру үшін Қор қаражатының елеулі бөлігін пайдалануға байланысты анықталды.</w:t>
      </w:r>
      <w:r>
        <w:br/>
      </w:r>
      <w:r>
        <w:rPr>
          <w:rFonts w:ascii="Times New Roman"/>
          <w:b w:val="false"/>
          <w:i w:val="false"/>
          <w:color w:val="000000"/>
          <w:sz w:val="28"/>
        </w:rPr>
        <w:t>
      Айталық, Қазақстан Республикасы Президентінің 2010 жылғы 2 сәуірдегі № 962 </w:t>
      </w:r>
      <w:r>
        <w:rPr>
          <w:rFonts w:ascii="Times New Roman"/>
          <w:b w:val="false"/>
          <w:i w:val="false"/>
          <w:color w:val="000000"/>
          <w:sz w:val="28"/>
        </w:rPr>
        <w:t>Жарлығымен</w:t>
      </w:r>
      <w:r>
        <w:rPr>
          <w:rFonts w:ascii="Times New Roman"/>
          <w:b w:val="false"/>
          <w:i w:val="false"/>
          <w:color w:val="000000"/>
          <w:sz w:val="28"/>
        </w:rPr>
        <w:t xml:space="preserve"> жаңа Қазақстан Республикасының Ұлттық қорының қаражатын қалыптастыру және пайдалану тұжырымдамасы (бұдан әрі - Тұжырымдама) мақұлданды, оған сәйкес Қордың негізгі мақсаты болашақ ұрпақ үшін жинақтауды қалыптастыру және республикалық бюджеттің әлемдік шикізат нарықтарындағы ахуалға тәуелділігін азайту арқылы қаржы ресурстарын жинақтау болып табылады.</w:t>
      </w:r>
      <w:r>
        <w:br/>
      </w:r>
      <w:r>
        <w:rPr>
          <w:rFonts w:ascii="Times New Roman"/>
          <w:b w:val="false"/>
          <w:i w:val="false"/>
          <w:color w:val="000000"/>
          <w:sz w:val="28"/>
        </w:rPr>
        <w:t>
      Тұжырымдамаға сәйкес Қор бұрынғысынша екі функцияны орындайды: жинақтау функциясын орындау үшін Қорда азаймайтын қалдық белгіленеді, сондай-ақ қордың ең жоғары мөлшері шектелмейді; тұрақтандыру функциясын іске асыру республикалық бюджетке кепілдік берілген трансфертті қамтамасыз етуді ұйғарады.</w:t>
      </w:r>
      <w:r>
        <w:br/>
      </w:r>
      <w:r>
        <w:rPr>
          <w:rFonts w:ascii="Times New Roman"/>
          <w:b w:val="false"/>
          <w:i w:val="false"/>
          <w:color w:val="000000"/>
          <w:sz w:val="28"/>
        </w:rPr>
        <w:t>
      Тұжырымдамадағы маңызды ереже 2010 жылдан бастап 8 миллиард АҚШ доллары мөлшерінде бюджетке жыл сайын кепілдік берілген трансфертті тіркеу болып табылады. Бұдан басқа, бюджеттен тыс қаржыландыруға (мемлекеттік, квазимемлекеттік және жеке секторлар субъектілерінің қазақстандық бағалы қағаздарын сатып алу, заңды және жеке тұлғаларға кредит беру, міндеттемелердің орындалуын қамтамасыз ету түрінде активтерді пайдалану) және республикалық бюджетке нысаналы трансферттер бөлуге тыйым салынады.</w:t>
      </w:r>
      <w:r>
        <w:br/>
      </w:r>
      <w:r>
        <w:rPr>
          <w:rFonts w:ascii="Times New Roman"/>
          <w:b w:val="false"/>
          <w:i w:val="false"/>
          <w:color w:val="000000"/>
          <w:sz w:val="28"/>
        </w:rPr>
        <w:t>
      Қор қаражатын қалыптастыруға және пайдалануға арналған жаңа тәсілдерге сәйкес Қор қаражатын жинақтауды үкіметтік қарыз алумен алмастырудың алдын алу жүргізіледі. Еліміздің экономикалық қауіпсіздігін қамтамасыз ету мемлекеттік қана емес, квазимемлекеттік сектордың қарыз алуын дұрыс жоспарлауды талап етеді. Атап айтқанда, қауіпсіз деңгейде квазимемлекеттік сектор борышын реттеу және ұстау мақсатында квазимемлекеттік сектордың қарыз алуын шектеуді реттейтін тетіктер әзірленді.</w:t>
      </w:r>
      <w:r>
        <w:br/>
      </w:r>
      <w:r>
        <w:rPr>
          <w:rFonts w:ascii="Times New Roman"/>
          <w:b w:val="false"/>
          <w:i w:val="false"/>
          <w:color w:val="000000"/>
          <w:sz w:val="28"/>
        </w:rPr>
        <w:t>
      Жаңа тұжырымдама болашақ ұрпақ үшін қалпына келтірілмейтін табиғи ресурстарды сатудан жинақталған қаржы ресурстарын жинақтау саясатын жалғастыруды, бюджеттің әлемдік шикізат нарықтарындағы ахуалға тәуелділігін азайтуды ұйғарады.</w:t>
      </w:r>
      <w:r>
        <w:br/>
      </w:r>
      <w:r>
        <w:rPr>
          <w:rFonts w:ascii="Times New Roman"/>
          <w:b w:val="false"/>
          <w:i w:val="false"/>
          <w:color w:val="000000"/>
          <w:sz w:val="28"/>
        </w:rPr>
        <w:t>
      Тұжырымдамада белгіленген тәсілдерді ұстану 2020 жылы Қор қаражатын 90 млрд. АҚШ долларына дейін өсіруге мүмкіндік береді деп ұйғарылады, бұл ЖІӨ-ге шаққанда кемінде 30%-ды құрайды.</w:t>
      </w:r>
      <w:r>
        <w:br/>
      </w:r>
      <w:r>
        <w:rPr>
          <w:rFonts w:ascii="Times New Roman"/>
          <w:b w:val="false"/>
          <w:i w:val="false"/>
          <w:color w:val="000000"/>
          <w:sz w:val="28"/>
        </w:rPr>
        <w:t>
      2007 жылы бақылау объектілеріне жіберілген бұзушылықтарды жою туралы 7217 ұсыныстың 5377-і орындалды, немесе 74,5 пайыз. 2008 жылы бақылау объектілерінің 8916 ұсынысының 6954 орындалды, ол 78 пайыз құрады. Бақылау объектілерінің қаржы тәртібін арттыруға және бұзушылықтардың азайтуға ықпал ететін шара ретінде бұзушылықтардың жол берілген және анықталған фактілеріне тұрақты талдау, олардың алдын-алу және жолын кесу бойынша жүйелі ұсынымдар мен ұсыныстарды әзірлеу болып табылады.</w:t>
      </w:r>
    </w:p>
    <w:bookmarkEnd w:id="5"/>
    <w:bookmarkStart w:name="z12" w:id="6"/>
    <w:p>
      <w:pPr>
        <w:spacing w:after="0"/>
        <w:ind w:left="0"/>
        <w:jc w:val="left"/>
      </w:pPr>
      <w:r>
        <w:rPr>
          <w:rFonts w:ascii="Times New Roman"/>
          <w:b/>
          <w:i w:val="false"/>
          <w:color w:val="000000"/>
        </w:rPr>
        <w:t xml:space="preserve"> 
2.2. 2-стратегиялық бағыт. Салық жүйесін жетілдіру және салық қызметі органдары қызметінің тиімділігін арттыру</w:t>
      </w:r>
    </w:p>
    <w:bookmarkEnd w:id="6"/>
    <w:p>
      <w:pPr>
        <w:spacing w:after="0"/>
        <w:ind w:left="0"/>
        <w:jc w:val="both"/>
      </w:pPr>
      <w:r>
        <w:rPr>
          <w:rFonts w:ascii="Times New Roman"/>
          <w:b w:val="false"/>
          <w:i w:val="false"/>
          <w:color w:val="ff0000"/>
          <w:sz w:val="28"/>
        </w:rPr>
        <w:t xml:space="preserve">      Ескерту. Кіші бөлімнің тақырыбы жаңа редакцияда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Бүгінгі таңда Қазақстандық салық қызметі өз дамуының сапалы жаңа сатысында тұр, одан әрі ойдағыдай жұмыс істеуі үшін негіз жасауға бағытталған бірқатар реформалар жүргізілді.</w:t>
      </w:r>
      <w:r>
        <w:br/>
      </w:r>
      <w:r>
        <w:rPr>
          <w:rFonts w:ascii="Times New Roman"/>
          <w:b w:val="false"/>
          <w:i w:val="false"/>
          <w:color w:val="000000"/>
          <w:sz w:val="28"/>
        </w:rPr>
        <w:t>
      Соңғы жылдары салық саясаты мен салықтық әкімшелендіру саласында маңызды қадамдар жасалды және елеулі жақсартуға қол жеткізілді. Жекеше сектор өкілдерінің белсенді қатысуымен нормативті-құқықтық негіз жетілдірілді, 2008 жылы жаңа </w:t>
      </w:r>
      <w:r>
        <w:rPr>
          <w:rFonts w:ascii="Times New Roman"/>
          <w:b w:val="false"/>
          <w:i w:val="false"/>
          <w:color w:val="000000"/>
          <w:sz w:val="28"/>
        </w:rPr>
        <w:t>Салық кодексі</w:t>
      </w:r>
      <w:r>
        <w:rPr>
          <w:rFonts w:ascii="Times New Roman"/>
          <w:b w:val="false"/>
          <w:i w:val="false"/>
          <w:color w:val="000000"/>
          <w:sz w:val="28"/>
        </w:rPr>
        <w:t xml:space="preserve"> қабылданды. Қазіргі кезде эр-түрлі ақпарат жүйелері белсенді түрде қолдануда.</w:t>
      </w:r>
      <w:r>
        <w:br/>
      </w:r>
      <w:r>
        <w:rPr>
          <w:rFonts w:ascii="Times New Roman"/>
          <w:b w:val="false"/>
          <w:i w:val="false"/>
          <w:color w:val="000000"/>
          <w:sz w:val="28"/>
        </w:rPr>
        <w:t>
      Бұл ретте, салық түсімдерін ұлғайту мақсатында назар көлеңкелі экономикада жасырылған резервтеріне аударылуы және қызметті оларды анықтауға бағыттау қажет. Ірі кәсіпорындарға тексерулердің, әсіресе трансферттік бағаларға бақылау бойынша тиімділікті арттыру қажет, жалған кәсіпорындармен күресті жандандыру, залал шеккен кәсіпорындарды әкімшілендіруді күшейту керек, резидент еместерге назар аудару қажет, акцизделетін саладан (әсіресе алкогольден) түсетін салықтардың түсімін көтеру керек. Бюджеттің кіріс бөлігін ұлғайту салық жүктемесін төмендете отырып, салықтық әкімшілендіруді жетілдіру есебінен жүргізілуі тиіс. Салықтық әкімшілендірудің кемшіліктері немесе пысықталмауы бюджетке түсетін салық түсімдерінің төмендеуіне, салық бұзушылықтарының ықтималдығын ұлғайтуға, сайып келуі қоғамда әлеуметтік шиеленісті тудыруға әкеп соқтыруы мүмкін.</w:t>
      </w:r>
      <w:r>
        <w:br/>
      </w:r>
      <w:r>
        <w:rPr>
          <w:rFonts w:ascii="Times New Roman"/>
          <w:b w:val="false"/>
          <w:i w:val="false"/>
          <w:color w:val="000000"/>
          <w:sz w:val="28"/>
        </w:rPr>
        <w:t>
      Аталған міндетке қол жеткізу салық төлеушілерді салық бақылауымен қамтуды арттыру арқылы «Салықтық әкімшілендіруді жақсарту жолымен салықтардың толық түсуін қамтамасыз ету» стратегиялық мақсат шеңберінде көзделген.</w:t>
      </w:r>
      <w:r>
        <w:br/>
      </w:r>
      <w:r>
        <w:rPr>
          <w:rFonts w:ascii="Times New Roman"/>
          <w:b w:val="false"/>
          <w:i w:val="false"/>
          <w:color w:val="000000"/>
          <w:sz w:val="28"/>
        </w:rPr>
        <w:t>
      Сонымен қатар, бизнес белсенділігін арттыру үшін салық ауыртпалықтарын төмендету бойынша шаралар қабылданды.</w:t>
      </w:r>
      <w:r>
        <w:br/>
      </w:r>
      <w:r>
        <w:rPr>
          <w:rFonts w:ascii="Times New Roman"/>
          <w:b w:val="false"/>
          <w:i w:val="false"/>
          <w:color w:val="000000"/>
          <w:sz w:val="28"/>
        </w:rPr>
        <w:t>
      Бірақ мөлшерлемелердің төмендеуі өзінен-өзі салық жүйесінің жетілдірілуіне қол жеткізбейді. Салық мөлшерлемелерінің төмендеуі мен салық базасының кеңейтілуіне қарай түсімдерді ұлғайту бойынша мүмкіндіктердің мақсаты салық заңнамаларын сақтауға маңызды қолдау көрсету болып табылатын әкімшіліктендіру саласындағы жетілдіруге тәуелділігі арта түседі.</w:t>
      </w:r>
      <w:r>
        <w:br/>
      </w:r>
      <w:r>
        <w:rPr>
          <w:rFonts w:ascii="Times New Roman"/>
          <w:b w:val="false"/>
          <w:i w:val="false"/>
          <w:color w:val="000000"/>
          <w:sz w:val="28"/>
        </w:rPr>
        <w:t>
      Бұдан басқа, ақпараттық жүйелер базасында озық халықаралық тәжірибені пайдалануға негізделген салық қызметі органдарының қызметін жетілдірудегі серпінді қадамдармен қатар шешімін талап ететін бір қатар проблемалар бар.</w:t>
      </w:r>
      <w:r>
        <w:br/>
      </w:r>
      <w:r>
        <w:rPr>
          <w:rFonts w:ascii="Times New Roman"/>
          <w:b w:val="false"/>
          <w:i w:val="false"/>
          <w:color w:val="000000"/>
          <w:sz w:val="28"/>
        </w:rPr>
        <w:t>
      2008 жылы «Сандж» зерттеу орталығының халыққа жүргізілген сауалнамасының нәтижесі бойынша салық қызметтерін алуда тұтынушылар тап болған неғұрлым маңызды кедергілер мыналар болды:</w:t>
      </w:r>
      <w:r>
        <w:br/>
      </w:r>
      <w:r>
        <w:rPr>
          <w:rFonts w:ascii="Times New Roman"/>
          <w:b w:val="false"/>
          <w:i w:val="false"/>
          <w:color w:val="000000"/>
          <w:sz w:val="28"/>
        </w:rPr>
        <w:t>
      үлкен кезек күтулер - 33,2 пайыз;</w:t>
      </w:r>
      <w:r>
        <w:br/>
      </w:r>
      <w:r>
        <w:rPr>
          <w:rFonts w:ascii="Times New Roman"/>
          <w:b w:val="false"/>
          <w:i w:val="false"/>
          <w:color w:val="000000"/>
          <w:sz w:val="28"/>
        </w:rPr>
        <w:t>
      біреуінен екіншісіне жіберу - 27,4 пайыз;</w:t>
      </w:r>
      <w:r>
        <w:br/>
      </w:r>
      <w:r>
        <w:rPr>
          <w:rFonts w:ascii="Times New Roman"/>
          <w:b w:val="false"/>
          <w:i w:val="false"/>
          <w:color w:val="000000"/>
          <w:sz w:val="28"/>
        </w:rPr>
        <w:t>
      күту үшін қолайлы орынның жоқтығы - 27,0 пайыз;</w:t>
      </w:r>
      <w:r>
        <w:br/>
      </w:r>
      <w:r>
        <w:rPr>
          <w:rFonts w:ascii="Times New Roman"/>
          <w:b w:val="false"/>
          <w:i w:val="false"/>
          <w:color w:val="000000"/>
          <w:sz w:val="28"/>
        </w:rPr>
        <w:t>
      анықтамалық терезенің жоқтығы - 25,3 пайыз.</w:t>
      </w:r>
      <w:r>
        <w:br/>
      </w:r>
      <w:r>
        <w:rPr>
          <w:rFonts w:ascii="Times New Roman"/>
          <w:b w:val="false"/>
          <w:i w:val="false"/>
          <w:color w:val="000000"/>
          <w:sz w:val="28"/>
        </w:rPr>
        <w:t>
      Ең алдымен, осы проблемалар салық органының жарақтандырылуына, салық төлеушілердің ақпараттандырылуына байланысты.</w:t>
      </w:r>
      <w:r>
        <w:br/>
      </w:r>
      <w:r>
        <w:rPr>
          <w:rFonts w:ascii="Times New Roman"/>
          <w:b w:val="false"/>
          <w:i w:val="false"/>
          <w:color w:val="000000"/>
          <w:sz w:val="28"/>
        </w:rPr>
        <w:t>
      Бұл проблемалардың шешімдері көрсетілетін салық қызметтерінің сапасын арттыру (кезек күтуді орташа уақытын қысқарту, мемлекеттік қызметтердің электронды түрлерін көрсету бойынша бағдарламалық қамтамасыз ету жұмыстарының сапасымен қанағаттануды арттыру (сауалнама нәтижелері бойынша), салықтарды есептеуді оңайлату - жылына салық есептілігін дайындауға және тапсыруға кететін орташа уақыт, салық органдарының Ақпарат қабылдау және өңдеу орталықтарының құрылысы), салық қызметі органдарының жұмыс тәжірибесінде түсіндіру жұмысының озық түрлері мен әдістерін, оның ішінде заманға сай ақпараттық технологияларды пайдалана отырып, енгізу арқылы қоғамның салық мәселелерінде хабардарлығын арттыру жолымен «Салық қызметі органдарының қызметіне қоғамның қанағаттануы деңгейінің өсуін қамтамасыз ету» стратегиялық мақсаты қамтамасыз ету шеңберінде көзделген.</w:t>
      </w:r>
      <w:r>
        <w:br/>
      </w:r>
      <w:r>
        <w:rPr>
          <w:rFonts w:ascii="Times New Roman"/>
          <w:b w:val="false"/>
          <w:i w:val="false"/>
          <w:color w:val="000000"/>
          <w:sz w:val="28"/>
        </w:rPr>
        <w:t>
      Қазіргі таңда салық қызметін жаңғырту Қазақстан Республикасы Президенті және Қазақстан Республикасы Үкіметі қойған және Қазақстанның бәсеке қабілеттілігін арттыру мен бизнесті жүргізу үшін тартымды жағдайлар жасаудың аса маңызды бөлігі ретінде қарастырылатын абзал міндет болып табылады.</w:t>
      </w:r>
    </w:p>
    <w:bookmarkStart w:name="z13" w:id="7"/>
    <w:p>
      <w:pPr>
        <w:spacing w:after="0"/>
        <w:ind w:left="0"/>
        <w:jc w:val="left"/>
      </w:pPr>
      <w:r>
        <w:rPr>
          <w:rFonts w:ascii="Times New Roman"/>
          <w:b/>
          <w:i w:val="false"/>
          <w:color w:val="000000"/>
        </w:rPr>
        <w:t xml:space="preserve"> 
2.3. 3-стратегиялық бағыт. Кеден жүйесін жетілдіру және кеден органдары қызметінің тиімділігін арттыру</w:t>
      </w:r>
    </w:p>
    <w:bookmarkEnd w:id="7"/>
    <w:p>
      <w:pPr>
        <w:spacing w:after="0"/>
        <w:ind w:left="0"/>
        <w:jc w:val="both"/>
      </w:pPr>
      <w:r>
        <w:rPr>
          <w:rFonts w:ascii="Times New Roman"/>
          <w:b w:val="false"/>
          <w:i w:val="false"/>
          <w:color w:val="ff0000"/>
          <w:sz w:val="28"/>
        </w:rPr>
        <w:t xml:space="preserve">      Ескерту. Кіші бөлімнің тақырыбы жаңа редакцияда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Соңғы уақытта Қазақстанның экономикалық даму үрдісін ескере отырып, кеден қызметі кедендік әкімшілдендіруді жетілдіру, кедендік рәсімдерді оңайлату, сыртқы экономикалық қызметке қатысушылар (бұдан әрі - СЭҚ) және тұтас халық үшін қолайлы жағдай жасау жағынан белсенді қадам басуда.</w:t>
      </w:r>
      <w:r>
        <w:br/>
      </w:r>
      <w:r>
        <w:rPr>
          <w:rFonts w:ascii="Times New Roman"/>
          <w:b w:val="false"/>
          <w:i w:val="false"/>
          <w:color w:val="000000"/>
          <w:sz w:val="28"/>
        </w:rPr>
        <w:t>
      Қазақстанда кәсіпкерлік қызметті дамытуға септігін тигізу мақсатында, сондай-ақ, Қазақстанның «Кеден рәсімдерінің ауыртпалығы» Халықаралық экономикалық форумның (бұдан әрі - ХЭФ) Жаһандық бәсеке қабілеттілік индексі рейтингінде позициясын жоғарлату үшін Қаржы министрлігі әкімшілік кедергілерді төмендету мен бизнес ортаны дамытудың шарттарын жақсартуға бағытталған шараларды жүзеге асырып отыр.</w:t>
      </w:r>
      <w:r>
        <w:br/>
      </w:r>
      <w:r>
        <w:rPr>
          <w:rFonts w:ascii="Times New Roman"/>
          <w:b w:val="false"/>
          <w:i w:val="false"/>
          <w:color w:val="000000"/>
          <w:sz w:val="28"/>
        </w:rPr>
        <w:t>
      2008 жылдың ақпанынан бастап кедендік рәсімдеудің үш кезеңдік рәсімінен бір кезеңдік рәсімдеуге көшу жүзеге асырылды, ол «жалғыз терезе» жүйесі бойынша ЖКД-ны тіркеу және ресімдеу арқылы кедендік ресімдеудің рәсімін оңайлату мен кедендік рәсімдерді жүзеге асыру уақытын қысқартуға мүмкіндік берді.</w:t>
      </w:r>
      <w:r>
        <w:br/>
      </w:r>
      <w:r>
        <w:rPr>
          <w:rFonts w:ascii="Times New Roman"/>
          <w:b w:val="false"/>
          <w:i w:val="false"/>
          <w:color w:val="000000"/>
          <w:sz w:val="28"/>
        </w:rPr>
        <w:t>
      Жеке тұлғалар үшін кедендік төлемдер мен салықтарды төлеуді оңайлату және сыбайлас жемқорлық көріністерін төмендету үшін кедендік төлемді өндіріп алудың (1 кг. үшін 0,6 еуро) бірыңғайланған арнайы мөлшерлемесі бекітілген, бұл әкімшілендіруді қысқартады және бақылаудың ең аз нысандарын талап етеді.</w:t>
      </w:r>
      <w:r>
        <w:br/>
      </w:r>
      <w:r>
        <w:rPr>
          <w:rFonts w:ascii="Times New Roman"/>
          <w:b w:val="false"/>
          <w:i w:val="false"/>
          <w:color w:val="000000"/>
          <w:sz w:val="28"/>
        </w:rPr>
        <w:t>
      Біріктірілген кедендік бақылау енгізілген, оған сәйкес кедендік органдарға шекарада бақылаушы органдардың іс-әрекетін үйлестіру жөніндегі қызметтер жүктелген, «Web-декларант» электронды декларациялау кешені жұмыс істейді.</w:t>
      </w:r>
      <w:r>
        <w:br/>
      </w:r>
      <w:r>
        <w:rPr>
          <w:rFonts w:ascii="Times New Roman"/>
          <w:b w:val="false"/>
          <w:i w:val="false"/>
          <w:color w:val="000000"/>
          <w:sz w:val="28"/>
        </w:rPr>
        <w:t>
      Бұл ретте Халықаралық қайта құру және даму банкінің есебіне  сәйкес халықаралық сауданы жүргізу рейтингінде Қазақстан әлемде 178 орында, өйткені біздің елімізде импорт бойынша мәмілені жүзеге асыру үшін 18 құжат ұсыну қажет, экспорт бойынша - 14, оларды ресімдеу ұзақтығы 60 күнге дейін ұзаруы мүмкін, жоғарыда көрсетілген құжаттың 3-уі ғана кедендік - СЭҚ қатысушының есеп карточкасы, тауардың жеткізілуі туралы кепілдік міндеттемесі, кедендік декларация (жүк, жолаушы) болып табылады, сондықтан Министрліктің СЭҚ қатысушылары мүддесінде халықаралық стандарттарға сәйкес кедендік рәсімдерді сәйкестендіру мен бірыңғайлау бойынша алдына қойған міндет шеңберінде 2 көмекші кедендік құжаттарды алып тастауды және тек біреуін ғана - кедендік декларацияны міндетті етіп қалдыру жоспарлануда.</w:t>
      </w:r>
      <w:r>
        <w:br/>
      </w:r>
      <w:r>
        <w:rPr>
          <w:rFonts w:ascii="Times New Roman"/>
          <w:b w:val="false"/>
          <w:i w:val="false"/>
          <w:color w:val="000000"/>
          <w:sz w:val="28"/>
        </w:rPr>
        <w:t>
      Қылмыстық ортаға контрабандалық схеманы анықтау мен оған кедендік және басқа да мемлекеттік органдар қызметкерлерінің қатысы бар екенін айқындау мақсатында қызметкерлерді енгізу жөніндегі іс-шаралар белсенді түрде жүргізілуде. Нәтижесінде өз күшімізбен өзіміздің қызметкерлерімізге қарсы 61 пайыз дейін қылмыстық іс ашылды және оқиғалардың 82 пайызда сыбайлас жемқорлық құқық бұзушылықтарын анықтаймыз.</w:t>
      </w:r>
      <w:r>
        <w:br/>
      </w:r>
      <w:r>
        <w:rPr>
          <w:rFonts w:ascii="Times New Roman"/>
          <w:b w:val="false"/>
          <w:i w:val="false"/>
          <w:color w:val="000000"/>
          <w:sz w:val="28"/>
        </w:rPr>
        <w:t>
      Айталық, 2009 жылдың 1-жарты жылдығында кеден органдарының қызметкерлері 96 сыбайлас жемқорлық құқық бұзушылықтарын жасаған, олардың ішінде 79-і өз күшімізбен анықталды, бұл 2008 жылғы осыған ұқсас кезеңдегі көрсеткіштен 1,5 есе жоғары.</w:t>
      </w:r>
      <w:r>
        <w:br/>
      </w:r>
      <w:r>
        <w:rPr>
          <w:rFonts w:ascii="Times New Roman"/>
          <w:b w:val="false"/>
          <w:i w:val="false"/>
          <w:color w:val="000000"/>
          <w:sz w:val="28"/>
        </w:rPr>
        <w:t>
      Бұл проблеманы әрі қарай нивелирлеу, мысалы, Дүниежүзілік банкпен бірлесіп жүзеге асырылатын Кедендік қызметті дамыту жобасын іске асыру көмегімен 2010 жылы тауарлар мен көлік құралдарын физикалық қарау пайызын 55-ке қысқарту жолымен жоспарлануда, бұл ретте 2008 жылғы есепке сәйкес бұл көрсеткіш 70-пайызды құрады.</w:t>
      </w:r>
      <w:r>
        <w:br/>
      </w:r>
      <w:r>
        <w:rPr>
          <w:rFonts w:ascii="Times New Roman"/>
          <w:b w:val="false"/>
          <w:i w:val="false"/>
          <w:color w:val="000000"/>
          <w:sz w:val="28"/>
        </w:rPr>
        <w:t>
      Өткен жылдың тәжірибесінде кедендік органдар барлығын саралаусыз тексеруді жүргізді, СЭҚ қатысушыларына тексеруді және кедендік бақылауды өткізу режимінің баяулығы ең үлкен қолайсыздық келтіріп отырды.</w:t>
      </w:r>
      <w:r>
        <w:br/>
      </w:r>
      <w:r>
        <w:rPr>
          <w:rFonts w:ascii="Times New Roman"/>
          <w:b w:val="false"/>
          <w:i w:val="false"/>
          <w:color w:val="000000"/>
          <w:sz w:val="28"/>
        </w:rPr>
        <w:t>
      Сондықтан Қаржы министрлігі әзірлеген «Селективті бақылау мен тәуекелді басқару» (СБТБ) ақпараттық жүйесін кешендік сынау өткізді. Ағымдағы жылы оны тәжірибелік пайдалануға енгізу жоспарланып отыр. Бұл тауарларды ресімдеу кезеңінде шешім қабылдайтын кедендік органдар қызметкерлері үшін ұсынымдарды жедел беруді қамтамасыз етуге мүмкіндік береді.</w:t>
      </w:r>
      <w:r>
        <w:br/>
      </w:r>
      <w:r>
        <w:rPr>
          <w:rFonts w:ascii="Times New Roman"/>
          <w:b w:val="false"/>
          <w:i w:val="false"/>
          <w:color w:val="000000"/>
          <w:sz w:val="28"/>
        </w:rPr>
        <w:t>
      Бұдан басқа, осы жүйені енгізуден болатын оң тиімділік - деректердің дұрыстығын арттыру, тәуекел деңгейіне сүйене отырып, ішкі бақылауды жүзеге асыру, кедендік ресімдеу уақытын төмендету және әрине, адам факторын болдырмау.</w:t>
      </w:r>
      <w:r>
        <w:br/>
      </w:r>
      <w:r>
        <w:rPr>
          <w:rFonts w:ascii="Times New Roman"/>
          <w:b w:val="false"/>
          <w:i w:val="false"/>
          <w:color w:val="000000"/>
          <w:sz w:val="28"/>
        </w:rPr>
        <w:t>
      Кедендік қызметкерлердің құқық қорғау қызметі саласында қозғалған қылмыстық іс санының өсуі де, мемлекетке келтірілген зиянды тиімді өтеуде байқалуда.</w:t>
      </w:r>
      <w:r>
        <w:br/>
      </w:r>
      <w:r>
        <w:rPr>
          <w:rFonts w:ascii="Times New Roman"/>
          <w:b w:val="false"/>
          <w:i w:val="false"/>
          <w:color w:val="000000"/>
          <w:sz w:val="28"/>
        </w:rPr>
        <w:t>
      Айталық, есепті деректерге сәйкес жылдың басынан кедендік органдар 634 қылмыстық іс және 5282 әкімшілік іс қозғаған.</w:t>
      </w:r>
      <w:r>
        <w:br/>
      </w:r>
      <w:r>
        <w:rPr>
          <w:rFonts w:ascii="Times New Roman"/>
          <w:b w:val="false"/>
          <w:i w:val="false"/>
          <w:color w:val="000000"/>
          <w:sz w:val="28"/>
        </w:rPr>
        <w:t>
      2009 жылдың 1-жарты жылдығында контрабанда фактілері бойынша мемлекетке залал келтірілген сома көлемі 3,458 млрд. теңгені құрады, бұл өткен жылдың дәл осындай кезеңімен (321,8 млн. теңге) салыстырғанда 10 есе көп.</w:t>
      </w:r>
      <w:r>
        <w:br/>
      </w:r>
      <w:r>
        <w:rPr>
          <w:rFonts w:ascii="Times New Roman"/>
          <w:b w:val="false"/>
          <w:i w:val="false"/>
          <w:color w:val="000000"/>
          <w:sz w:val="28"/>
        </w:rPr>
        <w:t>
      Қазақстан-қытай бағытында халық тұтынатын тауарлардың заңсыз айналымына байланысты экономикалық қылмыстардың жолын кесуге барынша назар аударылуда. Арнайы шұғыл іздестіру шараларын жүргізу тәжірибесі енгізілген, оның нәтижесі бойынша тауар, валюта және есірткі контрабандаларын анықтау өсе түсті.</w:t>
      </w:r>
      <w:r>
        <w:br/>
      </w:r>
      <w:r>
        <w:rPr>
          <w:rFonts w:ascii="Times New Roman"/>
          <w:b w:val="false"/>
          <w:i w:val="false"/>
          <w:color w:val="000000"/>
          <w:sz w:val="28"/>
        </w:rPr>
        <w:t>
      Құқық қорғау және арнайы органдармен бірлесе отырып, «бақыланатын жеткізілім» әдісі бойынша 12 шұғыл іздестіру шараларына қатысылды, олардың ішінде 7-еуі табысты аяқталды, ТМД-ның оңтүстік республикаларынан Қазақстан Республикасы арқылы Ресейге есірткінің аса ірі партияларының контрабандалық жеткізілуін жүзеге асыратын ұйымдастырылған халықаралық қылмыстық қоғамдастықтар қызметінің жолы кесілді.</w:t>
      </w:r>
      <w:r>
        <w:br/>
      </w:r>
      <w:r>
        <w:rPr>
          <w:rFonts w:ascii="Times New Roman"/>
          <w:b w:val="false"/>
          <w:i w:val="false"/>
          <w:color w:val="000000"/>
          <w:sz w:val="28"/>
        </w:rPr>
        <w:t>
      Бұл тұрақты жұмыс, сондықтан контрабанда үшін сенімді тосқауыл қою жөнінде кең көлемді ауқымды операцияларды жүргізу жолымен құқық қорғау қызметін жалғастыру жоспарлануда, бұл кедендік шекара арқылы заңсыз өтетін тауарларды табудың тиімді жұмыс істейтін жүйесін қалыптастыру бөлігінде Стратегиялық жоспарда қойылған мақсатқа жету шеңберінде қарастырылған.</w:t>
      </w:r>
      <w:r>
        <w:br/>
      </w:r>
      <w:r>
        <w:rPr>
          <w:rFonts w:ascii="Times New Roman"/>
          <w:b w:val="false"/>
          <w:i w:val="false"/>
          <w:color w:val="000000"/>
          <w:sz w:val="28"/>
        </w:rPr>
        <w:t>
      Сонымен қатар, ХЭФ-тің 2009 жылғы есептері бойынша «Кеден рәсімдерінің ауыртпалығы» көрсеткіші бойынша елдің бәсеке қабілеттілік рейтингі төмендеді. Айталық, Қазақстан 2008 жылы 104 - орында болып, 2009 жылы 134 елдің ішінен 106 - орынға орналасты.</w:t>
      </w:r>
      <w:r>
        <w:br/>
      </w:r>
      <w:r>
        <w:rPr>
          <w:rFonts w:ascii="Times New Roman"/>
          <w:b w:val="false"/>
          <w:i w:val="false"/>
          <w:color w:val="000000"/>
          <w:sz w:val="28"/>
        </w:rPr>
        <w:t>
      Осыған байланысты, жоғарыда көрсетілген шаралардан басқа, кеден органдары 2010 жылдың бірінші жарты жылдығында ХЭФ рейтингінің болжамды респонденттерінің ішіне кіретін бизнес орта өкілдерімен бірқатар кездесу өткізу, бизнесті жүргізу рәсімдерін жеңілдету бойынша қабылданатын шаралар туралы кәсіпкерлік үшін ақпараттық-түсіндіру жұмысын жүргізуді жоспарлап отыр. Жүргізіліп жатқан жұмыстың қорытындысы 2010 жылы жарияланған есепте осы рейтинг бойынша «Кеден рәсімдерінің ауыртпалығы» көрсеткішінде 96 - орынға (болжам) жету болады.</w:t>
      </w:r>
    </w:p>
    <w:bookmarkStart w:name="z14" w:id="8"/>
    <w:p>
      <w:pPr>
        <w:spacing w:after="0"/>
        <w:ind w:left="0"/>
        <w:jc w:val="left"/>
      </w:pPr>
      <w:r>
        <w:rPr>
          <w:rFonts w:ascii="Times New Roman"/>
          <w:b/>
          <w:i w:val="false"/>
          <w:color w:val="000000"/>
        </w:rPr>
        <w:t xml:space="preserve"> 
2.4. 4-стратегиялық бағыт. Қаржылық ақпараттың сапасы мен қол</w:t>
      </w:r>
      <w:r>
        <w:br/>
      </w:r>
      <w:r>
        <w:rPr>
          <w:rFonts w:ascii="Times New Roman"/>
          <w:b/>
          <w:i w:val="false"/>
          <w:color w:val="000000"/>
        </w:rPr>
        <w:t>
жетімділігін арттыру</w:t>
      </w:r>
    </w:p>
    <w:bookmarkEnd w:id="8"/>
    <w:p>
      <w:pPr>
        <w:spacing w:after="0"/>
        <w:ind w:left="0"/>
        <w:jc w:val="both"/>
      </w:pPr>
      <w:r>
        <w:rPr>
          <w:rFonts w:ascii="Times New Roman"/>
          <w:b w:val="false"/>
          <w:i w:val="false"/>
          <w:color w:val="000000"/>
          <w:sz w:val="28"/>
        </w:rPr>
        <w:t>      Қазақстанның әлемдік экономикаға табысты кірігуінің маңызды құрамдас бөлігінің бірі халықаралық қаржылық есеп беру стандарттарын (бұдан әрі - ХҚЕС) және халықаралық аудит стандарттарын (бұдан әрі - ХАС) қолдану болып табылатындықтан, Қаржы министрлігі осы бағытта жұмыстарды жалғастыруда.</w:t>
      </w:r>
      <w:r>
        <w:br/>
      </w:r>
      <w:r>
        <w:rPr>
          <w:rFonts w:ascii="Times New Roman"/>
          <w:b w:val="false"/>
          <w:i w:val="false"/>
          <w:color w:val="000000"/>
          <w:sz w:val="28"/>
        </w:rPr>
        <w:t>
      Ағымдағы кезеңде ХҚЕС-тің 2008 жылғы нұсқасының қазақ тілінде жариялану қамтамасыз етілді.</w:t>
      </w:r>
      <w:r>
        <w:br/>
      </w:r>
      <w:r>
        <w:rPr>
          <w:rFonts w:ascii="Times New Roman"/>
          <w:b w:val="false"/>
          <w:i w:val="false"/>
          <w:color w:val="000000"/>
          <w:sz w:val="28"/>
        </w:rPr>
        <w:t>
      Бұл ретте зерделенген халықаралық тәжірибе мен ХҚЕС-қа көшпеген заңды тұлғалардың санын анықтау жөнінде 2008 жылы жүргізілген жұмыстар Қазақстанда ХҚЕС-ті қолдануды сақтауға бақылау жүйесінің бар болуы қажеттілігін айғақтайды.</w:t>
      </w:r>
      <w:r>
        <w:br/>
      </w:r>
      <w:r>
        <w:rPr>
          <w:rFonts w:ascii="Times New Roman"/>
          <w:b w:val="false"/>
          <w:i w:val="false"/>
          <w:color w:val="000000"/>
          <w:sz w:val="28"/>
        </w:rPr>
        <w:t>
      Айталық, жүргізілген жұмыстар нәтижесі бойынша 200 республикалық мемлекеттік меншік ұйымдарының 178-і ХҚЕС-қа көшті. 2009 жылғы 1 қаңтардағы жағдай бойынша 1068 коммуналдық мемлекеттік меншік ұйымдарының 471-і ХҚЕС-қа көшті, бұл ретте 509-ы көшкен жоқ, ал 88-і таратылу сатысында тұр.</w:t>
      </w:r>
      <w:r>
        <w:br/>
      </w:r>
      <w:r>
        <w:rPr>
          <w:rFonts w:ascii="Times New Roman"/>
          <w:b w:val="false"/>
          <w:i w:val="false"/>
          <w:color w:val="000000"/>
          <w:sz w:val="28"/>
        </w:rPr>
        <w:t>
      Бақылау функциясының жоқтығы жақын уақытқа дейін Қаржы министрлігіне ХҚЕС-қа көшкен заңды тұлғалардың санына тиімді талдау жүргізуге мүмкіндік бермеді, бұл өз кезегінде елде болып жатқан жағдайды толық сипаттамады.</w:t>
      </w:r>
      <w:r>
        <w:br/>
      </w:r>
      <w:r>
        <w:rPr>
          <w:rFonts w:ascii="Times New Roman"/>
          <w:b w:val="false"/>
          <w:i w:val="false"/>
          <w:color w:val="000000"/>
          <w:sz w:val="28"/>
        </w:rPr>
        <w:t>
      Осыған байланысты Қазақстан Республикасының бухгалтерлік есеп және қаржылық есептілікке қатысты, атап айтқанда, бақылау мен мониторинг тиімді жүйесін құру мәселелері бойынша заңнамаларына өзгерістер енгізуге бастамашы болды.</w:t>
      </w:r>
      <w:r>
        <w:br/>
      </w:r>
      <w:r>
        <w:rPr>
          <w:rFonts w:ascii="Times New Roman"/>
          <w:b w:val="false"/>
          <w:i w:val="false"/>
          <w:color w:val="000000"/>
          <w:sz w:val="28"/>
        </w:rPr>
        <w:t>
      Алайда, осы заңнамалық нормаларды енгізу жеткіліксіз болып шықты, өйткені бухгалтерлік және аудиторлық қызметті қарқынды дамыту үшін аяғына дейін жағдайлар жасалмаған.</w:t>
      </w:r>
      <w:r>
        <w:br/>
      </w:r>
      <w:r>
        <w:rPr>
          <w:rFonts w:ascii="Times New Roman"/>
          <w:b w:val="false"/>
          <w:i w:val="false"/>
          <w:color w:val="000000"/>
          <w:sz w:val="28"/>
        </w:rPr>
        <w:t>
      Аудиторлық қызмет пен бухгалтерлік есеп саласындағы қызметшілер үшін кадрларды дайындау және қайта дайындаудың тар өрісті базасы, елдің шалғай өңірлеріндегі жұртшылықтың төмен хабардар болуы, халықаралық стандарттарды тәжірибеде қолдану мүмкіндігінің жоқтығы, осының бәрі ХҚЕС-тің дамуына өзінің теріс әсерін тигізеді.</w:t>
      </w:r>
      <w:r>
        <w:br/>
      </w:r>
      <w:r>
        <w:rPr>
          <w:rFonts w:ascii="Times New Roman"/>
          <w:b w:val="false"/>
          <w:i w:val="false"/>
          <w:color w:val="000000"/>
          <w:sz w:val="28"/>
        </w:rPr>
        <w:t>
      Сондай-ақ, аталған стандарттарды соңғы өзгерістерді ескермей қолдануға мәжбүрлейтін ХҚЕС бойынша да, ХАС бойынша да ресми аударуға және (немесе) мемлекеттік және (немесе) орыс тілдеріндегі жарияланымға шарт жасасудан бас тарту тәуекелі бар, бұл аудиторлық қызмет пен бухгалтерлік есеп саласын дамыту үшін қолайсыз фактор болып табылады.</w:t>
      </w:r>
      <w:r>
        <w:br/>
      </w:r>
      <w:r>
        <w:rPr>
          <w:rFonts w:ascii="Times New Roman"/>
          <w:b w:val="false"/>
          <w:i w:val="false"/>
          <w:color w:val="000000"/>
          <w:sz w:val="28"/>
        </w:rPr>
        <w:t>
      Қалыптасқан жағдайды ескере отырып, Қаржы министрлігі ел аймақтарында бухгалтерлік есеп саласындағы қызметкерлерді даярлау және қайта даярлау бойынша семинарларды ұйымдастыруда, ХКЕС және ХАС мәселелері бойынша жаңартылған ақпаратты бұқаралық ақпарат құралдарында (бұдан әрі - БАҚ) үнемі жариялауда, бұдан басқа, тұрақты негізде ХҚЕС жөніндегі Комитет қорымен (бұдан әрі - ХҚЕСКҚ) және Халықаралық бухгалтерлер федерациясымен (бұдан әрі - ХБФ) шарттардың мерзімін ұзарту бойынша келіссөздер жүргізілуде.</w:t>
      </w:r>
      <w:r>
        <w:br/>
      </w:r>
      <w:r>
        <w:rPr>
          <w:rFonts w:ascii="Times New Roman"/>
          <w:b w:val="false"/>
          <w:i w:val="false"/>
          <w:color w:val="000000"/>
          <w:sz w:val="28"/>
        </w:rPr>
        <w:t>
      Сондай-ақ, ХСА-ға аудиторлық ұйымдардың көшуін жүзеге асыру шеңберінде, Қаржы министрлігі аккредиттелген кәсіби, аудиторлық ұйымдардың қызметіне олардың қызметтерінің аудиторлық қызмет туралы Қазақстан Республикасы заңнамаларына сәйкестілігі тұрғысынан тексерулер жүргізеді.</w:t>
      </w:r>
      <w:r>
        <w:br/>
      </w:r>
      <w:r>
        <w:rPr>
          <w:rFonts w:ascii="Times New Roman"/>
          <w:b w:val="false"/>
          <w:i w:val="false"/>
          <w:color w:val="000000"/>
          <w:sz w:val="28"/>
        </w:rPr>
        <w:t>
      Бұл ретте ХЭФ-тің мониторингі мен есебі нәтижесі бойынша ағымдағы жылда Қазақстанның 2009 жылға арналған «Аудит және есептілік стандарттары деңгейі» ХЭФ ЖБИ рейтингінде болжамдалған 90 орында 94 орынға, және 2009 жылы 134 елдердің ішінен 98 орынға орналасты.</w:t>
      </w:r>
      <w:r>
        <w:br/>
      </w:r>
      <w:r>
        <w:rPr>
          <w:rFonts w:ascii="Times New Roman"/>
          <w:b w:val="false"/>
          <w:i w:val="false"/>
          <w:color w:val="000000"/>
          <w:sz w:val="28"/>
        </w:rPr>
        <w:t>
      Сонымен қатар, бұл рейтинг бойынша ел позициясының төмендеуі себептерінің бірі ретінде ХҚЕС және ХАС-ты енгізу саласында бухгалтер/бухгалтерлік ұйымдар, аудиторлар/аудиторлық ұйымдардың арасында хабарсыздық факторын көрсетуге болады.</w:t>
      </w:r>
      <w:r>
        <w:br/>
      </w:r>
      <w:r>
        <w:rPr>
          <w:rFonts w:ascii="Times New Roman"/>
          <w:b w:val="false"/>
          <w:i w:val="false"/>
          <w:color w:val="000000"/>
          <w:sz w:val="28"/>
        </w:rPr>
        <w:t>
      Осыған байланысты Қаржы министрлігі аккредиттелген кәсіби аудиторлық ұйымдармен, аккредиттелген кәсіби бухгалтерлік ұйымдармен, бухгалтерлерді кәсіби серттификаттау бойынша аккредиттелген ұйымдармен бірлесе отырып, ел үшін бұл рейтингтегі көрсеткіштің маңыздығын кең жариялау мақсатында бухгалтерлер, аудиторлар мен тиісті ұйымдар арасында ақпараттық-түсіндірмелік жұмыстарды үнемі жүргізуді жоспарлап отыр.</w:t>
      </w:r>
      <w:r>
        <w:br/>
      </w:r>
      <w:r>
        <w:rPr>
          <w:rFonts w:ascii="Times New Roman"/>
          <w:b w:val="false"/>
          <w:i w:val="false"/>
          <w:color w:val="000000"/>
          <w:sz w:val="28"/>
        </w:rPr>
        <w:t>
      Қазіргі таңда Қазақстанда мемлекеттік мекемелердің бухгалтерлік есеп пен қаржылық есептілігінде кассалық әдіс қолданылады. Алайда өткен жылдарға жасалған талдау бюджет қаражатын пайдалануда айқындылықтың жетіспеушілігіне байланысты проблемалардың болуын көрсетіп отыр, өйткені бұл әдісті пайдалану кезінде мемлекетте мемлекеттік бюджеттен бөлінген ақша қаражатын пайдалану тиімділігін бағалауға мүмкіндігі жоқ болғандықтан, мемлекеттік мекемелердің бухгалтерлік есеп пен қаржылық есептілігін жетілдіру қажеттілігі туындап отыр.</w:t>
      </w:r>
      <w:r>
        <w:br/>
      </w:r>
      <w:r>
        <w:rPr>
          <w:rFonts w:ascii="Times New Roman"/>
          <w:b w:val="false"/>
          <w:i w:val="false"/>
          <w:color w:val="000000"/>
          <w:sz w:val="28"/>
        </w:rPr>
        <w:t>
      Осыған байланысты, мемлекеттік секторда реформа жүргізу мақсатында қоғамдық сектор саласындағы активтер мен міндеттемелерді есепке алу үшін әзірленген бірегей стандарт болып табылатын қоғамдық сектор үшін Халықаралық бухгалтерлік есеп пен қаржылық есептілік стандарттарын (бұдан әрі - ҚСХҚЕС) негізге алу шешімі қабылданды. Қазіргі уақытта ҚСХҚЕС Ұлыбритания, Франция, Жаңа Зеландия, Аргентина сияқты бірқатар дамыған елдерде енгізіліп, қолданылуда.</w:t>
      </w:r>
      <w:r>
        <w:br/>
      </w:r>
      <w:r>
        <w:rPr>
          <w:rFonts w:ascii="Times New Roman"/>
          <w:b w:val="false"/>
          <w:i w:val="false"/>
          <w:color w:val="000000"/>
          <w:sz w:val="28"/>
        </w:rPr>
        <w:t>
      Жаңа жүйе мемлекеттік сектордың қызметін қаржыландыру тиімділігін және оның өзінің функцияларын орындау үшін ақшалай қаражаттарға деген нақты қажеттілігін бағалауға, сондай-ақ басқарушылық шешімдерді қабылдау, қаржыландыруда болашақ міндеттемелерді жоспарлау үшін қаржылық ақпараттың айқындылығын көтеруге мүмкіндік береді.</w:t>
      </w:r>
      <w:r>
        <w:br/>
      </w:r>
      <w:r>
        <w:rPr>
          <w:rFonts w:ascii="Times New Roman"/>
          <w:b w:val="false"/>
          <w:i w:val="false"/>
          <w:color w:val="000000"/>
          <w:sz w:val="28"/>
        </w:rPr>
        <w:t>
      Осыған байланысты қоғамдық сектор үшін ҚСХҚЕС сәйкес мемлекеттік мекемелердің бухгалтерлік есеп пен қаржылық есептілік саласында әдіснамалық негізді дайындау жұмыстары жүргізілуде. Әрі қарай қаржылық есептілікті жасаушыларды, пайдаланушыларды, сыртқы және ішкі аудиторларды оқытуды, сондай-ақ басқа да ұйымдастырушылық іс-шараларды, оның ішінде, бухгалтерлік есеп пен қаржылық есептіліктің жаңа жүйесін енгізудің пилоттық бағдарламасын іске асыру бойынша және нәтижесінде барлық мемлекеттік мекемелерді осы жүйеге көшіруді жүзеге асыру жоспарланып отыр.</w:t>
      </w:r>
    </w:p>
    <w:bookmarkStart w:name="z15" w:id="9"/>
    <w:p>
      <w:pPr>
        <w:spacing w:after="0"/>
        <w:ind w:left="0"/>
        <w:jc w:val="left"/>
      </w:pPr>
      <w:r>
        <w:rPr>
          <w:rFonts w:ascii="Times New Roman"/>
          <w:b/>
          <w:i w:val="false"/>
          <w:color w:val="000000"/>
        </w:rPr>
        <w:t xml:space="preserve"> 
2.5. 5-стратегиялық бағыт. Республикалық мемлекеттік меншікті</w:t>
      </w:r>
      <w:r>
        <w:br/>
      </w:r>
      <w:r>
        <w:rPr>
          <w:rFonts w:ascii="Times New Roman"/>
          <w:b/>
          <w:i w:val="false"/>
          <w:color w:val="000000"/>
        </w:rPr>
        <w:t>
және стратегиялық маңызы бар экономика саласындағы меншікті</w:t>
      </w:r>
      <w:r>
        <w:br/>
      </w:r>
      <w:r>
        <w:rPr>
          <w:rFonts w:ascii="Times New Roman"/>
          <w:b/>
          <w:i w:val="false"/>
          <w:color w:val="000000"/>
        </w:rPr>
        <w:t>
басқару жүйесінің тиімділігін арттыру</w:t>
      </w:r>
    </w:p>
    <w:bookmarkEnd w:id="9"/>
    <w:p>
      <w:pPr>
        <w:spacing w:after="0"/>
        <w:ind w:left="0"/>
        <w:jc w:val="both"/>
      </w:pPr>
      <w:r>
        <w:rPr>
          <w:rFonts w:ascii="Times New Roman"/>
          <w:b w:val="false"/>
          <w:i w:val="false"/>
          <w:color w:val="000000"/>
          <w:sz w:val="28"/>
        </w:rPr>
        <w:t>      Қазақстан Республикасының әлемдік қаржы дағдарысы жағдайындағы қазіргі заманғы экономикасының жай-күйі мемлекеттік саясаттың қалыптастырылуы тәуелді мемлекеттік органдарды қазіргі басқарушылық шешімдерді қабылдау үшін толық жеткілікті ақпаратпен қамтамасыз ету мақсатында меншіктің барлық нысанындағы кәсіпорындар қызметінің айқындылығына неғұрлым қатал талаптар қоюды талап етті. Бұл ретте, айқындылық мемлекеттік меншік жағдайын есепке алу жүйесін жетілдіру, меншіктің мониторинг жүйесін дамыту және оның нәтижелерін неғұрлым кеңінен пайдалануды қамтамасыз етуі тиіс.</w:t>
      </w:r>
      <w:r>
        <w:br/>
      </w:r>
      <w:r>
        <w:rPr>
          <w:rFonts w:ascii="Times New Roman"/>
          <w:b w:val="false"/>
          <w:i w:val="false"/>
          <w:color w:val="000000"/>
          <w:sz w:val="28"/>
        </w:rPr>
        <w:t>
      Мемлекеттік меншік жағдайын есепке алу жүйесі «Мемлекеттік кәсіпорындар мен мекемелердің, жарғылық капиталына мемлекет қатысатын заңды тұлғалардың тізіліміне» негізделеді және ол электронды түрде жүргізіледі. Мемлекет қатысатын заңды тұлғалардың қызметі туралы ақпаратты заңды тұлғалардың өздері электронды түрде толтырып, жібереді. Мұндай жеткізіп берудің мүмкіншілігі мемлекет қатысатын заңды тұлғалардың барлығын қамти алмайды. Айталық, негізінен, 2008 жылы заңды тұлғалардың тек 70 пайызы ғана Тізілімге ақпараттың түсуін қамтамасыз етті. Одан басқа, шетелде орналасқан мемлекеттік меншік бақылаудан тыс қалып отырғандықтан, 2008 жылдың қорытындысы бойынша мұндай мүлік ескерілген жоқ.</w:t>
      </w:r>
      <w:r>
        <w:br/>
      </w:r>
      <w:r>
        <w:rPr>
          <w:rFonts w:ascii="Times New Roman"/>
          <w:b w:val="false"/>
          <w:i w:val="false"/>
          <w:color w:val="000000"/>
          <w:sz w:val="28"/>
        </w:rPr>
        <w:t>
      Мұндай жағдай экономиканың маңызды құрамдас бөлігі болып саналатын мемлекеттік сектордың мемлекеттік реттеуін жетілдіруді едәуір қиындата түсті.</w:t>
      </w:r>
      <w:r>
        <w:br/>
      </w:r>
      <w:r>
        <w:rPr>
          <w:rFonts w:ascii="Times New Roman"/>
          <w:b w:val="false"/>
          <w:i w:val="false"/>
          <w:color w:val="000000"/>
          <w:sz w:val="28"/>
        </w:rPr>
        <w:t>
      Осыған байланысты Стратегиялық жоспарда жоғарыда көрсетілген көрсеткіштердің артуы қарастырылған.</w:t>
      </w:r>
      <w:r>
        <w:br/>
      </w:r>
      <w:r>
        <w:rPr>
          <w:rFonts w:ascii="Times New Roman"/>
          <w:b w:val="false"/>
          <w:i w:val="false"/>
          <w:color w:val="000000"/>
          <w:sz w:val="28"/>
        </w:rPr>
        <w:t>
      Кәсіпорындар мен мемлекеттің қатысуы бар компанияларда болып жатқан процестерді зерделеу мақсатында жүзеге асырылатын мемлекеттің қатысуы бар заңды тұлғалардың меншігін басқару тиімділігінің кешенді мониторингі, сондай-ақ, 2004 жылы қабылданған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жүргізіліп отырған меншіктің мемлекеттік мониторингі жалпы экономикада болып жатқан процестерді бақылау мен оларға талдау жасауды жүзеге асыруға мүмкіндік береді.</w:t>
      </w:r>
      <w:r>
        <w:br/>
      </w:r>
      <w:r>
        <w:rPr>
          <w:rFonts w:ascii="Times New Roman"/>
          <w:b w:val="false"/>
          <w:i w:val="false"/>
          <w:color w:val="000000"/>
          <w:sz w:val="28"/>
        </w:rPr>
        <w:t>
      Алайда, мониторинг объектілері санының көп болуы және республикалық бюджеттен бұл іс-шаралардың қаржыландырылуға байланысты шектеулер, ірі компаниялар мен мемлекеттің қатысуы бар заңды тұлғалардың қызметіне тұрақты бақылауды және тиісінше талдау жүргізуді, демек, экономикада ағымдағы жағдайға уақтылы талдау мен экономиканың маңызы бар салаларында мемлекеттік саясатты түзету бойынша шешімдерді әзірлеуге мүмкіндік бермейді.</w:t>
      </w:r>
      <w:r>
        <w:br/>
      </w:r>
      <w:r>
        <w:rPr>
          <w:rFonts w:ascii="Times New Roman"/>
          <w:b w:val="false"/>
          <w:i w:val="false"/>
          <w:color w:val="000000"/>
          <w:sz w:val="28"/>
        </w:rPr>
        <w:t>
      Осыған байланысты Қаржы министрлігі кәсіпорындар санын арттыру  және берілетін мерзімді ақпарат негізінде жүргізілетін камералды бақылау шеңберінде көрсеткіштер тізбесін кеңейту бөлігінде бес жылдық мерзімге кешенді және мемлекеттік мониторинг жүргізу тетігін жетілдіруді көздейді.</w:t>
      </w:r>
      <w:r>
        <w:br/>
      </w:r>
      <w:r>
        <w:rPr>
          <w:rFonts w:ascii="Times New Roman"/>
          <w:b w:val="false"/>
          <w:i w:val="false"/>
          <w:color w:val="000000"/>
          <w:sz w:val="28"/>
        </w:rPr>
        <w:t>
      Мемлекеттік кәсіпорындардың, мемлекет қатысуы бар заңды тұлғалардың, мемлекеттік емес заңды тұлғалардың мемлекеттік мүлікті пайдалануының тиімділігі жеткіліксіз болып отыр, оны мақсатқа сай пайдаланбау фактілері орын алып отыр.</w:t>
      </w:r>
      <w:r>
        <w:br/>
      </w:r>
      <w:r>
        <w:rPr>
          <w:rFonts w:ascii="Times New Roman"/>
          <w:b w:val="false"/>
          <w:i w:val="false"/>
          <w:color w:val="000000"/>
          <w:sz w:val="28"/>
        </w:rPr>
        <w:t>
      2008 жылы мүлікті мақсатты және тиімді пайдалану тұрғысынан 740 республикалық мемлекеттік заңды тұлғаны тексеру жүзеге асырылды. 10391 артық және қолданылмайтын объектілер анықталды, оның ішінде 9865-ін есептен шығарып тастау, жекешелендірілуге 328 объектіні беру, жарғылық мақсаттар үшін 108-ін қамту, басқа заңды тұлғалардың балансына 80-ін, коммуналдық меншікке 10 объектіні беру ұсынылды.</w:t>
      </w:r>
      <w:r>
        <w:br/>
      </w:r>
      <w:r>
        <w:rPr>
          <w:rFonts w:ascii="Times New Roman"/>
          <w:b w:val="false"/>
          <w:i w:val="false"/>
          <w:color w:val="000000"/>
          <w:sz w:val="28"/>
        </w:rPr>
        <w:t>
      Мемлекеттік меншікті пайдалану процесін әрі қарай жетілдіру үшін Қаржы министрлігі бақылауды күшейту мен оның мақсатты және тиімді пайдаланылуын тексеруді жетілдіруді көздейді.</w:t>
      </w:r>
      <w:r>
        <w:br/>
      </w:r>
      <w:r>
        <w:rPr>
          <w:rFonts w:ascii="Times New Roman"/>
          <w:b w:val="false"/>
          <w:i w:val="false"/>
          <w:color w:val="000000"/>
          <w:sz w:val="28"/>
        </w:rPr>
        <w:t>
      Жоғарыда көрсетілген шарттарды ескере отырып, Қаржы министрлігі өзінің алдағы бес жылдық кезеңіне стратегиялық бағыт ретінде республикалық мемлекеттік меншікті және стратегиялық маңызы бар экономика саласындағы меншікті басқару жүйесінің тиімділігін арттыруды айқындап отыр.</w:t>
      </w:r>
    </w:p>
    <w:bookmarkStart w:name="z16" w:id="10"/>
    <w:p>
      <w:pPr>
        <w:spacing w:after="0"/>
        <w:ind w:left="0"/>
        <w:jc w:val="left"/>
      </w:pPr>
      <w:r>
        <w:rPr>
          <w:rFonts w:ascii="Times New Roman"/>
          <w:b/>
          <w:i w:val="false"/>
          <w:color w:val="000000"/>
        </w:rPr>
        <w:t xml:space="preserve"> 
2.6. 6-стратегиялық бағыт. Банкроттық саласында реттеу</w:t>
      </w:r>
      <w:r>
        <w:br/>
      </w:r>
      <w:r>
        <w:rPr>
          <w:rFonts w:ascii="Times New Roman"/>
          <w:b/>
          <w:i w:val="false"/>
          <w:color w:val="000000"/>
        </w:rPr>
        <w:t>
тиімділігін арттыру</w:t>
      </w:r>
    </w:p>
    <w:bookmarkEnd w:id="10"/>
    <w:p>
      <w:pPr>
        <w:spacing w:after="0"/>
        <w:ind w:left="0"/>
        <w:jc w:val="both"/>
      </w:pPr>
      <w:r>
        <w:rPr>
          <w:rFonts w:ascii="Times New Roman"/>
          <w:b w:val="false"/>
          <w:i w:val="false"/>
          <w:color w:val="ff0000"/>
          <w:sz w:val="28"/>
        </w:rPr>
        <w:t xml:space="preserve">      Ескерту. Кіші бөлімге өзгерту енгізілді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экономикасының нарықтық қатынастарға енуі, шетел кәсіпорындарының тауарлары үшін отандық нарықты ашу көптеген ұйымдарды қиын қаржылық және экономикалық жағдайға ұшыратты. Мұның нәтижесі ұйымдардың төлем қабілетсіздігінің артуы және кейіннен банкротқа ұшырауы болды.</w:t>
      </w:r>
      <w:r>
        <w:br/>
      </w:r>
      <w:r>
        <w:rPr>
          <w:rFonts w:ascii="Times New Roman"/>
          <w:b w:val="false"/>
          <w:i w:val="false"/>
          <w:color w:val="000000"/>
          <w:sz w:val="28"/>
        </w:rPr>
        <w:t>
      Оңалту рәсімін қолдану кезінде төлем қабілетсіз ұйымдарды қаржы-экономикалық сауықтыруға жеткілікті шамада көңіл аударылмайды, кредит берушілердің, оның ішінде мемлекет атынан кредит берушінің салық және бюджетке төленетін басқа да міндетті төлемдер бойынша, борышкердің төлем қабілеттілік деңгейіне кем ден қоюы, олардың ұйымдардың төлем қабілеттілігін қалпына келтірудегі, оларды оңалтудағы рөлінің жеткіліксіздігі негізгі проблемалар болған әрі қалып отыр. Айталық, 2002 - 2006 жылдары оңалту рәсімін аяқтаған кәсіпорындардың жалпы санынан оңалту рәсімін табысты аяқтағандардың орташа көрсеткіші бар жоғы 34,8 пайызды құрады.</w:t>
      </w:r>
      <w:r>
        <w:br/>
      </w:r>
      <w:r>
        <w:rPr>
          <w:rFonts w:ascii="Times New Roman"/>
          <w:b w:val="false"/>
          <w:i w:val="false"/>
          <w:color w:val="000000"/>
          <w:sz w:val="28"/>
        </w:rPr>
        <w:t>
      Мемлекет басшысының 2007 жылғы «Қазақстанның әлемдегі бәсекеге барынша қабілетті 50 елдің қатарына кіру стратегиясы» атты жыл сайынғы Қазақстан халқына жолдауында шығынға батқан жұмыс істеп тұрған кәсіпорындарды есептен шығару әрекеті ысырапшылдық болады - банкроттық зиянмен жұмыс істейтін мемлекеттік кәсіпорындардың қызметін қалпына келтіру мүмкіндігі қалмаған жағдайда жасалатын соңғы қадам болуға тиіс екендігі аталып өтті.</w:t>
      </w:r>
      <w:r>
        <w:br/>
      </w:r>
      <w:r>
        <w:rPr>
          <w:rFonts w:ascii="Times New Roman"/>
          <w:b w:val="false"/>
          <w:i w:val="false"/>
          <w:color w:val="000000"/>
          <w:sz w:val="28"/>
        </w:rPr>
        <w:t>
      Мемлекет басшысы белгіленген міндеттерді шешу мақсатында 2008 жылғы 5 шілдеде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Заң жобасы жалпы төлем қабілеті жоқ кәсіпорындарды оңалту рәсімдеріне қатыстыру жолымен қаржы-экономикалық сауықтыруға, банкроттау саласында бірыңғай  уәкілетті орган анықтауға, сыртқы қадағалау әкімшілерінің, конкурстық пен оңалту басқарушыларының жауапкершілігін бекітуге, банкроттау саласында жасалған қылмыстар үшін жауапкершілік ескерілетін қылмыстық заңнамалардың санкциялары мен нормаларын күшейтуге бағытталған, сондай-ақ, борышкер үшін мынадай бірқатар ынталандырулар көзделген: оңалтуды қолдануға құжаттарды беру тәртібін оңайлату; стратегиялық маңызы бар кәсіпорындар үшін оңалту мерзімін арттыру; оңалту басқарушыларын оңалту өндірісінің пайдасына шағым бергенде мемлекеттік баж салығын төлеуден босату және мемлекеттік сатып алу процесіне қатысу мүмкіндігі көзделген.</w:t>
      </w:r>
      <w:r>
        <w:br/>
      </w:r>
      <w:r>
        <w:rPr>
          <w:rFonts w:ascii="Times New Roman"/>
          <w:b w:val="false"/>
          <w:i w:val="false"/>
          <w:color w:val="000000"/>
          <w:sz w:val="28"/>
        </w:rPr>
        <w:t>
      Соңғы жылдары оңалту рәсімдерін табысты аяқтаған кәсіпорындар үлесінің өсуін арттыруға үрдістер байқалуда, айталық, 2007 жылы олардың пайызы 81,8, ал 2008 жылы - 83,3 пайызы болды.</w:t>
      </w:r>
      <w:r>
        <w:br/>
      </w:r>
      <w:r>
        <w:rPr>
          <w:rFonts w:ascii="Times New Roman"/>
          <w:b w:val="false"/>
          <w:i w:val="false"/>
          <w:color w:val="000000"/>
          <w:sz w:val="28"/>
        </w:rPr>
        <w:t>
      Алайда, уәкілетті орган жағынан бақылауға бағынбайтын рентабельді емес ұйымдардың төлем қабілеттілігін қалпына келтіруге теріс әсерін тигізуі мүмкін маңызды проблемалар бар.</w:t>
      </w:r>
      <w:r>
        <w:br/>
      </w:r>
      <w:r>
        <w:rPr>
          <w:rFonts w:ascii="Times New Roman"/>
          <w:b w:val="false"/>
          <w:i w:val="false"/>
          <w:color w:val="000000"/>
          <w:sz w:val="28"/>
        </w:rPr>
        <w:t>
      Кәсіпорынды оңалту рәсіміне тарту кезінде талабында мемлекеттік орган борышкерге қатысты оңалту рәсімдерін жүзеге асыруға кепілдік кредиторларының келіспеушілігімен кездесіп қалады. Оңалту рәсімдерін жүзеге асыру кезеңінде кредиторлық қарызды өтемеу, дебиторлық берешекті өндіріп алу (өндіріп алуға келмейтін, дебитордың банкротқа ұшырауы және т.б.) мүмкіндігінің болмауына байланысты ескере отырып, негізгі қорлардың тозу тәуекелі бар. Бұдан басқа, қасақана және жалған банкроттық проблемасы бар, ол кредит берушінің ұйым мүлкінің негізгі массасын шығару бойынша басшылардың немесе құрылтайшылардың заңсыз әрекеттеріне уақтылы ден қоймауынан туындайды.</w:t>
      </w:r>
      <w:r>
        <w:br/>
      </w:r>
      <w:r>
        <w:rPr>
          <w:rFonts w:ascii="Times New Roman"/>
          <w:b w:val="false"/>
          <w:i w:val="false"/>
          <w:color w:val="000000"/>
          <w:sz w:val="28"/>
        </w:rPr>
        <w:t>
      Осыған байланысты, борышкерлердің активтерді заңсыз шығаруымен және қасақана банкроттыққа қарсы әрекет ету тетіктерінің бірі сырттай байқау институтын қолдану болып табылады.</w:t>
      </w:r>
      <w:r>
        <w:br/>
      </w:r>
      <w:r>
        <w:rPr>
          <w:rFonts w:ascii="Times New Roman"/>
          <w:b w:val="false"/>
          <w:i w:val="false"/>
          <w:color w:val="000000"/>
          <w:sz w:val="28"/>
        </w:rPr>
        <w:t>
      Бүгінгі таңда аталған проблемаларды жедел және уақытылы шешу үшін уәкілетті орган салық және жергілікті атқарушы органдармен бірлесе отырып борышкерлердің қаржы-экономикалық сауықтыруға шаралар қолдану үшін жұмыс топтарын құрды. Бұдан басқа, уәкілетті органның аймақтық бөлімшелері мен жергілікті әлеуметтік-кәсіпкерлік корпорациялары арасында санатор ретінде оңалту рәсіміне ықтимал қатысуы үшін, сондай-ақ, сауда-саттықта банкротқа ұшыраған кәсіорындардың өндірістік активтерін сатып алу мен олардың негізінде жаңа өндірісті құру үшін өзара түсіністік пен ынтымақтастық туралы меморандумдарға қол қойылып жатыр.</w:t>
      </w:r>
      <w:r>
        <w:br/>
      </w:r>
      <w:r>
        <w:rPr>
          <w:rFonts w:ascii="Times New Roman"/>
          <w:b w:val="false"/>
          <w:i w:val="false"/>
          <w:color w:val="000000"/>
          <w:sz w:val="28"/>
        </w:rPr>
        <w:t>
      2014 жылы төлем қабілеттілігі 56 пайызға дейін қалпына келтірілетін кәсіпорындардың үлесін ұлғайту жоспарланып отыр.</w:t>
      </w:r>
      <w:r>
        <w:br/>
      </w:r>
      <w:r>
        <w:rPr>
          <w:rFonts w:ascii="Times New Roman"/>
          <w:b w:val="false"/>
          <w:i w:val="false"/>
          <w:color w:val="000000"/>
          <w:sz w:val="28"/>
        </w:rPr>
        <w:t>
      Дүниежүзілік банктің бағалауы бойынша Қазақстанда тарату рәсімдерін өткізу уақыты 3,3 жылды, шығындар - мүлік құнының 18 пайызын және борышты өндіру коэффициенті - 25,3-ті құрайды (арнайы формула бойынша есептеледі). Бұл деректер Дүниежүзілік банк респондеттерге сұрау салу жолымен алды.</w:t>
      </w:r>
      <w:r>
        <w:br/>
      </w:r>
      <w:r>
        <w:rPr>
          <w:rFonts w:ascii="Times New Roman"/>
          <w:b w:val="false"/>
          <w:i w:val="false"/>
          <w:color w:val="000000"/>
          <w:sz w:val="28"/>
        </w:rPr>
        <w:t>
      Қазақстан Республикасының қолданыстағы заңнамаларын және банкроттық саласындағы тәжірибені талдау Қазақстанда тарату рәсімдерінің уақыты 1,7 жылды, шығындар 16,2 пайызды құрайтынын көрсетті.</w:t>
      </w:r>
      <w:r>
        <w:br/>
      </w:r>
      <w:r>
        <w:rPr>
          <w:rFonts w:ascii="Times New Roman"/>
          <w:b w:val="false"/>
          <w:i w:val="false"/>
          <w:color w:val="000000"/>
          <w:sz w:val="28"/>
        </w:rPr>
        <w:t>
      Қазақстанның «Doing Business» рейтингісіндегі көрсеткішін жақсарту үшін банкроттық саласындағы қолданыстағы заңнаманы түсіндіру, сондай-ақ оларды және Дүниежүзілік банк өкілдерін банкроттық рәсімдері арқылы кәсіпорындарды тарату саласында шын мәніндегі жағдай туралы ақпараттандыру жөніндегі респондеттермен жұмыс жүргізіледі.</w:t>
      </w:r>
      <w:r>
        <w:br/>
      </w:r>
      <w:r>
        <w:rPr>
          <w:rFonts w:ascii="Times New Roman"/>
          <w:b w:val="false"/>
          <w:i w:val="false"/>
          <w:color w:val="000000"/>
          <w:sz w:val="28"/>
        </w:rPr>
        <w:t>
      Бұдан басқа банкроттық туралы заңнамада белгіленген ең жоғары 12 ай мерзім кезінде 9 айға дейінгі мерзімде таратылған кәсіпорындар үлесін 2014 жылға 90 пайызға дейін арттыру жоспарланып отыр.</w:t>
      </w:r>
      <w:r>
        <w:br/>
      </w:r>
      <w:r>
        <w:rPr>
          <w:rFonts w:ascii="Times New Roman"/>
          <w:b w:val="false"/>
          <w:i w:val="false"/>
          <w:color w:val="000000"/>
          <w:sz w:val="28"/>
        </w:rPr>
        <w:t>
      Айталық, 2009 жылдың қорытындылары бойынша жүргізілген талдауға сәйкес таратылғандардың жалпы санынан ұйымдардың 82 %-ы 9 ай мерзімге дейін таратылды.</w:t>
      </w:r>
      <w:r>
        <w:br/>
      </w:r>
      <w:r>
        <w:rPr>
          <w:rFonts w:ascii="Times New Roman"/>
          <w:b w:val="false"/>
          <w:i w:val="false"/>
          <w:color w:val="000000"/>
          <w:sz w:val="28"/>
        </w:rPr>
        <w:t>
      Осыған байланысты Қаржы министрлігі Стратегиялық жоспарда көрсетілген көрсеткішке қол жеткізу үшін тарату рәсімдерінің басталуымен 9 айға дейінгі мерзімде конкурстық өндірістің шеңберінде іс-шаралардың уақытылы орындалуы бойынша конкурстық басқарушылар іс-әрекетіне бақылауды қамтамасыз етеді.</w:t>
      </w:r>
      <w:r>
        <w:br/>
      </w:r>
      <w:r>
        <w:rPr>
          <w:rFonts w:ascii="Times New Roman"/>
          <w:b w:val="false"/>
          <w:i w:val="false"/>
          <w:color w:val="000000"/>
          <w:sz w:val="28"/>
        </w:rPr>
        <w:t>
      Алайда, бұл конкурстық өндіріс мерзімінің ұзартылуына әсер етуші бірқатар сыртқы факторларға байланысты әрқашан мүмкін емес, атап айтқанда, борышкерлердің қатысуымен эр түрлі сатыларда сот талқылаулары, дебиторлық берешекті өтеу, мүлікті қайтару және т.б.</w:t>
      </w:r>
      <w:r>
        <w:br/>
      </w:r>
      <w:r>
        <w:rPr>
          <w:rFonts w:ascii="Times New Roman"/>
          <w:b w:val="false"/>
          <w:i w:val="false"/>
          <w:color w:val="000000"/>
          <w:sz w:val="28"/>
        </w:rPr>
        <w:t>
      Банкроттық саласындағы реттеу тиімділігін арттыру мақсаттарының бірі құқықтық тұрғыда жоғарыда айтылған проблемалардың шешімін табуға мүмкіндік беретін заңды тұлғалардың банкроттығы тетіктерін жетілдіру болып табылады.</w:t>
      </w:r>
      <w:r>
        <w:br/>
      </w:r>
      <w:r>
        <w:rPr>
          <w:rFonts w:ascii="Times New Roman"/>
          <w:b w:val="false"/>
          <w:i w:val="false"/>
          <w:color w:val="000000"/>
          <w:sz w:val="28"/>
        </w:rPr>
        <w:t>
      2012 жылы заңды тұлғалардың банкроттығы тетіктерін жетілдіру саласындағы стратегиялық бағыт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жоспарында көзделген.</w:t>
      </w:r>
      <w:r>
        <w:br/>
      </w:r>
      <w:r>
        <w:rPr>
          <w:rFonts w:ascii="Times New Roman"/>
          <w:b w:val="false"/>
          <w:i w:val="false"/>
          <w:color w:val="000000"/>
          <w:sz w:val="28"/>
        </w:rPr>
        <w:t>
      Қазақстан Республикасының 2020 жылға дейінгі Стратегиялық даму жоспарының бес негізгі түйінді бағыттарының бірі дағдарыстан кейінгі дамуға дайындық болып табылады. Экономиканы қалпына келтіруге дайындау үдерісінде Қазақстан өзінің бәсекеге қабілеттілігін арттыруға мүмкіндік беретін реформаларды жылдам іске асыруы тиіс. Дағдарыстан кейінгі дамуға дайындық анағұрлым қолайлы бизнес ортаны жасау, қаржы секторын нығайту және сенімді құқықтық жүйе құру жөніндегі шараларды қамтиды.</w:t>
      </w:r>
      <w:r>
        <w:br/>
      </w:r>
      <w:r>
        <w:rPr>
          <w:rFonts w:ascii="Times New Roman"/>
          <w:b w:val="false"/>
          <w:i w:val="false"/>
          <w:color w:val="000000"/>
          <w:sz w:val="28"/>
        </w:rPr>
        <w:t>
      Банкроттық саласындағы заңнаманы жетілдіру жөніндегі стратегиялық мақсат және норма шығармашылық заңды тұлғалардың банкроттығы тетіктерін 2012 жылға жетілдіру жолымен іске асырылады. Осы нысаналы индикатор көрсеткішін жақсарту мақсатында 2012 жылға мынадай міндеттерді орындау ұйғарылып отыр: дәрменсіз борышкерлерді оңалту жөніндегі шараларды уақтылы қабылдауға және кредит берушілердің мүддесін қорғауға, айқындылықты қамтамасыз етуге және банкроттық рәсімдерін оңайлатуға, әкімшілік кедергілерді және сыбайлас жемқорлық құқық бұзушылықтарға ықпал ететін жағдайларды жоюға бағытталған халықаралық тәжірибені ескере отырып, Қазақстан Республикасының заңнамалық актілеріне банкроттық мәселелері бойынша өзгерістер мен толықтырулар енгізу.</w:t>
      </w:r>
      <w:r>
        <w:br/>
      </w:r>
      <w:r>
        <w:rPr>
          <w:rFonts w:ascii="Times New Roman"/>
          <w:b w:val="false"/>
          <w:i w:val="false"/>
          <w:color w:val="000000"/>
          <w:sz w:val="28"/>
        </w:rPr>
        <w:t>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Заңы қабылданғаннан кейін банкроттық саласын реттейтін заңға тәуелді нормативтік құқықтық актілер қабылданған заңға сәйкес келтірілетін болады.</w:t>
      </w:r>
      <w:r>
        <w:br/>
      </w:r>
      <w:r>
        <w:rPr>
          <w:rFonts w:ascii="Times New Roman"/>
          <w:b w:val="false"/>
          <w:i w:val="false"/>
          <w:color w:val="000000"/>
          <w:sz w:val="28"/>
        </w:rPr>
        <w:t>
      Насихаттау жұмысы шеңберінде қоғамды банкроттық саласындағы жоспарланып отырған жаңалықтарды талдауға тартуға және халықты банкроттық туралы заңнамадағы қабылданған жаңалықтар туралы ақпараттандыру мақсатында БАҚ-та тиісті материалдар жариялау жөнінде жұмыс жүргізу жоспарланып отыр.</w:t>
      </w:r>
    </w:p>
    <w:bookmarkStart w:name="z17" w:id="11"/>
    <w:p>
      <w:pPr>
        <w:spacing w:after="0"/>
        <w:ind w:left="0"/>
        <w:jc w:val="left"/>
      </w:pPr>
      <w:r>
        <w:rPr>
          <w:rFonts w:ascii="Times New Roman"/>
          <w:b/>
          <w:i w:val="false"/>
          <w:color w:val="000000"/>
        </w:rPr>
        <w:t xml:space="preserve"> 
2.7. 7-стратегиялық бағыт. Қаржы мониторинг жүйесін қалыптастыру</w:t>
      </w:r>
    </w:p>
    <w:bookmarkEnd w:id="11"/>
    <w:p>
      <w:pPr>
        <w:spacing w:after="0"/>
        <w:ind w:left="0"/>
        <w:jc w:val="both"/>
      </w:pPr>
      <w:r>
        <w:rPr>
          <w:rFonts w:ascii="Times New Roman"/>
          <w:b w:val="false"/>
          <w:i w:val="false"/>
          <w:color w:val="000000"/>
          <w:sz w:val="28"/>
        </w:rPr>
        <w:t>      Қаржы министрлігінің құрылымында 2008 жылы қызметі заңсыз жолмен алынған кірістерді заңдастыруға және терроризмді қаржыландыруға қарсы іс-қимылмен байланысты операцияларды жолын кесуге, анықтау және жоюға бағытталған Қаржылық мониторинг комитеті құрылды.</w:t>
      </w:r>
      <w:r>
        <w:br/>
      </w:r>
      <w:r>
        <w:rPr>
          <w:rFonts w:ascii="Times New Roman"/>
          <w:b w:val="false"/>
          <w:i w:val="false"/>
          <w:color w:val="000000"/>
          <w:sz w:val="28"/>
        </w:rPr>
        <w:t>
      Қазіргі жаһандық экономикалық тұрақсыздық жағдайында, оның әсері қаржы саласынан тысқары ұзаққа таралған, отандық қаржылық жүйеге қолдау көрсету бойынша дамушы және дамыған мемлекеттердің күш-жігері ерекше орын алады.</w:t>
      </w:r>
      <w:r>
        <w:br/>
      </w:r>
      <w:r>
        <w:rPr>
          <w:rFonts w:ascii="Times New Roman"/>
          <w:b w:val="false"/>
          <w:i w:val="false"/>
          <w:color w:val="000000"/>
          <w:sz w:val="28"/>
        </w:rPr>
        <w:t>
      Қалыптасқан жағдай көптеген мемлекеттердің үкіметтеріне өздерінің қаржылық жүйесінің құрылымына жаңадан қарауға, оларды реформалаудың қажеттілігін бағалау және қысқа мерзімде тиісті өзгерістерді енгізуге бірегей мүмкіндік беріп отыр.</w:t>
      </w:r>
      <w:r>
        <w:br/>
      </w:r>
      <w:r>
        <w:rPr>
          <w:rFonts w:ascii="Times New Roman"/>
          <w:b w:val="false"/>
          <w:i w:val="false"/>
          <w:color w:val="000000"/>
          <w:sz w:val="28"/>
        </w:rPr>
        <w:t>
      Қаржы институттары сенімділігі мен қаржылық ағымның ашықтығын көтеруге мүмкіндік беретін негізгі өзгерістер, ең алдымен, қаржы ұйымдарының қызметтерін реттеу, қадағалау және мониторинг саласында жүзеге асырылуы тиіс. Сондай-ақ, құқыққа қарсы мақсатта қаржы жүйесін пайдаланудың үздіксіз жетілдіріліп отырған практикасына қарсы күрес бойынша шараларға ерекше назар аударған жөн.</w:t>
      </w:r>
      <w:r>
        <w:br/>
      </w:r>
      <w:r>
        <w:rPr>
          <w:rFonts w:ascii="Times New Roman"/>
          <w:b w:val="false"/>
          <w:i w:val="false"/>
          <w:color w:val="000000"/>
          <w:sz w:val="28"/>
        </w:rPr>
        <w:t>
      Әлемдік экономикада болып жатқан дағдарыстық жағдайларға қарамастан, қазіргі уақыттағы жаһандық проблема - террористік және экстремистік ұйымдардың қызметі өз өзектігін жоғалтқан жоқ.</w:t>
      </w:r>
      <w:r>
        <w:br/>
      </w:r>
      <w:r>
        <w:rPr>
          <w:rFonts w:ascii="Times New Roman"/>
          <w:b w:val="false"/>
          <w:i w:val="false"/>
          <w:color w:val="000000"/>
          <w:sz w:val="28"/>
        </w:rPr>
        <w:t>
      Ағымдағы қалыптасу кезеңінде Қаржы министрлігі осы салада заң жобалау негізін әзірледі, заңсыз жолмен алынған кірістерді заңдастыруға және терроризмді қаржыландыруға қарсы іс-қимыл саласында қызметкерлерді іріктеу және қайта даярлау, сондай-ақ басқа да ұйымдастырушылық іс-шаралар, соның ішінде қаржы мониторингінің бірыңғай ақпараттық талдамалы жүйесін құру бойынша іс-шаралар басталды.</w:t>
      </w:r>
    </w:p>
    <w:bookmarkStart w:name="z18" w:id="12"/>
    <w:p>
      <w:pPr>
        <w:spacing w:after="0"/>
        <w:ind w:left="0"/>
        <w:jc w:val="left"/>
      </w:pPr>
      <w:r>
        <w:rPr>
          <w:rFonts w:ascii="Times New Roman"/>
          <w:b/>
          <w:i w:val="false"/>
          <w:color w:val="000000"/>
        </w:rPr>
        <w:t xml:space="preserve"> 
3. Қазақстан Республикасы Қаржы министрлігі қызметінің</w:t>
      </w:r>
      <w:r>
        <w:br/>
      </w:r>
      <w:r>
        <w:rPr>
          <w:rFonts w:ascii="Times New Roman"/>
          <w:b/>
          <w:i w:val="false"/>
          <w:color w:val="000000"/>
        </w:rPr>
        <w:t>
стратегиялық бағыттары, мақсаттары, міндеттері және</w:t>
      </w:r>
      <w:r>
        <w:br/>
      </w:r>
      <w:r>
        <w:rPr>
          <w:rFonts w:ascii="Times New Roman"/>
          <w:b/>
          <w:i w:val="false"/>
          <w:color w:val="000000"/>
        </w:rPr>
        <w:t>
көрсеткіштері</w:t>
      </w:r>
    </w:p>
    <w:bookmarkEnd w:id="12"/>
    <w:p>
      <w:pPr>
        <w:spacing w:after="0"/>
        <w:ind w:left="0"/>
        <w:jc w:val="both"/>
      </w:pPr>
      <w:r>
        <w:rPr>
          <w:rFonts w:ascii="Times New Roman"/>
          <w:b w:val="false"/>
          <w:i w:val="false"/>
          <w:color w:val="ff0000"/>
          <w:sz w:val="28"/>
        </w:rPr>
        <w:t xml:space="preserve">      Ескерту. Бөлімге өзгерту енгізілді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1651"/>
        <w:gridCol w:w="1183"/>
        <w:gridCol w:w="1375"/>
        <w:gridCol w:w="1375"/>
        <w:gridCol w:w="1439"/>
        <w:gridCol w:w="1546"/>
        <w:gridCol w:w="1206"/>
        <w:gridCol w:w="1186"/>
      </w:tblGrid>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(есеп)</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 жоспары)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Бюджеттің атқарылу сапасын жақсарту  және Қазақстан Республикасы Ұлттық қорының активтерін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мақсат Мемлекеттік мекемелердің бюджеттерінің атқарылуына және шоттарына қазынашылық қызмет көрсету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мекемелерге қызмет көрсету және қаржылық құжаттарын қайта өңдеу уақытын қысқарту. 2008 жылы - 3 жұмыс күні, 2009 жылы - 3 жұмыс күні, 2010 жылы - 2 жұмыс күні, 2011 - 2014 жылдарда - 1 жұмыс күніне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Қазынашылықтың ақпараттық жүйесін жетілдіру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құжаттардың электрондық құжат айналымы (Қазынашылық - клиент) үшін қазынашылықтың ақпараттық жүйесіне жүйеге қосылу үшін қажетті техникалық жарақтандыру деңгейі бар мемлекеттік мекемелермен біріктіру,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Мемлекеттік сатып алу процесін оңтайландыру және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сатып алудың жалпы көлеміндегі электрондық мемлекеттік сатып алу үлесінің ұлғаюы, 2008 жылы - 0,1 %, 2009 жылы - 5 %, 2010 жылы - 10 %, 2011 жылы - 20 %, 2012 жылы - 25 %, 2013 жылы - 30 %, 2014 жылы - 35 %.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Мемлекеттік сатып алу саласындағы заңнаманы оңтайландыру және жетілдіру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мемлекеттік сатып алу туралы заңнамаға өзгерістер мен толықтырулар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Мемлекеттік сатып алу жүйесін ақпараттық жүйелерді пайдалана отырып енгізу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көлемінен ақпараттық жүйелер мен электрондық құжат айналымын пайдалана отырып жүзеге асырудағы мемлекеттік сатып алудың үлес салмағы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Мемлекеттік бюджет қаржысын пайдалану кезінде қаржылық бұзушылықтардың алдын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мекемелер шығыстарындағы бұзушылықтардың үлес салмағының төмендеуі, 2007 жылы 2 %-ке, 2008 жылы 1,95 %-ке, 2009 жылы - 1,9 %-ке, 2010 жылы - 1,85 %-ке, 2011 жылы - 1,8 %-ке, 2012 жылы - 1,75 % -ке, 2013 жылы - 1,7 %-ке, 2014 жылы - 1,65 %-ке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Мемлекеттік бюджет қаржысын пайдалану кезінде қаржылық бұзушылықтардың жолын кесу және алдын алу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Тәуекелдерді басқару жүйесіне көшу жолымен бақылау тиімділігін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жүйесін автоматтандыру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автоматтандыру жүйесін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Қазақстан Республикасының Ұлттық қоры активтерінің мөлшерін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2020 жылға қарай Ұлттық қор активтері ЖІӨ-нің кемінде 30%-ын, 2008 жылы - 20,6 %-ын, 2009 жылы - 28,3%-ын, 2010 жылы - 28,7%-ын, 2011 жылы - 28,3 %-ын, 2012 жылы - 28 %-ын, 2013 жылы - 26,8 %-ын, 2014 жылы - 27,5%-ын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Қазақстан Республикасының Ұлттық қоры активтерінің мөлшерін ұлғайту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 активтерінің мөлшері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жүйесін жетілдіру және салық қызметі органдары қызметінің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мақсат Салықтардың толық түсуін салықтық әкімшілендіруді жақсарту жолымен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Салық қызметі органдарының құзыретіне жататын республикалық және жергілікті бюджеттердің кірістері бойынша болжамның орындалуы, 2008 жылы - 97,3 % (нақты), 2009 жылы - 100 %, 2010 жылы - 100 %, 2011 жылы - 100 %, 2012 жылы - 100 %, 2013 жылы - 100 %, 2014 жылы - 100 %.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 міндет Салық төлеушілерді салықтық бақылаумен қамтуды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салмағын ұлғайту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бюджеттің табыстарының жалпы көлеміндегі, өндіріп алуға үмітсіз бересіні есепке алмағанда (жалған кәсіпкерлік белгілері бар, салық төлеушілерінің салық тексерулерінің нәтижелері бойынша)салық түсімдері бойынша бересінің үлесі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тұлға-салық төлеушілерінің кешенді жоспарлы салық тексерулердің санын төмендету қарқыны (жыл сайынғы тексеру жоспарға сәйкес)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салық міндеттемелері жоқ және болмашы немесе орташа дәрежелі тәуекел санатына жататын шағын кәсіпкерлік субъектілерінің тарату тексерулерді жүргізу мерзімін азайту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салықтардың соммаларының (өндіріп алуға үмітсіз бересіні есепке алмағанда, бересінің соммасына қосылған) өндіріп алу үлес салмағын өсіру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Салық саясатын жетілдіру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жетілдіру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мақсат Қоғамның салық қызметі органдарының қызметінен қанағаттану деңгейінің өсуін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Көрсетілген салық қызметінің сапасымен қанағаттану деңгейі: кәсіпкерлік субъектілері үшін 2008 жылы - 81,0 % (нақты), 2009 жылы - 52,9 %, 2010 жылы - 85,5 %, 2011 жылы - 87,8 %, 2012 жылы - 90 %, 2013 жылы - 90 %, 2014 жылы - 90 %</w:t>
            </w:r>
            <w:r>
              <w:br/>
            </w:r>
            <w:r>
              <w:rPr>
                <w:rFonts w:ascii="Times New Roman"/>
                <w:b w:val="false"/>
                <w:i w:val="false"/>
                <w:color w:val="000000"/>
                <w:sz w:val="20"/>
              </w:rPr>
              <w:t>
</w:t>
            </w:r>
            <w:r>
              <w:rPr>
                <w:rFonts w:ascii="Times New Roman"/>
                <w:b w:val="false"/>
                <w:i w:val="false"/>
                <w:color w:val="000000"/>
                <w:sz w:val="20"/>
              </w:rPr>
              <w:t>халық үшін 2008 жылы - 72,0 % (нақты), 2009 жылы - 60,8 %, 2010 жылы - 81,0 % , 2011 жылы - 85,5 %, 2012 жылы - 90 %, 2013 жылы - 90 %, 2014 жылы - 90 %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 міндет Берілетін салықтық қызметтердің сапасын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күтудің орташа уақытын қысқарту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көрсетулердің электрондық түрлерін көрсету бойынша бағдарламалық қамтамасыз ету жұмысының сапасына қанағаттанушылықты арттыру (сауалнама нәтижелері бойынша)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орталықтарының құрылысы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 міндет Қоғамның салық мәселелерінде ақпараттанғандығын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мәселелері бойынша хабардарлық деңгейін арттыру (сауалнама нәтижелері бойынша)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жүйесін жетілдіру және кеден органдары қызметінің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 жаһандық индексінің көрсеткіші (позиция) Кедендік үдерістер жүктемесі, 2008 жылы - 104 (нақты), 2009 жылы - (болжам - 98, нақты - 106), 2010 жылы - 96 (болжам), 2011 жылы - 70 (болжам), 2012 жылы - 50 (болжам), 2013 жылы - 50 (болжам), 2014 жылы - 50 (болжам)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ұсынылған кедендік қызмет көрсетуден СЭҚ қатысушылардың және басқа мүдделі тұлғалардың қанағат деңгейі 2008 жылы - 45,8 %, 2009 жылы - 53,2 %, 2010 жылы - 58,4 %, 2011 жылы - 63,3 %, 2012 жылы - 75 %, 2013 жылы - 75 %, 2014 жылы - 75 % құрады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 міндет Сыртқы экономикалық қызмет қатысушыларына қызмет көрсету уақытын қысқарту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мен ресімдеу үшін қажетті негізгі автоматтандырылған бизнес-процестерді жаңғырту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өтудің орташа уақытын қысқарту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 8 дейін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 6 дейін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 4 дейін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қызметкерлерінің кәсіби деңгейін арттыру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 міндет Сыртқы экономикалық қызмет қатысушыларының мүдделері үшін кедендік рәсімдерді халықаралық стандарттарға сәйкес үйлестіру және бір ізге салу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үшін қажетті құжаттардың саны (кеден органдарының құзыреті бойынша)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халықаралық стандарттарға сәйкес стандарттау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қолмен тексеру процестерін қысқарту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Кеден саясатын жетілдіру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 жетілдіру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мақсат Құқық бұзушылықтың, алдын алудың тиімді жұмыс істейтін жүйесін қалыптастыру, кедендік шекара арқылы заңсыз өткізілген тауарларды табу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Мемлекетке келтірілген залал сомасын өндіріп алуды ұлғайту, 2008 жылға қатысты: 2009 жылы - 15 %, 2010 жылы - 15 %, 2011 жылы - 15 %, 2012 жылы - 20 %, 2013 жылы - 25 %, 2014 жылы - 30 %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 міндет Құқық бұзушылықтың алдын алуды қамтамасыз ету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арқылы құқық бұзушылықтардың алдын-алу шеңберінде ҚР заңнамаларындағы жаңашылдық немесе өзгерістерді түсіндіруге бағытталған құқықтық насихатты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тұлғалары тарапынан құқық бұзушылықтарды ескерту жөніндегі қабылданған шаралардың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органдарымен бірлесіп кеден ісі саласындағы құқық бұзушылықтардың алдын алуға бағытталған іс-шараларды жүргізу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 міндет Қылмыстық және әкімшілік өндірістердің сапасын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жылмен салыстырғанда сотқа жіберілген қылмыстық істердің санын арттыру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шығарған ақтау үкімдерінің және қосымша тергеу жүргізу үшін қылмыстық істерді қайтарудың санын азайту (қайта мән-жайлары ашылған істерден басқа).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 міндет Контрабандаға және сыбайлас жемқорлыққа қарсы күрес</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тауарлар мен көлік құралдарының контрабандалық және контрафактілік өтулеріне жол бермеу бойынша республикалық операциялардың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айналымының жолын кесу жөніндегі халықаралық операцияларға қатысу (бақыланатын жеткізілім)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мақсат Кедендік төлемдер мен салықтардың республикалық бюджетке толық түсуін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Кеден органдарының құзыретіне жататын республикалық бюджеттің кірістері бойынша болжамның орындалуы, 2008 жылы - 106,1 % (нақты), 2009 жылы - 90 %, 2010 жылы - 100 %, 2011 жылы - 100 %, 2012 жылы - 100 %, 2013 жылы - 100 %, 2014 жылы - 100 %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 міндет Кедендік әкімшілендіруді жүзеге асыру кезінде республикалық бюджеттің кірістілік деңгейін арттыру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жылға қарағанда республикалық бюджетке кедендік төлемдер мен салықтардың түсуінің өсу пайызы(100%)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жылмен салыстырғанда пост-кедендік бақылау нәтижелері бойынша есептелген республикалық бюджетке қосымша түсімдердің артуы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қол жетімділігін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мақсат Бухгалтерлік есеп пен қаржылық есептілік жүйесін жетілдіру, мемлекеттік мекемелерде де, аудиторлық ұйымдарды ХАС өтуді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 жаһандық индексінің көрсеткіші (позиция) Аудирлеу мен есеп беру стандарттарының деңгейі, 2008 жылы - 94 (нақты), 2009 жылы - (болжам - 90; нақты - 98), 2010 жылы - 89 (болжам), 2011 жылы - 88 (болжам), 2012 жылы - 87 (болжам), 2013 жылы - 86 (болжам), 2014 жылы - 85 (болжам)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ХҚЕС-ке өткен заңды тұлғалардың үлес салмағы, 2008 жылы - 1 %, 2009 жылы - 1,2 %, 2010 жылы - 1,4 %, 2011 жылы - 1,5 %, 2012 жылы - 1,6 %, 2013 жылы - 1,7 %, 2014 жылы - 1,8 %</w:t>
            </w:r>
            <w:r>
              <w:br/>
            </w:r>
            <w:r>
              <w:rPr>
                <w:rFonts w:ascii="Times New Roman"/>
                <w:b w:val="false"/>
                <w:i w:val="false"/>
                <w:color w:val="000000"/>
                <w:sz w:val="20"/>
              </w:rPr>
              <w:t>
</w:t>
            </w:r>
            <w:r>
              <w:rPr>
                <w:rFonts w:ascii="Times New Roman"/>
                <w:b w:val="false"/>
                <w:i w:val="false"/>
                <w:color w:val="000000"/>
                <w:sz w:val="20"/>
              </w:rPr>
              <w:t>Мемлекеттік мекемелердің ҚСХҚЕС-қа сәйкес бухгалтерлік есеп пен қаржылық есептілікке көшуі, 2009 жылы - 0 %, 2010 жылы - 0 %, 2011 жылы - 0 %, 2012 жылы - 1 % (пилоттық аймақта енгізу), 2013 жылы - 100 %, 2014 жылы - 100 %</w:t>
            </w:r>
            <w:r>
              <w:br/>
            </w:r>
            <w:r>
              <w:rPr>
                <w:rFonts w:ascii="Times New Roman"/>
                <w:b w:val="false"/>
                <w:i w:val="false"/>
                <w:color w:val="000000"/>
                <w:sz w:val="20"/>
              </w:rPr>
              <w:t>
</w:t>
            </w:r>
            <w:r>
              <w:rPr>
                <w:rFonts w:ascii="Times New Roman"/>
                <w:b w:val="false"/>
                <w:i w:val="false"/>
                <w:color w:val="000000"/>
                <w:sz w:val="20"/>
              </w:rPr>
              <w:t>АХС-на көшкен аудиторлық ұйымдардың үлесі: 2008 жылы - 16,8 %, 2009 жылы - 80 %, 2010 жылы - 85 %, 2011 жылы - 90 %, 2012 жылы &gt;= 95 %, 2013 жылы &gt;= 95 %, 2014 жылы &gt;= 95 %</w:t>
            </w:r>
            <w:r>
              <w:br/>
            </w:r>
            <w:r>
              <w:rPr>
                <w:rFonts w:ascii="Times New Roman"/>
                <w:b w:val="false"/>
                <w:i w:val="false"/>
                <w:color w:val="000000"/>
                <w:sz w:val="20"/>
              </w:rPr>
              <w:t>
</w:t>
            </w:r>
            <w:r>
              <w:rPr>
                <w:rFonts w:ascii="Times New Roman"/>
                <w:b w:val="false"/>
                <w:i w:val="false"/>
                <w:color w:val="000000"/>
                <w:sz w:val="20"/>
              </w:rPr>
              <w:t>Уақыт пен шығындарды қоса алғанда, аудиторлық қызмет пен бухгалтерлік есеп саласында мемлекеттік органдармен өзара іс-қимыл жасау кезінде туындайтын бизнестің операциялық шығындарын 2011 жылы 30%-ға, және 2011 жылмен салыстырғанда 2015 жылы 30%-ға төмендету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ХҚЕС бойынша регламенттеуші құжаттармен қамтамасыз ету.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ХҚЕСКК-мен шартты ХҚЕС-тің мемлекеттік тілдегі ресми аудармасын жариялау мақсатында 2009 жылдан бастап бес жыл мерзімге ұзарту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ХҚЕСКК-мен шарт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ХҚЕС-тің мемлекеттік және (немесе) орыс тілдеріндегі ресми аудармасын жариялау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 міндет Қаржы жүйесі мамандарының біліктілігін арттыруды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r>
              <w:rPr>
                <w:rFonts w:ascii="Times New Roman"/>
                <w:b w:val="false"/>
                <w:i w:val="false"/>
                <w:color w:val="ff0000"/>
                <w:sz w:val="20"/>
              </w:rPr>
              <w:t xml:space="preserve">Алып тасталды - ҚР Үкіметінің 2010.12.27 </w:t>
            </w:r>
            <w:r>
              <w:rPr>
                <w:rFonts w:ascii="Times New Roman"/>
                <w:b w:val="false"/>
                <w:i w:val="false"/>
                <w:color w:val="000000"/>
                <w:sz w:val="20"/>
              </w:rPr>
              <w:t>N 1419</w:t>
            </w:r>
            <w:r>
              <w:rPr>
                <w:rFonts w:ascii="Times New Roman"/>
                <w:b w:val="false"/>
                <w:i w:val="false"/>
                <w:color w:val="ff0000"/>
                <w:sz w:val="20"/>
              </w:rPr>
              <w:t xml:space="preserve"> Қаулысымен.</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 үлесі бар, ХҚЕС-ке өтпеген заңды тұлғалар санын азайту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 міндет ХҚЕС-ті ақпараттық қамтамасыз ету.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 мәселелері бойынша БАҚ-да жариялау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 міндет Мемлекеттік мекемелердегі бухгалтерлік есеп пен қаржылық есептілік жүйесін халықаралық практикаға сәйкес құру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бухгалтерлік есеп пен қаржылық есептілігі бойынша нормативтік құқықтық актілерін халықаралық тәжірибеге сәйкес бекіту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аудиторларды, қаржылық есептілікті құрастырушыларды, пайдаланушыларды оқыту, еліміздің облыстық орталықтарында мемлекеттік мекемелердің бухгалтерлік есеп пен қаржылық есептілігі жөнінде семинарлар өткізу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1200-ден жоғары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28000-дан жоғары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практикаға сәйкес «Мемлекеттік мекемелердегі бухгалтерлік есеп» бағдарламалық өнімі бойынша техникалық тапсырма әзірлеу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бухгалтерлік есеп» бағдарламалық өнімін құру, оны барлық мемлекеттік мекемелерде орнату және қазынашылықтың біріктірілген ақпараттық жүйесімен біріктіру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 меморгандарда» ХҚЕС сәйкес бухгалтерлік есеп пен қаржылық есептік жүйені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 міндет Аудиторлық ұйымдар қызметінің аудиторлық қызмет туралы заңнамаға  сәйкес болуын қамтамасыз ету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АХС-на көшу мәніне зерттеулермен қамтылуы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&gt;=95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4.1.7-міндет Аудиторлық қызметті және бухгалтерлік есепті жүзеге асыруға байланысты рәсімдерді оңайлату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өзгерістер мен толықтырулар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Республикалық мемлекеттік меншікті және стратегиялық маңызы бар экономика салаларындағы меншікті басқару жүйесінің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Басқарушылық шешімдерге арналған мониторинг қортындысына мүдделі тұлғалар мен қаржылық ақпаратты қамтамасыз ету пайызы, 2008 жылы - 39 %, 2009 жылы - 25 %, 2010 жылы - 39 %, 2011 жылы - 42,6 %, 2012 жылы - 41,3 %, 2013 жылы - 42 %, 2014 жылы - 45,6 %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 міндет Мемлекеттік меншіктің жай-күйін есепке алу жүйесін дамыту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ақпараттық базаға белгіленген тәртіппен ұсынатын ұйымдар проценті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алынуы мемлекеттік кәсіпорындар мен жарғылық капиталында мемлекеттің қатысуы бар мекемелердің, заңды тұлғалардың Тізілімінде қамтамасыз етілетін шетелдегі мемлекеттік мүлік (жылжымайтын мүлік) пайызы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ақпараттық жүйелер мен электрондық құжат айналымын пайдалана отырып, жүзеге асыруға қол жетімділік алған мемлекеттің қатысуы бар заңды тұлғалардың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 міндет Меншікті мониторингілеу жүйесін дамыту және оның нәтижелерін пайдалану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пайызы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 бақылаудың тексерілген объектілерінің пайызы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мемлекеттік мониторингі оларға қатысты жүзеге асырылатын объектілердің жалпы тізбесінен стратегиялық маңызы бар экономика саласындағы меншіктің мемлекеттік мониторингінің тексерілген объектілерінің пайызы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мемлекеттік мониторингі оларға қатысты жүзеге асырылатын объектілердің жалпы тізбесінен стратегиялық маңызы бар экономика саласындағы меншіктің мемлекеттік мониторингі объектілерінің қызметі жөнінде шұғыл ақпаратты беретін ұйымдардың пайызы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Республикалық мемлекеттік заңды тұлғаларға бекітілген мүлікті тиімді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Артық, пайдаланылмайтын, немесе мақсатына сай пайдаланылмайтын анықталған мүліктің жалпы санынан, оны заңды тұлғалардың балансына жалға, сенімді басқаруға, жекешелендіруге беру үшін өндіріп алу пайызы 2008 жылы - 66 %, 2009 жылы - 70 %, 2010 жылы - 70 %, 2011 жылы - 75 %, 2012 жылы - 80 %, 2013 жылы - 85 %, 2014 жылы - 90 %</w:t>
            </w:r>
          </w:p>
        </w:tc>
      </w:tr>
      <w:tr>
        <w:trPr>
          <w:trHeight w:val="7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 міндет Республикалық мемлекеттік заңды тұлғаларға бекітілген мемлекеттік мүлікті оңтайландыру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тұлғаларды мүлікті тиімді және нысаналы пайдалануын тексерулермен қамту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мақсат. Заңды тұлғаларды банкроттау тетігін жетілдіру  және төлеу қабілеті жоқ ұйымдарды қаржы-экономикалық сауықтыру деңгейін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көрсеткіші (позиция) «Кәсіпорындарды жабу» индикаторы бойынша Қазақстанның позициясын жақсарту мен (немесе) төмендеуін болдырмау 2008 жылы - 100, 2009 жылы - 54, 2010 жылы - 60 (болжамдалатын), 2011 жылы - 60-тен төмен емес, 2012 жылы - 60-тен төмен емес, 2013 - 60-тен төмен емес, 2014 жылы - 60-тен төмен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Төлем қабілеті қайта қалпына келтірілетін кәсіпорындардың үлесін ұлғайту: 2008 жылы - 83,3 % (нақты), 2009 жылы - 51 %, 2010 жылы - 52 %, 2011 жылы - 53 %, 2012 жылы - 54 %, 2013 жылы - 55 %, 2014 жылы - 56 %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 міндет Тиімсіз шаруашылық жүргізуші субъектілердің оңалту және жою</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берушілердің талаптарын қанағаттандыру, тиімсіз менеджментті жою, сондай-ақ жаңа технологиялар мен ішкі қайта ұйымдастырудың түрлі нысандарын қолдана отырып, өндірісті дамыту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айға дейінгі мерзімде таратылған кәсіпорындар үлесі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6.1.2-міндет. Банкроттық саласындағы заңнаманы жетілдіру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банкроттық туралы заңнамаға дәрменсіз борышкерлерді сауықтыру жөніндегі шараларды қабылдауға және кредит берушілердің мүддесін қорғауға, банкроттау рәсімдерінің айқындылығын қамтамасыз етуге және оңайлатуға, әкімшілік кедергілерді және сыбайлас жемқорлық құқық бұзушылықтарға ықпал ететін жағдайларды жоюға бағытталған өзгерістер мен толықтырулар енгізу.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Қаржы мониторингі жүйесін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 мақсат Заңсыз табыстарды жария ету (жылыстату) мен лаңкестікті қаржыландыруға қарсы іс-әрекеттер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Қаржы мониторингі субъектілерінің түрлерін қаржы мониторингі жүйесімен қамту: 2009 жылы жылы - 20 %, 2011 жылы - 50 %, 2012 жылы - 65 %, 2013 жылы - 80 %, 2014 жылы - 95 %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 міндет Қаржы мониторингінің бірыңғай ақпараттық жүйесін құру және дамыту</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мониторингінің бірыңғай ақпараттық талдамалы жүйесін құру және дамыту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(пилоттық аймақта)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(жетілдіру)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(жетілдіру)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 w:id="13"/>
    <w:p>
      <w:pPr>
        <w:spacing w:after="0"/>
        <w:ind w:left="0"/>
        <w:jc w:val="left"/>
      </w:pPr>
      <w:r>
        <w:rPr>
          <w:rFonts w:ascii="Times New Roman"/>
          <w:b/>
          <w:i w:val="false"/>
          <w:color w:val="000000"/>
        </w:rPr>
        <w:t xml:space="preserve"> 
3.1.Сектораралық өзара іс-әрекет (мемлекеттік органдар</w:t>
      </w:r>
      <w:r>
        <w:br/>
      </w:r>
      <w:r>
        <w:rPr>
          <w:rFonts w:ascii="Times New Roman"/>
          <w:b/>
          <w:i w:val="false"/>
          <w:color w:val="000000"/>
        </w:rPr>
        <w:t>
арасындағы келісімдер негізінде)</w:t>
      </w:r>
    </w:p>
    <w:bookmarkEnd w:id="13"/>
    <w:bookmarkStart w:name="z20" w:id="14"/>
    <w:p>
      <w:pPr>
        <w:spacing w:after="0"/>
        <w:ind w:left="0"/>
        <w:jc w:val="left"/>
      </w:pPr>
      <w:r>
        <w:rPr>
          <w:rFonts w:ascii="Times New Roman"/>
          <w:b/>
          <w:i w:val="false"/>
          <w:color w:val="000000"/>
        </w:rPr>
        <w:t xml:space="preserve"> 
3.1.1. Салықтық әкімшілендіруді жақсарту және қоғамның салық</w:t>
      </w:r>
      <w:r>
        <w:br/>
      </w:r>
      <w:r>
        <w:rPr>
          <w:rFonts w:ascii="Times New Roman"/>
          <w:b/>
          <w:i w:val="false"/>
          <w:color w:val="000000"/>
        </w:rPr>
        <w:t>
қызметі органдарының жұмысына қанағаттану деңгейін өсіру</w:t>
      </w:r>
      <w:r>
        <w:br/>
      </w:r>
      <w:r>
        <w:rPr>
          <w:rFonts w:ascii="Times New Roman"/>
          <w:b/>
          <w:i w:val="false"/>
          <w:color w:val="000000"/>
        </w:rPr>
        <w:t>
жолымен салықтардың толық түсуін қамтамасыз ету</w:t>
      </w:r>
    </w:p>
    <w:bookmarkEnd w:id="14"/>
    <w:p>
      <w:pPr>
        <w:spacing w:after="0"/>
        <w:ind w:left="0"/>
        <w:jc w:val="both"/>
      </w:pPr>
      <w:r>
        <w:rPr>
          <w:rFonts w:ascii="Times New Roman"/>
          <w:b w:val="false"/>
          <w:i w:val="false"/>
          <w:color w:val="ff0000"/>
          <w:sz w:val="28"/>
        </w:rPr>
        <w:t xml:space="preserve">      Ескерту. Кіші бөлім жаңа редакцияда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іске асыратын іс-шаралар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арқылы салық мәселелері жөнінде ақпараттандыруды арттыру, Салық органдарының ІТ-жүйелерін жаңғырту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 ақпарат көлемін келісу, мемлекеттік сатып алуға тендерлерді уақтылы өткізу, қызметтерді берушілермен шарттар жасасу, Қаржы министрлігінің ұсыныстарын келісу.</w:t>
            </w:r>
          </w:p>
        </w:tc>
      </w:tr>
    </w:tbl>
    <w:bookmarkStart w:name="z21" w:id="15"/>
    <w:p>
      <w:pPr>
        <w:spacing w:after="0"/>
        <w:ind w:left="0"/>
        <w:jc w:val="left"/>
      </w:pPr>
      <w:r>
        <w:rPr>
          <w:rFonts w:ascii="Times New Roman"/>
          <w:b/>
          <w:i w:val="false"/>
          <w:color w:val="000000"/>
        </w:rPr>
        <w:t xml:space="preserve"> 
3.1.2. Халықаралық стандарттарға жауап беретін, ұсынылатын</w:t>
      </w:r>
      <w:r>
        <w:br/>
      </w:r>
      <w:r>
        <w:rPr>
          <w:rFonts w:ascii="Times New Roman"/>
          <w:b/>
          <w:i w:val="false"/>
          <w:color w:val="000000"/>
        </w:rPr>
        <w:t>
қызмет көрсетулердің сапасына бағдарланған тұрақты, тиімді</w:t>
      </w:r>
      <w:r>
        <w:br/>
      </w:r>
      <w:r>
        <w:rPr>
          <w:rFonts w:ascii="Times New Roman"/>
          <w:b/>
          <w:i w:val="false"/>
          <w:color w:val="000000"/>
        </w:rPr>
        <w:t>
қызмет ететін кеден жүйесін қалыптастыру</w:t>
      </w:r>
    </w:p>
    <w:bookmarkEnd w:id="15"/>
    <w:p>
      <w:pPr>
        <w:spacing w:after="0"/>
        <w:ind w:left="0"/>
        <w:jc w:val="both"/>
      </w:pPr>
      <w:r>
        <w:rPr>
          <w:rFonts w:ascii="Times New Roman"/>
          <w:b w:val="false"/>
          <w:i w:val="false"/>
          <w:color w:val="ff0000"/>
          <w:sz w:val="28"/>
        </w:rPr>
        <w:t xml:space="preserve">      Ескерту. Кіші бөлім жаңа редакцияда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61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іске асыратын іс-шаралар</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үшін заманауи интеграцияланған ақпараттық жүйені және мынадай сипаттары бар бақылауды дамыту және енгізу:</w:t>
            </w:r>
            <w:r>
              <w:br/>
            </w:r>
            <w:r>
              <w:rPr>
                <w:rFonts w:ascii="Times New Roman"/>
                <w:b w:val="false"/>
                <w:i w:val="false"/>
                <w:color w:val="000000"/>
                <w:sz w:val="20"/>
              </w:rPr>
              <w:t>
1) электрондық үкімет ақпараттық жүйесін қолдану;</w:t>
            </w:r>
            <w:r>
              <w:br/>
            </w:r>
            <w:r>
              <w:rPr>
                <w:rFonts w:ascii="Times New Roman"/>
                <w:b w:val="false"/>
                <w:i w:val="false"/>
                <w:color w:val="000000"/>
                <w:sz w:val="20"/>
              </w:rPr>
              <w:t>
2) мемлекеттік және арнайы органдармен ведомствоаралық</w:t>
            </w:r>
            <w:r>
              <w:br/>
            </w:r>
            <w:r>
              <w:rPr>
                <w:rFonts w:ascii="Times New Roman"/>
                <w:b w:val="false"/>
                <w:i w:val="false"/>
                <w:color w:val="000000"/>
                <w:sz w:val="20"/>
              </w:rPr>
              <w:t>
ақпараттық өзара іс-қимыл жасау.</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Денсаулық сақтау министрлігі, Қазақстан Республикасы Қоршаған ортаны қорғау министрлігі, Қазақстан Республикасы Ауыл шаруашылығы министрлігі, Қазақстан Республикасы Ішкі істер министрлігі - берілетін рұқсат құжаттарының электрондық тізілімін жүргізу, берілген рұқсат құжаттары бойынша тауарларды ресімдеу мониторингі, көліктік құралдары туралы ақпаратпен алмасу.</w:t>
            </w:r>
          </w:p>
        </w:tc>
      </w:tr>
    </w:tbl>
    <w:bookmarkStart w:name="z22" w:id="16"/>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16"/>
    <w:p>
      <w:pPr>
        <w:spacing w:after="0"/>
        <w:ind w:left="0"/>
        <w:jc w:val="both"/>
      </w:pPr>
      <w:r>
        <w:rPr>
          <w:rFonts w:ascii="Times New Roman"/>
          <w:b w:val="false"/>
          <w:i w:val="false"/>
          <w:color w:val="ff0000"/>
          <w:sz w:val="28"/>
        </w:rPr>
        <w:t xml:space="preserve">      Ескерту. Кіші бөлімге өзгерту енгізілді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4849"/>
        <w:gridCol w:w="4802"/>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мемлекеттік органның қызметі іске асырылуына бағытталған стратегиялық мақсаттары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Бюджеттің атқарылу сапасын жақсарту  және Қазақстан Республикасы Ұлттық қорының активтерін ұлғайту</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мекемелердің бюджеттерінің атқарылуына және шоттарына қазынашылық қызмет көрсету сапасын арттыру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жөніндегі орталық  уәкілетті орган:</w:t>
            </w:r>
            <w:r>
              <w:br/>
            </w:r>
            <w:r>
              <w:rPr>
                <w:rFonts w:ascii="Times New Roman"/>
                <w:b w:val="false"/>
                <w:i w:val="false"/>
                <w:color w:val="000000"/>
                <w:sz w:val="20"/>
              </w:rPr>
              <w:t>
</w:t>
            </w:r>
            <w:r>
              <w:rPr>
                <w:rFonts w:ascii="Times New Roman"/>
                <w:b w:val="false"/>
                <w:i w:val="false"/>
                <w:color w:val="000000"/>
                <w:sz w:val="20"/>
              </w:rPr>
              <w:t>1) республикалық бюджетті атқарады және жергілікті бюджеттердің атқарылуына қызмет көрсетуді жүзеге асырады;</w:t>
            </w:r>
            <w:r>
              <w:br/>
            </w:r>
            <w:r>
              <w:rPr>
                <w:rFonts w:ascii="Times New Roman"/>
                <w:b w:val="false"/>
                <w:i w:val="false"/>
                <w:color w:val="000000"/>
                <w:sz w:val="20"/>
              </w:rPr>
              <w:t>
</w:t>
            </w:r>
            <w:r>
              <w:rPr>
                <w:rFonts w:ascii="Times New Roman"/>
                <w:b w:val="false"/>
                <w:i w:val="false"/>
                <w:color w:val="000000"/>
                <w:sz w:val="20"/>
              </w:rPr>
              <w:t>2) мемлекеттік мекемелердің міндеттемелері бойынша төлемдерді жүзеге асырады.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 желтоқсандағы Қазақстан Республикасының Бюджеттік </w:t>
            </w:r>
            <w:r>
              <w:rPr>
                <w:rFonts w:ascii="Times New Roman"/>
                <w:b w:val="false"/>
                <w:i w:val="false"/>
                <w:color w:val="000000"/>
                <w:sz w:val="20"/>
              </w:rPr>
              <w:t>кодексі</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Мемлекеттік сатып алу процесінің тиімділігін оңтайландыру және арттыру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баптың </w:t>
            </w:r>
            <w:r>
              <w:rPr>
                <w:rFonts w:ascii="Times New Roman"/>
                <w:b w:val="false"/>
                <w:i w:val="false"/>
                <w:color w:val="000000"/>
                <w:sz w:val="20"/>
              </w:rPr>
              <w:t>4 тармағы</w:t>
            </w:r>
            <w:r>
              <w:br/>
            </w:r>
            <w:r>
              <w:rPr>
                <w:rFonts w:ascii="Times New Roman"/>
                <w:b w:val="false"/>
                <w:i w:val="false"/>
                <w:color w:val="000000"/>
                <w:sz w:val="20"/>
              </w:rPr>
              <w:t>
</w:t>
            </w:r>
            <w:r>
              <w:rPr>
                <w:rFonts w:ascii="Times New Roman"/>
                <w:b w:val="false"/>
                <w:i w:val="false"/>
                <w:color w:val="000000"/>
                <w:sz w:val="20"/>
              </w:rPr>
              <w:t xml:space="preserve">Осы баптың 1-тармағы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3) тармақшаларында</w:t>
            </w:r>
            <w:r>
              <w:rPr>
                <w:rFonts w:ascii="Times New Roman"/>
                <w:b w:val="false"/>
                <w:i w:val="false"/>
                <w:color w:val="000000"/>
                <w:sz w:val="20"/>
              </w:rPr>
              <w:t xml:space="preserve"> көзделген тәсілдер арқылы жүзеге асырылатын мемлекеттік сатып алу Қазақстан Республикасының Үкіметі айқындаған тәртіппен ақпараттық жүйелер және электрондық құжат айналымы пайдаланыла отырып жүргізілуі мүмкін.</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21 шілдедегі «Мемлекеттік сатып алу туралы» Қазақстан Республикасының </w:t>
            </w:r>
            <w:r>
              <w:rPr>
                <w:rFonts w:ascii="Times New Roman"/>
                <w:b w:val="false"/>
                <w:i w:val="false"/>
                <w:color w:val="000000"/>
                <w:sz w:val="20"/>
              </w:rPr>
              <w:t>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жүйесін жетілдіру және салық қызметі органдары қызметінің тиімділігін арттыру</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Салықтық әкімшілендіруді жақсарту жолымен салықтардың толық түсуін қамтамасыз ету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басымдық 3 «Шетел инвестициялары мен ішкі жинақ ақшаларының деңгейі жоғары ашық нарықтық экономикаға негізделген экономикалық өсу. Нақты, тұрақты және еселеніп отыратын экономикалық өсу қарқындарына жету»</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өсіп-өркендеуі, қауіпсіздігі және әл-ауқатының артуы» Қазақстан Республикасының Президенті Н. Назарбаевтың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салық түсімдерінің 2010 жылға ЖІӨ-ге 30 пайыз деңгейіне дейін өсіруді қамтамасыз ету</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жылға дейінгі Стратегиялық жоспарын бекіту туралы» Қазақстан Республикасы Президентінің 2001 жылғы 4 желтоқсандағы № 735 Жарғысы</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w:t>
            </w:r>
            <w:r>
              <w:rPr>
                <w:rFonts w:ascii="Times New Roman"/>
                <w:b w:val="false"/>
                <w:i w:val="false"/>
                <w:color w:val="000000"/>
                <w:sz w:val="20"/>
              </w:rPr>
              <w:t>Салық қызметі органдарының қызметіне қоғамның қанағаттануы деңгейінің өсуін қамтамасыз ету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биліктің «Әкімшілік реформаларды іске асыру және жаңғырту» жиырма төртінші бағыты. Біз озық халықаралық тәжірибелерді ескере отырып, корпорациялық басқару, нәтижелілік, транспаренттілік және қоғамға бағынушылық принциптерінде мемлекеттік басқарудың сапалы жаңа моделін құрамыз</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2030» стратегиясы Қазақстан дамуының жаңа кезеңі</w:t>
            </w:r>
            <w:r>
              <w:br/>
            </w:r>
            <w:r>
              <w:rPr>
                <w:rFonts w:ascii="Times New Roman"/>
                <w:b w:val="false"/>
                <w:i w:val="false"/>
                <w:color w:val="000000"/>
                <w:sz w:val="20"/>
              </w:rPr>
              <w:t>
</w:t>
            </w:r>
            <w:r>
              <w:rPr>
                <w:rFonts w:ascii="Times New Roman"/>
                <w:b w:val="false"/>
                <w:i w:val="false"/>
                <w:color w:val="000000"/>
                <w:sz w:val="20"/>
              </w:rPr>
              <w:t>Ішкі және сыртқы саясатымыздағы аса маңызды 30 серпінді бағыт» Қазақстан Республикасы Президентінің 2007 жылғы 28 ақпандағы Қазақстан халқына 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жүйесін жетілдіру және кеден органдары қызметінің тиімділігін арттыру</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Халықаралық стандарттарға жауап беретін, ұсынылатын қызмет көрсетулердің сапасына бағытталған тұрақты, тиімді қызмет ететін кеден жүйесін қалыптастыру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бағыт - «Қазақстан үшін тиімді жағдайларда БСҰ-на кіру Үшіншіден, кедендік әкімгерлікті жетілдіру мен кеден қызметі мамандарының осы заманғы талаптарға кәсіби сәйкестігін қамтамасыз ету жөнінде нақтылы, пәрменді және жүйелі шаралар әзірлеу қажет. Біз экономиканың ашықтығы, өңір елдерінің арасындағы кедендік кедергілерді азайту және өңірдегі сыртқы тарифтердің бірыңғай деңгейін белгілеу саясатын жүргізуге тиіспіз. Осы және басқа да мақсаттарға арнап, мемлекет соңғы жылдары өзіміздің кеден жүйесіне едәуір қаржы бөліп келеді»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Нұрсұлтан Назарбаевтың Қазақстан халқына Жолдауы «Қазақстан - 2030» стратегиясы Қазақстан дамуының жаңа кезеңі.</w:t>
            </w:r>
            <w:r>
              <w:br/>
            </w:r>
            <w:r>
              <w:rPr>
                <w:rFonts w:ascii="Times New Roman"/>
                <w:b w:val="false"/>
                <w:i w:val="false"/>
                <w:color w:val="000000"/>
                <w:sz w:val="20"/>
              </w:rPr>
              <w:t>
</w:t>
            </w:r>
            <w:r>
              <w:rPr>
                <w:rFonts w:ascii="Times New Roman"/>
                <w:b w:val="false"/>
                <w:i w:val="false"/>
                <w:color w:val="000000"/>
                <w:sz w:val="20"/>
              </w:rPr>
              <w:t>Ішкі және сыртқы саясатымыздағы аса маңызды 30 серпінді бағыт» (II Бөлім)</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r>
              <w:br/>
            </w:r>
            <w:r>
              <w:rPr>
                <w:rFonts w:ascii="Times New Roman"/>
                <w:b w:val="false"/>
                <w:i w:val="false"/>
                <w:color w:val="000000"/>
                <w:sz w:val="20"/>
              </w:rPr>
              <w:t>
</w:t>
            </w:r>
            <w:r>
              <w:rPr>
                <w:rFonts w:ascii="Times New Roman"/>
                <w:b w:val="false"/>
                <w:i w:val="false"/>
                <w:color w:val="000000"/>
                <w:sz w:val="20"/>
              </w:rPr>
              <w:t>Кеден шекарасы арқылы заңсыз өтетін тауарларды анықтау тиімді қызмет ететін жүйесін қалыптастыру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Арнайы бөлігі, </w:t>
            </w:r>
            <w:r>
              <w:rPr>
                <w:rFonts w:ascii="Times New Roman"/>
                <w:b w:val="false"/>
                <w:i w:val="false"/>
                <w:color w:val="000000"/>
                <w:sz w:val="20"/>
              </w:rPr>
              <w:t>12 бөлім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Кеден әкімшелендіру, </w:t>
            </w:r>
            <w:r>
              <w:rPr>
                <w:rFonts w:ascii="Times New Roman"/>
                <w:b w:val="false"/>
                <w:i w:val="false"/>
                <w:color w:val="000000"/>
                <w:sz w:val="20"/>
              </w:rPr>
              <w:t>56-тарау</w:t>
            </w:r>
            <w:r>
              <w:rPr>
                <w:rFonts w:ascii="Times New Roman"/>
                <w:b w:val="false"/>
                <w:i w:val="false"/>
                <w:color w:val="000000"/>
                <w:sz w:val="20"/>
              </w:rPr>
              <w:t>. Кедендік бақылау.</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5 сәуірдегі Қазақстан Республикасының </w:t>
            </w:r>
            <w:r>
              <w:rPr>
                <w:rFonts w:ascii="Times New Roman"/>
                <w:b w:val="false"/>
                <w:i w:val="false"/>
                <w:color w:val="000000"/>
                <w:sz w:val="20"/>
              </w:rPr>
              <w:t>Кеден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209-бап</w:t>
            </w:r>
            <w:r>
              <w:rPr>
                <w:rFonts w:ascii="Times New Roman"/>
                <w:b w:val="false"/>
                <w:i w:val="false"/>
                <w:color w:val="000000"/>
                <w:sz w:val="20"/>
              </w:rPr>
              <w:t>. Экономикалық контрабанда;</w:t>
            </w:r>
          </w:p>
        </w:tc>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16 шілдедегі Қазақстан Республикасының </w:t>
            </w:r>
            <w:r>
              <w:rPr>
                <w:rFonts w:ascii="Times New Roman"/>
                <w:b w:val="false"/>
                <w:i w:val="false"/>
                <w:color w:val="000000"/>
                <w:sz w:val="20"/>
              </w:rPr>
              <w:t>Қылмыстық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214-бап</w:t>
            </w:r>
            <w:r>
              <w:rPr>
                <w:rFonts w:ascii="Times New Roman"/>
                <w:b w:val="false"/>
                <w:i w:val="false"/>
                <w:color w:val="000000"/>
                <w:sz w:val="20"/>
              </w:rPr>
              <w:t>. Кедендік төлемдер мен алымдардан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250-бап</w:t>
            </w:r>
            <w:r>
              <w:rPr>
                <w:rFonts w:ascii="Times New Roman"/>
                <w:b w:val="false"/>
                <w:i w:val="false"/>
                <w:color w:val="000000"/>
                <w:sz w:val="20"/>
              </w:rPr>
              <w:t>. Айналымына шек қойылған заттардың немесе айналымынан алынған заттардың контрабандасы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259-бап</w:t>
            </w:r>
            <w:r>
              <w:rPr>
                <w:rFonts w:ascii="Times New Roman"/>
                <w:b w:val="false"/>
                <w:i w:val="false"/>
                <w:color w:val="000000"/>
                <w:sz w:val="20"/>
              </w:rPr>
              <w:t>. Есірткі құралдар мен психотроптық заттарды заңсыз жасау, сатып алу, сақтау, тасымалдау, жіберу не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26-тарау</w:t>
            </w:r>
            <w:r>
              <w:rPr>
                <w:rFonts w:ascii="Times New Roman"/>
                <w:b w:val="false"/>
                <w:i w:val="false"/>
                <w:color w:val="000000"/>
                <w:sz w:val="20"/>
              </w:rPr>
              <w:t>. Кеден ісі саласындағы әкімшілік құқық бұзушылықтар</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жылғы 30 қаңтардағы Қазақстан Республикасының «Әкімшілік құқық бұзушылықтар туралы» </w:t>
            </w:r>
            <w:r>
              <w:rPr>
                <w:rFonts w:ascii="Times New Roman"/>
                <w:b w:val="false"/>
                <w:i w:val="false"/>
                <w:color w:val="000000"/>
                <w:sz w:val="20"/>
              </w:rPr>
              <w:t>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6-бап</w:t>
            </w:r>
            <w:r>
              <w:rPr>
                <w:rFonts w:ascii="Times New Roman"/>
                <w:b w:val="false"/>
                <w:i w:val="false"/>
                <w:color w:val="000000"/>
                <w:sz w:val="20"/>
              </w:rPr>
              <w:t>. Жедел іздестіру қызметін жүзеге асыратын органдар. Кеден органдары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жылғы 15 қыркүйектегі «Жедел іздестіру қызметі туралы» Қазақстан Республикасының </w:t>
            </w:r>
            <w:r>
              <w:rPr>
                <w:rFonts w:ascii="Times New Roman"/>
                <w:b w:val="false"/>
                <w:i w:val="false"/>
                <w:color w:val="000000"/>
                <w:sz w:val="20"/>
              </w:rPr>
              <w:t>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қол жетімділігін арттыру</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Бухгалтерлік есеп пен қаржылық есептілік жүйесін жетілдіру, оның ішінде мемлекеттік мекемелерде де, және аудиторлық ұйымдардың ХАС-қа көшуін қамтамасыз ету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бағыт -«Қазақстан үшін тиімді жағдайларда БСҰ-на кіру Төртіншіден, барлық заңды тұлғалардың халықаралық қаржылық есептілік стандарттарына көшу процесін жеделдету қажет.</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Қазақстан Республикасының Президенті 2007 жылғы 28 ақпандағы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баптың </w:t>
            </w:r>
            <w:r>
              <w:rPr>
                <w:rFonts w:ascii="Times New Roman"/>
                <w:b w:val="false"/>
                <w:i w:val="false"/>
                <w:color w:val="000000"/>
                <w:sz w:val="20"/>
              </w:rPr>
              <w:t>2-тармағы</w:t>
            </w:r>
            <w:r>
              <w:rPr>
                <w:rFonts w:ascii="Times New Roman"/>
                <w:b w:val="false"/>
                <w:i w:val="false"/>
                <w:color w:val="000000"/>
                <w:sz w:val="20"/>
              </w:rPr>
              <w:t xml:space="preserve"> «Қазақстан Республикасының Ұлттық Банкінен басқа, мемлекеттік мекемелердегі бухгалтерлік есеп пен қаржылық есептілік жүйесін мемлекеттік реттеу ерекшеліктерін уәкілетті орган мемлекеттік мекемелер үшін Қазақстан Республикасының бухгалтерлік есеп пен қаржылық есептілік жөніндегі нормативтік құқықтық актілерімен белгілейді».</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28 ақпандағы «Бухгалтерлік есеп пен қаржылық есептілік туралы» Қазақстан Республикасының </w:t>
            </w:r>
            <w:r>
              <w:rPr>
                <w:rFonts w:ascii="Times New Roman"/>
                <w:b w:val="false"/>
                <w:i w:val="false"/>
                <w:color w:val="000000"/>
                <w:sz w:val="20"/>
              </w:rPr>
              <w:t>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бағыт - «Қазақстан үшін тиімді жағдайларда БСҰ-на кіру Төртіншіден, барлық заңды тұлғалардың халықаралық қаржылық есептілік стандарттарына көшу процесін жеделдету қажет».</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Қазақстан Республикасының Президенті 2007 жылғы 28 ақпандағы Қазақстан халқына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Мемлекеттік меншік пен экономиканың стратегиялық маңызы бар салаларындағы меншікті басқару жүйесінің тиімділігін арттыру.</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активтерді тиімді атқару» «Бюджет қаражатын жоспарлау жүйесін жаңғырту және жетілдіру, пайдалану тиімділігін арттыру және мемлекеттік активтерді басқару бойынша жұмыстарды жеделдету қажет».</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 Президентінің 2008 жылғы 6 ақпандағы Қазақстан халқына </w:t>
            </w:r>
            <w:r>
              <w:rPr>
                <w:rFonts w:ascii="Times New Roman"/>
                <w:b w:val="false"/>
                <w:i w:val="false"/>
                <w:color w:val="000000"/>
                <w:sz w:val="20"/>
              </w:rPr>
              <w:t>Жолдауы</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Республикалық мемлекеттік заңды тұлғаларға бекітілген мүлікті тиімді қолдану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4-баптың </w:t>
            </w:r>
            <w:r>
              <w:rPr>
                <w:rFonts w:ascii="Times New Roman"/>
                <w:b w:val="false"/>
                <w:i w:val="false"/>
                <w:color w:val="000000"/>
                <w:sz w:val="20"/>
              </w:rPr>
              <w:t>2-тармағы</w:t>
            </w:r>
            <w:r>
              <w:rPr>
                <w:rFonts w:ascii="Times New Roman"/>
                <w:b w:val="false"/>
                <w:i w:val="false"/>
                <w:color w:val="000000"/>
                <w:sz w:val="20"/>
              </w:rPr>
              <w:t>. Меншіктің мемлекеттік мониторингінің мақсаты Қазақстан Республикасының тиімді экономикалық дамуы мен экономикалық қауіпсіздігін қамтамасыз ету болып табылады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4 қарашадағы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0"/>
              </w:rPr>
              <w:t>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r>
      <w:tr>
        <w:trPr>
          <w:trHeight w:val="30" w:hRule="atLeast"/>
        </w:trPr>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6.1 -мақсат. Заңды тұлғалардың банкроттығы тетіктерін жетілдіру және төлемге қабілетсіз ұйымдарды қаржы-экономикалық сауықтыру деңгейін арттыру</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басымдық «Қазақстан экономикасын тұрлаулы экономикалық өрлеудің іргетасы ретінде одан әрі жаңарту мен әртараптандыру» 2.4. Медетшілік жасау немесе банкроттық туралы шешім шығарған кезде біртұтас өлшемдер қолданылуы керек. «Банкроттық шығынды мемлекеттік кәсіпорындардың қызметін қалпына келтіру мүмкіндігі қалмаған жағдайда жасалатын соңғы қадам болуға тиіс».</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«Қазақстанның әлемдегі бәсекеге барынша қабілетті 50 елдің қатарына кіру стратегиясы. «Қазақстан өз дамуындағы жаңа серпіліс жасау қарсаңында» атты 2006 жылғы 1 наурыздағы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 заңды тұлғалардың банкроттығы тетіктерін жетілдіру.</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w:t>
            </w:r>
            <w:r>
              <w:rPr>
                <w:rFonts w:ascii="Times New Roman"/>
                <w:b w:val="false"/>
                <w:i w:val="false"/>
                <w:color w:val="000000"/>
                <w:sz w:val="20"/>
              </w:rPr>
              <w:t>Жарлығымен </w:t>
            </w:r>
            <w:r>
              <w:rPr>
                <w:rFonts w:ascii="Times New Roman"/>
                <w:b w:val="false"/>
                <w:i w:val="false"/>
                <w:color w:val="000000"/>
                <w:sz w:val="20"/>
              </w:rPr>
              <w:t>бекітілген Қазақстан Республикасының 2020 жылға дейінгі стратегиялық даму жоспары.</w:t>
            </w:r>
          </w:p>
        </w:tc>
      </w:tr>
    </w:tbl>
    <w:bookmarkStart w:name="z23" w:id="17"/>
    <w:p>
      <w:pPr>
        <w:spacing w:after="0"/>
        <w:ind w:left="0"/>
        <w:jc w:val="left"/>
      </w:pPr>
      <w:r>
        <w:rPr>
          <w:rFonts w:ascii="Times New Roman"/>
          <w:b/>
          <w:i w:val="false"/>
          <w:color w:val="000000"/>
        </w:rPr>
        <w:t xml:space="preserve"> 
4. Қазақстан Республикасы Қаржы министрлігінің функционалдық</w:t>
      </w:r>
      <w:r>
        <w:br/>
      </w:r>
      <w:r>
        <w:rPr>
          <w:rFonts w:ascii="Times New Roman"/>
          <w:b/>
          <w:i w:val="false"/>
          <w:color w:val="000000"/>
        </w:rPr>
        <w:t>
мүмкіндіктері мен мүмкін тәуекелдер</w:t>
      </w:r>
    </w:p>
    <w:bookmarkEnd w:id="17"/>
    <w:bookmarkStart w:name="z24" w:id="18"/>
    <w:p>
      <w:pPr>
        <w:spacing w:after="0"/>
        <w:ind w:left="0"/>
        <w:jc w:val="left"/>
      </w:pPr>
      <w:r>
        <w:rPr>
          <w:rFonts w:ascii="Times New Roman"/>
          <w:b/>
          <w:i w:val="false"/>
          <w:color w:val="000000"/>
        </w:rPr>
        <w:t xml:space="preserve"> 
4.1. Қазақстан Республикасы Қаржы министрлігінің функционалдық</w:t>
      </w:r>
      <w:r>
        <w:br/>
      </w:r>
      <w:r>
        <w:rPr>
          <w:rFonts w:ascii="Times New Roman"/>
          <w:b/>
          <w:i w:val="false"/>
          <w:color w:val="000000"/>
        </w:rPr>
        <w:t>
мүмкіндіктері</w:t>
      </w:r>
    </w:p>
    <w:bookmarkEnd w:id="18"/>
    <w:p>
      <w:pPr>
        <w:spacing w:after="0"/>
        <w:ind w:left="0"/>
        <w:jc w:val="both"/>
      </w:pPr>
      <w:r>
        <w:rPr>
          <w:rFonts w:ascii="Times New Roman"/>
          <w:b w:val="false"/>
          <w:i w:val="false"/>
          <w:color w:val="000000"/>
          <w:sz w:val="28"/>
        </w:rPr>
        <w:t>      Қазақстан Республикасы Қаржы министрлігінің Стратегиялық жоспарын іске асыруға ықпал ететін функционалдық мүмкіндіктері мыналар болып табылады:</w:t>
      </w:r>
      <w:r>
        <w:br/>
      </w:r>
      <w:r>
        <w:rPr>
          <w:rFonts w:ascii="Times New Roman"/>
          <w:b w:val="false"/>
          <w:i w:val="false"/>
          <w:color w:val="000000"/>
          <w:sz w:val="28"/>
        </w:rPr>
        <w:t>
      Қаржы министрлігінің құзыреті бойынша нормативтік құқықтық актілерді үнемі өзектендіру;</w:t>
      </w:r>
      <w:r>
        <w:br/>
      </w:r>
      <w:r>
        <w:rPr>
          <w:rFonts w:ascii="Times New Roman"/>
          <w:b w:val="false"/>
          <w:i w:val="false"/>
          <w:color w:val="000000"/>
          <w:sz w:val="28"/>
        </w:rPr>
        <w:t>
      Қаржы министрлігі және оның құрылымдық бөлімшелерінің мемлекеттік қызметтерді орындауы мен мемлекеттік қызметтерді көрсету бойынша әкімшілік рәсімдемелерді (бизнес-процестерді) кешенді автоматтандыру;</w:t>
      </w:r>
      <w:r>
        <w:br/>
      </w:r>
      <w:r>
        <w:rPr>
          <w:rFonts w:ascii="Times New Roman"/>
          <w:b w:val="false"/>
          <w:i w:val="false"/>
          <w:color w:val="000000"/>
          <w:sz w:val="28"/>
        </w:rPr>
        <w:t>
      аумақтық бөлімшелер қызметінің бірқатар көрсеткіштеріне негізделген және тиісті комитеттер жүргізетін Министрлік ведомстволары аумақтық бөлімшелері қызметінің тиімділігі мен сапасын рейтингтік бағалау;</w:t>
      </w:r>
      <w:r>
        <w:br/>
      </w:r>
      <w:r>
        <w:rPr>
          <w:rFonts w:ascii="Times New Roman"/>
          <w:b w:val="false"/>
          <w:i w:val="false"/>
          <w:color w:val="000000"/>
          <w:sz w:val="28"/>
        </w:rPr>
        <w:t>
      көрсетілетін қызметтерді алушылармен өзара іс-әрекет - ақпаратты, министрліктің Web-сайтына жедел орналастыру, БАҚ жариялануын қамтамасыз ету, сауалдарға жауап беру;</w:t>
      </w:r>
      <w:r>
        <w:br/>
      </w:r>
      <w:r>
        <w:rPr>
          <w:rFonts w:ascii="Times New Roman"/>
          <w:b w:val="false"/>
          <w:i w:val="false"/>
          <w:color w:val="000000"/>
          <w:sz w:val="28"/>
        </w:rPr>
        <w:t>
      кадрлық әлеуетті тұрақты арттыру, білікті мамандарды, оның ішінде жоғары оқу орындарының бітірушілерді тарту, біліктілік деңгейін арттыру, сондай-ақ қызметкерлерді ынталандыру.</w:t>
      </w:r>
    </w:p>
    <w:bookmarkStart w:name="z25" w:id="19"/>
    <w:p>
      <w:pPr>
        <w:spacing w:after="0"/>
        <w:ind w:left="0"/>
        <w:jc w:val="left"/>
      </w:pPr>
      <w:r>
        <w:rPr>
          <w:rFonts w:ascii="Times New Roman"/>
          <w:b/>
          <w:i w:val="false"/>
          <w:color w:val="000000"/>
        </w:rPr>
        <w:t xml:space="preserve"> 
4.2. Мүмкін тәуекелдер</w:t>
      </w:r>
    </w:p>
    <w:bookmarkEnd w:id="19"/>
    <w:p>
      <w:pPr>
        <w:spacing w:after="0"/>
        <w:ind w:left="0"/>
        <w:jc w:val="both"/>
      </w:pPr>
      <w:r>
        <w:rPr>
          <w:rFonts w:ascii="Times New Roman"/>
          <w:b w:val="false"/>
          <w:i w:val="false"/>
          <w:color w:val="000000"/>
          <w:sz w:val="28"/>
        </w:rPr>
        <w:t>      Қаржы министрлігі өз қызметінің барысында бірқатар тәуекелдермен (мақсаттарға қол жеткізуге кедергі келтіруі мүмкін жағдайлар) немесе Министрлік тарапынан бақылауға берілмейтін, мақсаттарға қол жеткізуге кедергі келтіруі мүмкін сыртқы факторлармен ұшырасуы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613"/>
        <w:gridCol w:w="50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мақсатының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әрекет тетіктері мен шаралары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бюджеттерінің атқарылуына және шоттарына қазынашылық қызмет көрсету сапасын арттыру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етудің төмен деңгейі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техникалық және ұйымдастырушылық деңгейлерде ақпараттық қауіпсіздікті және ақпаратты қорғауды қамтамасыз ету жөніндегі тұтас жиынтық шараларды қолдану</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 қызметіне қоғамның қанағаттануы деңгейін өсіруді қамтамасыз ету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тұрақтамауының көбеюі, қызметкерлер біліктілігінің төмен деңгейі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қаражаттар шеңберінде көтермелеу жүйесін жетілдіру, қызметкерлердің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өңделетін ақпарат көлемінің ұлғаюына байланысты ақпараттық жүйелердің сай емес жұмысы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ІТ-технологиясына көшу</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ұсынылатын қызмет көрсетулердің сапасына бағытталған тұрақты, тиімді қызмет ететін кеден жүйесін қалыптастыру</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 қатысушылардың ақпараттандырудың төменгі деңгейі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ақпараттық түсіндіру акциялар, кеден саясаты бойынша Консультативтік кеңестіктің отырыстар, «дөңгелек үстелдерді» жүргізу, кеден органдарының Web-порталында және БАҚ мәліметтерді орналастыру жолымен ақпараттандырудың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жарақтандыруға арналған қаржыландыру көлемінің қысқаруы («орамды ашпастан» бақылау жабдықтарын сатып алу)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 дамытуға бағытталған инвестициялық жобалар бойынша қысқартуды шектеу</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заңсыз өткен тауарларды аңғару, құқық бұзушылықтарды ескерту және алдын алу жүйесінің тиімді жұмыс істеуін қалыптастыру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ведомствоаралық өзара іс-қимылдар деңгейінің төмендігі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іс-қимылдарды және құқық қорғау органдарымен ақпарат алмасуды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есірткі трафикасының артуы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айналымының жолын кесу жөніндегі қабылданған жедел шаралар санын арттыру</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қаржылық есептілік жүйесін жетілдіру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ХҚЕСКҚ-тың Қазақстан Республикасында ХҚЕС-ті мемлекеттік және (немесе) орыс тілдеріне ресми аудару және (немесе) жариялау шартын жасасудан бас тартуы соңғы өзгерістер ескерілмей бұрын мемлекеттік және (немесе) орыс тілдеріне ресми аударылған және (немесе) жарияланған ХҚЕС қолдану тәуекелін туғызады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ХҚЕСКҚ-мен ресми келіссөздер жүргізу мен хат алмасу, қаржыландырудың қажеттілігі туралы уақтылы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ХҚЕС-ке, әсіресе нақты сектордың көшу көрінісін толық көлемде бақылау мүмкіндігінің жоқтығы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қаржылық есептілік заңнамасына сәйкес ХҚЕС-ке көшуге міндетті, ХҚЕС-ке көшпеген заңды тұлғаларды айқындау жұмысын жүргізу, сондай-ақ оларға тиісті шаралар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ҚСХҚЕС саласындағы мамандардың жоқтығы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ҚСХҚЕС-ті енгізу жөніндегі тәжірибенің орнын басу, сондай-ақ оқыту үшін шетел консультанттарын тарту мақсатында, оның ішінде халықаралық шарттардың шеңберінде бухгалтерлік есеп пен қаржылық есептілік саласындағы қазақстандық мамандарды шетелге шығумен ҚСХҚЕС-ке оқыту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ХАС-қа көшуін қамтамасыз ету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ХБФ-тың Қазақстан Республикасында ХАС-ты мемлекеттік және (немесе) орыс тілдеріне ресми аудару және (немесе) жариялау шартын жасасудан бас тартуы соңғы өзгерістер ескерілмей бұрын мемлекеттік және (немесе) орыс тілдеріне ресми аударылған және (немесе) жарияланған ХАС-ты қолдану тәуекелін туғызады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ХБФ-пен ресми келіссөздер және хат алмасу. 2008 жылы Қаржы министрлігіне аудиттің халықаралық стандарттары, сапа кепілдемесі мен кәсіби этика анықтамалығы (2008 жыл наурыз) бойынша аудиттің халықаралық стандарттарын қазақ тіліне көшіру мен жаңғыртуды рұқсат ететін, Қаржы министрлігі мен ХБФ арасында (ІFАС) өзара түсінушілік туралы меморандумға қол қойылды.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 кәсіпорындарды қаржы-экономикалық сауықтыру және дәрменсіз борышкерлерді тарату</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болуы, өндірілмеген дебиторлық берешек, сондай-ақ негізгі құралдардың тозуы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қарызының барлық түрі бойынша тұрақсыздық айыбын (өсімпұл, айыппұл), сондай-ақ алынған кредиттер бойынша сыйақылар есептеуді тоқтату;</w:t>
            </w:r>
            <w:r>
              <w:br/>
            </w:r>
            <w:r>
              <w:rPr>
                <w:rFonts w:ascii="Times New Roman"/>
                <w:b w:val="false"/>
                <w:i w:val="false"/>
                <w:color w:val="000000"/>
                <w:sz w:val="20"/>
              </w:rPr>
              <w:t>
</w:t>
            </w:r>
            <w:r>
              <w:rPr>
                <w:rFonts w:ascii="Times New Roman"/>
                <w:b w:val="false"/>
                <w:i w:val="false"/>
                <w:color w:val="000000"/>
                <w:sz w:val="20"/>
              </w:rPr>
              <w:t>Шығындарды қысқарту бағдарламасын әзірлеу және жүзеге асыру;</w:t>
            </w:r>
            <w:r>
              <w:br/>
            </w:r>
            <w:r>
              <w:rPr>
                <w:rFonts w:ascii="Times New Roman"/>
                <w:b w:val="false"/>
                <w:i w:val="false"/>
                <w:color w:val="000000"/>
                <w:sz w:val="20"/>
              </w:rPr>
              <w:t>
</w:t>
            </w:r>
            <w:r>
              <w:rPr>
                <w:rFonts w:ascii="Times New Roman"/>
                <w:b w:val="false"/>
                <w:i w:val="false"/>
                <w:color w:val="000000"/>
                <w:sz w:val="20"/>
              </w:rPr>
              <w:t>Активтерді басқаруды жақсарту;</w:t>
            </w:r>
            <w:r>
              <w:br/>
            </w:r>
            <w:r>
              <w:rPr>
                <w:rFonts w:ascii="Times New Roman"/>
                <w:b w:val="false"/>
                <w:i w:val="false"/>
                <w:color w:val="000000"/>
                <w:sz w:val="20"/>
              </w:rPr>
              <w:t>
</w:t>
            </w:r>
            <w:r>
              <w:rPr>
                <w:rFonts w:ascii="Times New Roman"/>
                <w:b w:val="false"/>
                <w:i w:val="false"/>
                <w:color w:val="000000"/>
                <w:sz w:val="20"/>
              </w:rPr>
              <w:t>Айналым қаражатын толықтыруға ұзақ мерзімді несиелер немесе қарыздар алу;</w:t>
            </w:r>
            <w:r>
              <w:br/>
            </w:r>
            <w:r>
              <w:rPr>
                <w:rFonts w:ascii="Times New Roman"/>
                <w:b w:val="false"/>
                <w:i w:val="false"/>
                <w:color w:val="000000"/>
                <w:sz w:val="20"/>
              </w:rPr>
              <w:t>
</w:t>
            </w:r>
            <w:r>
              <w:rPr>
                <w:rFonts w:ascii="Times New Roman"/>
                <w:b w:val="false"/>
                <w:i w:val="false"/>
                <w:color w:val="000000"/>
                <w:sz w:val="20"/>
              </w:rPr>
              <w:t>Өндірісте пайдаланылмайтын активтерді сату;</w:t>
            </w:r>
            <w:r>
              <w:br/>
            </w:r>
            <w:r>
              <w:rPr>
                <w:rFonts w:ascii="Times New Roman"/>
                <w:b w:val="false"/>
                <w:i w:val="false"/>
                <w:color w:val="000000"/>
                <w:sz w:val="20"/>
              </w:rPr>
              <w:t>
</w:t>
            </w:r>
            <w:r>
              <w:rPr>
                <w:rFonts w:ascii="Times New Roman"/>
                <w:b w:val="false"/>
                <w:i w:val="false"/>
                <w:color w:val="000000"/>
                <w:sz w:val="20"/>
              </w:rPr>
              <w:t>Әртүрлі деңгейдегі бюджеттерден өтеусіз немесе қайтарымды негізде мемлекеттік қаржылық қолдау алу.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бағалауы «Doing Business» респонденттерінің жауабына тәуелділігі (субъективті фактор) бағалау методологиясында өзгерістер мүмкіндігі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 мен респонденттерімен тұрақты ынтымақтастық пен банкроттылық сферасында объективті мәліметтер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конкурстық іс-жүргізу мерзімін ұзартуы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үлкен көлем., дебиторлық берешекті өндіріп алу нақты мүмкіндігінің, сот тексерулерінің болуы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іс-жүргізу мерзімін 1 жылға дейін ұзарту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нарығында басым (монополиялық) орын алатын табиғи монополиялардың субъектілері немесе нарықтың субъектілері болып табылатын немесе республиканың экономикасы үшін маңызды стратегиялық мәні бар, азаматтардың өміріне, денсаулығына, ұлттық қауіпсіздікке немесе қоршаған ортаға әсерін тигізе алатын, сондай-ақ мемлекеттің бастауы бойынша банкрот деп танылған ұйымдарды таратудың ерекше шарттарын белгілеу туралы ҚР Үкіметінің қаулысы</w:t>
            </w:r>
          </w:p>
        </w:tc>
      </w:tr>
    </w:tbl>
    <w:bookmarkStart w:name="z26" w:id="20"/>
    <w:p>
      <w:pPr>
        <w:spacing w:after="0"/>
        <w:ind w:left="0"/>
        <w:jc w:val="left"/>
      </w:pPr>
      <w:r>
        <w:rPr>
          <w:rFonts w:ascii="Times New Roman"/>
          <w:b/>
          <w:i w:val="false"/>
          <w:color w:val="000000"/>
        </w:rPr>
        <w:t xml:space="preserve"> 
5. Нормативтік құқықтық актілер</w:t>
      </w:r>
    </w:p>
    <w:bookmarkEnd w:id="20"/>
    <w:bookmarkStart w:name="z27" w:id="21"/>
    <w:p>
      <w:pPr>
        <w:spacing w:after="0"/>
        <w:ind w:left="0"/>
        <w:jc w:val="both"/>
      </w:pPr>
      <w:r>
        <w:rPr>
          <w:rFonts w:ascii="Times New Roman"/>
          <w:b w:val="false"/>
          <w:i w:val="false"/>
          <w:color w:val="000000"/>
          <w:sz w:val="28"/>
        </w:rPr>
        <w:t>
      1. 2003 жылғы 5 сәуірдегі Қазақстан Республикасының </w:t>
      </w:r>
      <w:r>
        <w:rPr>
          <w:rFonts w:ascii="Times New Roman"/>
          <w:b w:val="false"/>
          <w:i w:val="false"/>
          <w:color w:val="000000"/>
          <w:sz w:val="28"/>
        </w:rPr>
        <w:t>Кеден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2008 жылғы 10 желтоқсандағы Қазақстан Республикасының </w:t>
      </w:r>
      <w:r>
        <w:rPr>
          <w:rFonts w:ascii="Times New Roman"/>
          <w:b w:val="false"/>
          <w:i w:val="false"/>
          <w:color w:val="000000"/>
          <w:sz w:val="28"/>
        </w:rPr>
        <w:t>Салық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«Жекешелендіру туралы» Қазақстан Республикасының 1995 жылғы 23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«Банкроттық туралы» Қазақстан Республикасының 1997 жылғы 21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«Аудиторлық қызмет туралы» Қазақстан Республикасының 1998 жылғы 20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«Мұнай өнімдерінің жекелеген түрлерін өндіруді және олардың айналымын мемлекеттік реттеу туралы» Қазақстан Республикасының 2003 жылғы 7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«Темекі өнімдерінің өндірілуі мен айналымын мемлекеттік реттеу туралы» Қазақстан Республикасының 2003 жылғы 12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«Экономиканың стратегиялық маңызы бар салаларындағы меншіктің мемлекеттік мониторингі туралы» Қазақстан Республикасының 2003 жылғы 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сатып алу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«Трансферттік баға белгілеу туралы» Қазақстан Республикасының 2008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«2010-2012 жылдарға арналған республикалық бюджет туралы» 2009 жылғы 7 желтоқсандағы № 219-ІV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«Мемлекеттік және жалпы сыртқы борышты басқару жөніндегі тұжырымдама туралы» Қазақстан Республикасының Президентінің 2006 жылғы 29 желтоқсандағы № 234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шілдедегі № 998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2009 жылғы 27 тамыздағы № 32 Қазақстан Республикасы Үкіметінің отырысында мақұлданған 2010 - 2014 жылдарға арналған әлеуметтік-экономикалық дамудың болжамы.</w:t>
      </w:r>
    </w:p>
    <w:bookmarkEnd w:id="21"/>
    <w:bookmarkStart w:name="z48" w:id="22"/>
    <w:p>
      <w:pPr>
        <w:spacing w:after="0"/>
        <w:ind w:left="0"/>
        <w:jc w:val="left"/>
      </w:pPr>
      <w:r>
        <w:rPr>
          <w:rFonts w:ascii="Times New Roman"/>
          <w:b/>
          <w:i w:val="false"/>
          <w:color w:val="000000"/>
        </w:rPr>
        <w:t xml:space="preserve"> 
6-бөлім. Мемлекеттік орган қызметінің қамтамасыз ету бойынша қызметтерге жолданған бюджеттік бағдарлама</w:t>
      </w:r>
    </w:p>
    <w:bookmarkEnd w:id="22"/>
    <w:p>
      <w:pPr>
        <w:spacing w:after="0"/>
        <w:ind w:left="0"/>
        <w:jc w:val="both"/>
      </w:pPr>
      <w:r>
        <w:rPr>
          <w:rFonts w:ascii="Times New Roman"/>
          <w:b w:val="false"/>
          <w:i w:val="false"/>
          <w:color w:val="ff0000"/>
          <w:sz w:val="28"/>
        </w:rPr>
        <w:t xml:space="preserve">      Ескерту. 6-бөлімге өзгерту енгізілді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780"/>
        <w:gridCol w:w="1149"/>
        <w:gridCol w:w="1192"/>
        <w:gridCol w:w="1416"/>
        <w:gridCol w:w="952"/>
        <w:gridCol w:w="892"/>
        <w:gridCol w:w="873"/>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заңнаманы жетілдіру. Бюджетті жоспарлау, республикалық және жергілікті бюджеттердің атқарылуы, бюджеттердің атқарылуы жөніндегі бюджеттік есептілік бөлігінде жұмысты және ішкі қаржылық бақылау саласында әдістемелік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республикалық бюджеттен бюджеттердің атқарылуы жөніндегі бюджеттік есептілік деректерінің негізінде бөлінген нысаналы трансферттерді жергілікті атқарушы органдардың игеруін факторлық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толық нормативтік құқықтық базаға сәйкес келетін бюджеттердің атқарылуы туралы ай сайынғы, тоқсандық және жылдық есептілікті қалыптастыру және беру. Мемлекеттік қаржының статистикасын жүргізу. Мемлекеттік органдармен, жергілікті атқарушы органдармен, Қазақстан Республикасының Ұлттық Банкімен, халықаралық қаржы ұйымдарымен, өзге де заңды және жеке тұлғалармен бюджеттік есептілік және мемлекеттік қаржының статистикасы мәселелері бойынша өзара іс-әрекет 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аудиторлық қызмет, аудиторлық қызметті лицензиялау жүйесін дамыту, реттеу және жетілдірудің мемлекеттік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 мемлекеттік саясатты қалыптастыру. Мемлекеттік сатып алу туралы мәліметтерді электрондық түрде мемлекеттік сатып алудың республикалық Веб-сайтында жариялануы, кейіннен осы мәліметтердің қағаз тасығышта жариялануы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есептеу техникасының және телекоммуникациялық жабдығының және қолданыстағы ақпараттық жүйелерінің өміршеңдік кезеңін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саласында мемлекеттік саясатты қалыптастыру және іске асыруды қамтамасыз ету. Құбыр көлігін пайдалана отырып және электр беру желілері бойынша тауарларды қоса алғанда Қазақстан Республикасының кедендік шекарасы арқылы өткізілетін тауарлар мен көлік құралдарын кедендік ресімдеу мен кедендік бақылау. Энергия ресурстарын санауыштардың көрсеткіштерін алу және елден тысқары радиациялық бақылауды жүргізу. Департаменттер мен кеден бекеттерінің әкімшілік ғимараттарына жыл сайынғы ағымдағы жөндеуді жүргізу. Кеден органдарының ақпараттық жүйелерін алып жүру. Кеден органдарының қызметкерлерінің біліктілігін арттыру. Үкіметтік емес ұйымдар үшін әлеуметтік тапсырыс. Ұлттық және экономикалық қауіпсіздікті арттыру мақсатында құқық қорғау қызметін күшейту және жетілдіру. Кедендік бақылаудың техникалық құралдарын сатып алу, жабдықтарды жөндеу және техникалық қызмет көрсету, өлшем құралдарына мемлекеттік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бақылауын жүзеге асыру, салық және бюджетке төленетін басқа да міндетті төлемдердің толық түсуін, Қазақстан Республикасының экономикалық қауіпсіздігін,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 Бұқаралық ақпарат құралдары арқылы, буклеттерді, жадынамалар мен салық қызметтерін көрсету стандарттарын тарату арқылы салық салуға байланысты мәселелерді түсіндіру. Бланкілік өнімдерге, пломбаларға қажеттілікті толық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бюджеттердің атқарылуына, мемлекеттік мекемелердің, шоттарына қызмет көрсету, республикалық бюджеттік бағдарламалар әкімшілері мен мемлекеттік мекемелер ұсынған құжаттардың заңнамаға сәйкестігін тексеру. Бюджетті атқару, бюджетті атқару бойынша есептілік және есептілікті жүргізу, мемлекеттік бюджеттің және Ұлттық қордың атқарылуы бойынша қаржылық операцияларды орындау, бюджет ақшасын басқару кезінде алдын-ала және ағымдағы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ресурстардың пайдалану кезінде сәйкестікке, қаржылық есептілікке, мемлекеттік сатып алу туралы Қазақстан Республикасы заңнамасының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 және дәрменсіз ұйымдар мониторингі. Банкроттық рәсімдерінің: конкурстық және оңалту өндірістерінің орындалуын және орындалуын бақылауды қамтамасыз ету, сырттан байқау, жалған және әдейі банкроттық белгілерін анықтау; лицензиялау; сыртқы алушыларға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табыстарды жария ету (жылыстату) мен терроризмді қаржыландыруға қарсы Іс-әрекеттерді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жоспарлауды және мемлекеттік бюджеттің атқарылуын қамтамасыз ету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ақпараттың сапасы мен қол жетімділігін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Бухгалтерлік есеп пен қаржылық есептілік жүйесін жетілдіру, мемлекеттік мекемелерде де, аудиторлық ұйымдарды ХАС өтуді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Заңнамалық базаны жақсарту және ХҚЕС бойынша регламенттеуші құжаттармен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Міндет. Қаржы жүйесі мамандарының біліктілігін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Міндет. Мемлекеттің қатысу үлесі бар, ХҚЕС-ке өтпеген заңды тұлғаларды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ХҚЕС-ті ақпараттық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Аудиторлық ұйымдар қызметінің аудиторлық қызмет туралы заңнамаға сәйкес болуын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процесінің әдіснамасы және мемлекеттік бюджеттің орындалуы, бюджеттердің атқарылуы туралы бюджеттік есептілікті қалыптастыру және ұсыну мәселесі жөніндегі және мемлекеттік қаржының статистикасы жөніндегі нормативтік құқықтық актілерге өзгерістер мен толықтырулар енгізу жолымен бюджет заңнамасының ережелерін іске асыру және оны жетілдіру. Бірыңғай бюджеттік сыныптаманы әзірлеу және бекіту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бюджетті жоспарлау, республикалық  және жергілікті бюджеттердің атқарылуы, бюджеттердің атқарылуы жөніндегі бюджеттік есептілік және ішкі қаржылық бақылау саласы мәселелері бойынша өзгерістер мен толықтырулар әзірлеу және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шынайы есептерді және іріктелген деректерді сыртқы және ішкі алушыға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Статистикалық бюллетенін шығару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меморандум шеңберінде және ХВҚ мемлекеттік қаржының статистикасы жөніндегі басылымдарында (IFS) және (GFS) жариялау үшін, Жиынтық Ұлттық Деректер Бетінде (ЖҮДБ) орналастыру үшін есепті деректерді, сондай-ақ рейтингтік агенттіктер үшін ЕурАзЭҚ ақпараттарды дайындау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заңнамасына оның сақталуын бақылау мен мониторинг жүйесін құру және ХҚЕС-ке көшу бөлігінде өзгерістер мен толықтырулар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ХҚЕСКК-мен шартты ХҚЕС-тің мемлекеттік тілдегі ресми аудармасын жариялау мақсатында 2009 жылдан бастап бес жыл мерзімге ұзарту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ХҚЕС-тің мемлекеттік және/немесе орыс тілдеріндегі ресми аудармасын жариялау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нұсқасына сәйкес Халықаралық қаржылық есептілік стандарттарын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глоссарийін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нұсқасына сәйкес Халықаралық аудит стандарттарын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депозитарийін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қызметпен айналысуға арналған лицензиялардың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ұйымдарын аккредиттеу үшін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сертификаттау жөніндегі ұйымдарды аккредиттеу туралы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 акредиттеу туралы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біліктіліктерін ХҚЕС-ке сәйкес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халықаралық қаржылық есептілік стандарттарының кітабын шығару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ұйымдардың қызметін тексеруді жүзеге асыру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комиссиясына қатысу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 үлесі бар, ХҚЕС-ке өтпеген заңды тұлғалар бойынша деректер базасын қалыптастыру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 мәселелері бойынша БАҚ-да жариялау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АХС-на көшу мәніне зерттеулермен қамтылуы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ХҚЕСҚС-тің мемлекеттік тілде және/немесе орыс тілінде ресми аударылуын жариялау мақсатында БХҚ-мен бес жыл мерзімге шарт жасасу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нұсқаға сәйкес ХҚЕСҚС-ті ағылшын тілінен мемлекеттік тілге және/немесе орыс тіліне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ақпараттық жүйелерін және міндеттерін сүйемелдеуді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қамтамасыз етумен ақпараттық қауіпсіздікті қамтамасыз етудің бағдарламалық құралдарына техникалық қолдауды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Бағдарламалық-аппараттық құралдар мен жабдықтарға техникалық және жүйелік қызмет көрсетуді, Министрліктің орталық аппаратының ақпараттық жүйелеріне әкімшілік етуді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жинақтаушы, қосалқы бөлшектермен және шығыс материалдарымен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Трафиктің кез келген көлемін қоса алғанда бөлінген желі бойынша Интернет желісіне қатынау қызметтерін aлу (unlimited)</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Мбит/сек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VPDN кызметтерін алу (бөлінген желі бойынша барлық барлық абоненттер үшін хабарласудың бірыңгай нөмірін пайдалана отырып коммутациялық қатынау)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ақпараттық жүйелерінің, техникалық, жүйелік және бағдарламалық қамтымның нақты уақыт режимінде іркіліссіз жұмыс істеуін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ХҚЕС-ке өткен заңды тұлғалардың үлес салмағы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АХС-на көшкен аудиторлық ұйымдардың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арналған республикалық бюджеттің атқарылуы туралы есепті бекітетін ҚР Парламентінің қаулысы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ХҚЕС-ке өткен заңды тұлғалардың үлес салмағы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АХС-на көшкен аудиторлық ұйымдардың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кеден саясатын іске асыру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Құқық бұзушылықтың, алдын алудың тиімді жұмыс істейтін жүйесін қалыптастыру, кедендік шекара арқылы заңсыз өткізілген тауарларды табу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Құқық бұзушылықтың алдын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Контрабандаға және сыбайлас жемқорлыққа қарсы күрес</w:t>
            </w:r>
          </w:p>
        </w:tc>
      </w:tr>
      <w:tr>
        <w:trPr>
          <w:trHeight w:val="1095"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азаматтардың және заңды тұлғалардың өтініштері мен жүгінулерін қарау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бұзушылықтарға әкеп соқтыратын себептер мен жағдайларды жою мақсатында заңнамалық және нормативтік құқықтық актілерге енгізілген толықтырулар және өзгерістердің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тәуекел санатына жатқызылған сыртқы экономикалық қызметке қатысушылардың үлесін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сыртқы экономикалық қызметінің стратегиялық объектілерін бақылауды шараларды талдау және анықтау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тауарлар мен көлік құралдарын контрабандалық және контрафакттлік өткізудің жолын кесу жөніндегі республикалық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Есірткілердің заңсыз айналымының жолын кесу жөніндегі халықаралық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сауданың кедендік статистикасын жүргізу, жыл сайын есептерді дайындау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үйрету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 саласындаға құқық бұзушылықтардың алдын алуға бағытталған қаржы полициясы органдарымен бірлесіп іс-шараларды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органдардың лауазымды тұлғалары тарапынан құқық бұзушылықтарды ескерту жөніндегі қабылданған шаралардың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арқылы құқық бұзушылықтардың алдын-алу шеңберінде ҚР заңнамаларындағы жаңашылдық немесе өзгерістерді түсіндіруге бағытталған құқықтық насихатты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негізделген пост-кедендік бақылау операциялардың жалпы санынан пайыз ретінде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Тәуекелдерге негізделген аудит нәтижесі бойынша есептелген қосымша мемлекеттік кірістердің өсуі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залал сомасын өндіріп алуды ұлғайту, 2008 жылға қатысты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кеден кірісті мен төлемдері түсімдерінің жоспарлаған көлемін орындау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орталық аппаратының бір қызметкерін ұстауға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кедендік рәсімдерді стандарттау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Кедендік бақылау комитетінің ақпараттық жүйелердің жұмыс істеуін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Құқық бұзушылықтың, алдын алудың тиімді жұмыс істейтін жүйесін қалыптастыру, кедендік шекара арқылы заңсыз өткізілтен тауарларды табу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Қылмыстық және әкімшілік өндірістердің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Контрабандаға және сыбайлас жемқорлыққа қарсы күрес</w:t>
            </w:r>
          </w:p>
        </w:tc>
      </w:tr>
      <w:tr>
        <w:trPr>
          <w:trHeight w:val="825"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кедендік декларацияларды ресімдеу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декларация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тексеріп қарау кезінде есірткі құралдарын өткізудің фактілерін анықтау орташа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тауарлар мен көлік құралдарын контрабандалық және контрафактілік өткізудің жолын кесу жөніндегі республикалық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Есірткілердің заңсыз айналымының жолын кесу жөніндегі халықаралық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қызметкерлерінің кәсіби деңгейін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тілге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негізделген пост-кедендік бақылау операциялардың жалпы санынан пайыз ретінде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Тәуекелдерге негізделген аудит нәтижесі бойынша есептелген қосымша мемлекеттік кірістердің өсуі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өтудің орташа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8 дейін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6 дейін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4 дейін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r>
      <w:tr>
        <w:trPr>
          <w:trHeight w:val="108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бір қызметкерін бір жылға ұстауға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жылмен салыстырғанда сотпен қаралмаған қылмыстық істердің көбейту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шығарылған ақтайтын үкімдер сандарының азаюы және қылмыстық істердің қайта өндіріске жіберілуі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қарамаған қылмыстық істердің үлесін 2007 жылмен салыстырғанда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тоқтатылған істердің үлесін 2007 жылмен салыстырғанда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Кедендік бақылау комитетінің ақпараттық жүйелердің жұмыс істеуін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алып жүруді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284 596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 компьютерлер, 1330 принтер, 200 серверлермен ақпараты сақтаумен мұрағаттаудың қондырғыларын, желілердің телекомуникациалық жабдықтарының, деректерді беру - 94 спутниктік стансасы, 140 маршрутизаторлар, 39 радиомодемдерді жүйелік-техникалық қолдау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rPr>
                <w:rFonts w:ascii="Times New Roman"/>
                <w:b w:val="false"/>
                <w:i w:val="false"/>
                <w:color w:val="000000"/>
                <w:sz w:val="20"/>
              </w:rPr>
              <w:t xml:space="preserve">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материалдарын сатып алу (қосалқы бөлшектер, есте сақтау карталары, магниттік тасымалдағыштар, жүйелік фильтрлер және т.б.)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байланыс арналарын, оның ішінде 21 жер үсті байланыс арналарын, 170 спутниктік байланыс арналарын төлеу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543 688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алып жүруді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 аумақтық кеден органының ақпараттық жүйесін жүйелік-техникалық қолдауға орташа шығыстар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аумақтық бөлімшеге шығыс материалдарын сатып алуға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арналары бойынша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аумақтық кеден бөлімшесіне ақпараттық жүйелерді алып жүруге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кезінде кедендік ресімдеу үшін қажетті құжаттар электронды түрде берілетін электронды декларациялау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Салықтардың және, бюджетке төленетін басқа да төлемдердің түсуін қамтамасыз ету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Салықтардың толық түсуін салықтық әкімшілендіруді жақсарту жолымен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Салық төлеушілерді салықтық бақылаумен қамтуды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Қоғамның салық мәселелерінде ақпараттанғандығын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 мен салық салуға байланысты объектілерді (болжамды санда)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салық режимдері (АСР) бойынша, жеке кәсіпкерлерге және ауыл шаруашылығы өнімдерін өндіруші заңды тұлғалар үшін берілетін патенттердің орташа болжамды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өткізумен және (немесе) тиеп-жөнелтумен айналысатын кәсіпорындарға берілетін ілеспе жүкқұжаттардың орташа болжамды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2 126 534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1 618 272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1 441 270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берешегінің жоқтығы (бар болуы) туралы берілетін анықтамалардың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486 686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жеке шоттан көшірмелер берудің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салық есептілігін қабылдаудың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9 323 167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6 847 918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9 586 043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9 729 834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салықтардың төленген сомаларының, бюджетке төленетін басқа да төлемдердің, өсімақылардың есептелуі мен қайтарылуын жүргізудің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өнімдеріне (шарап материалдары мен сырадан басқа) есепке алу-бақылау маркілерін берудің орташа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акциздік өнім мен мазуттың кейбір түрін өндірушілер мен импорттаушылардың тауарларына жеке сәйкестендіру нөмірін берудің (ЖСН)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Лотореялар (мемлекеттік (ұлттық) тен басқа) ұйымдастыру және жүргізу бойынша қызмет түрін жүзеге асыруға берілетін лицензиялардың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алкоголь, темекі өнімдерінің өндірісіне, этил спирті мен алкоголь өнімдерін импорттауға берілетін лицензиялардың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Зауыттың қуаты, темекі өнімдерінің өндірісі ұлғайған кезде келісу пастпорттарының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нәтижелі тексерулердің үлес салмағын ұлғайту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салық төлеушілерінің кешенді жоспарлы салық тексерулердің санын төмендету қарқыны (жыл сайынғы тексеру жоспарға сәйкес)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салық міндеттемелері жоқ және болмашы немесе орташа дәрежелі тәуекел санатына жататын шағын кәсіпкерлік субъектілерінің тарату тексерулерді жүргізу мерзімін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салықтардың соммаларының (өндіріп алуға үмітсіз бересінің есепке алмағанда, бересінің соммасына қосылған) өндіріп алу үлес салмағын өсіру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бюджеттің табыстарының жалпы көлеміндегі, өндіріп алуға үмітсіз бересіні есепке алмағанда (жалған кәсіпкерлік белгілері бар, салық төлеушілерінің салық тексерулерінің нәтижелері бойынша) салық түсімдері бойынша бересінің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комитетінің құзыретіне кіретін республикалық және жергілікті кіріс болжамының орындалуы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Қоғамның салық мәселелері бойынша хабардарлық деңгейін арттыру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Қоғамның салық мәселелерінде ақпараттанғандығын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стандарттарын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4 752 516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1 277 285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11 797 807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12 023 307</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мәселелері бойынша хабардарлық деңгейін арттыру (сауалнама нәтижелері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есептеуді оңайлату-жылына салық есептілігін дайындауға және тапсыруға кететін орташа уақыты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 төмен болмауы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Бланкалық өнімдер мен бақылау-кассалық машиналарының пломбаларымен қамтамасыз ету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есептілігі бланкілерімен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23 024 029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27 825 802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17 154 013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26 461 930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үшін бланкілермен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3 574 388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Бақылау-кассалық машиналарына пломбалар әзірлеу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 пломбалар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 өнімдерінің қол жетімділігіне қанағаттану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1 бірлігіне жұмсалатын шығындар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 төмен болмауы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бюджеттің атқарылуына қызмет көрсетуді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атқарылу сапасын жақсарту және Қазақстан Республикасы Ұлттық қорының активтерін ұлғайту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мекемелердің бюджеттерінің атқарылуына жеке шоттарына қазынашылық қызмет көрсету сапасын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Қазынашылықтың ақпараттандыру жүйесінің жетілдіру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Қайтаруға, есептеуге, түсімдерді шегеруге арналған қайта өңделген төлем құжаттар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216 056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шоттар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мемлекеттік мекемелердің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жүргізген төлемдерінің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тіркелген азаматтық-құқықтық мәмілелерінің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жоспарларға өзгерістер енгізу туралы енгізілген анықтамалар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487 446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пен Ұлттық қор кірісіне түскен қайта өңделген төлем құжаттарының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9 381 021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9 670 009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ҚБШ-ның жалпы қалдығына бюджет қаражатының уақытша бос қалдықтарын тарту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салымдарға (депозиттерге) бос бюджет қаражатын орналастыруға бюджетті атқару бойынша жергілікті уәкілетті органдарды тарту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юджеттік заңнамада белгіленген мерзімдер ішінде өткізілген қаржылық құжаттар (төлем қаражаттары)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заңнамада белгіленген мерзімдерде мемлекеттік мекемелер мен басқа органдарға есептілік нысандарын беру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заңнамада белгіленген мерзімдерде қаражатты ҰҚ ҚБШ-нан Үкімет шоттарына аудару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мен мемлекеттік мекемелер арасында берілетін қызметтермен қанағаттану деңгейі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қаржылық құжаттарын қайта өңдеу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транзакция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қаржылық құжаттарын қайта өңдеу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сатып алу рәсімдерін жүзеге асырумен мемлекеттік қаржы ресурстарының тиімді пайдалануын бақылау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атқарылу сапасын жақсарту және Қазақстан Республикасы Ұлттық қорының активтерін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бюджет қаржысын пайдалану кезінде қаржылық бұзушылықтардың алдын алу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Мемлекеттік бюджет қаржысын пайдалану кезінде қаржылық бұзушылықтарды бұлтартпау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Тәуекелдерді басқару жүйесіне көшу жолымен бақылау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жүйесін автоматтандыру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объектілер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материалдарының сапасын көтеру (мемлекеттік қаржылық бақылау стандарттарын сақтау)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және мониторинг жүйесін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топтары бойынша объектілерді бөлу өлшемдерін әзірлеу мен талдамалы және тәуекелдер топтары бойынша бақылау объектілерін іріктеу және мониторингтеу жүйесін автоматтандыру үшін әдістемелік негізді дайындау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шығыстарындағы бұзушылықтардың үлес салмағының төмендеуі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автоматтандыру жүйесін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Банкроттық рәсімдерін жүргізу кезеңдегі тиімділікті арттыру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Банкроттық саласындағы реттеу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Заңды тұлғалардың банкроттық механизмін жетілдіру және төлеу қабілеті жоқ ұйымдарды қаржылық-экономикалық сауықтыру деңгейін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Тиімсіз шаруашылық жүргізуші субъектілердің оңалту және жою</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берушілердің талаптарын қанағаттандыру, тиімсіз менеджментті жою, сондай-ақ жаңа технологиялар мен ішкі қайта ұйымдастырудың түрлі нысандарын қолдана отырып, өндірісті дамыту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Оналту рәсімдерін жүргізу нәтижесінде төлем қабілеттілігін қалпына келтірген кәсіпорындардың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Рентабелділігі төмен шаруашылық субъектілерін сауықтыру және төлем қабілеттілігін қалпына келтіру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қабілеті қайта қалпына келтірілетін кәсіпорындардың үлесін ұлғайту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мүлікті басқару саласындағы мемлекеттік саясатта іске асыру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меншікті басқару жүйесінің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Республикалық мемлекеттік заңды тұлғаларға бекітілген мүлікті тиімді пайдалану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Республикалық мемлекеттік заңды тұлғаларға бекітілген мемлекеттік мүлікті оңтайландыру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тұлғалардың мүлікті тиімді және мақсатты пайдалануын тексерулермен қамту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мемлекеттік органдардың басқарушылық шешімдер қабылдау мақсатында мемлекеттің қатысуы бар заңды тұлғалардың меншікті басқару тиімділігіне кешенді мониторинг жүргізу және экономиканың стратегиялық маңызы бар салаларындағы мемлекеттік меншікті мониторингілеу нәтижесінде алынған ақпаратпен қамтамасыз етілуі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шығарылған объектілердің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сатылған объектілердің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объектілердің санына шаққанда берілген объектілердің пайызы (сату, сенімгерлік басқаруға, жалға, заңды тұлғалардың теңгеріміне, концессияға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балансына, жалға беруге, сенімгерлік басқармаға, жекешелендіруге беру үшін табылған мүліктің жалпы санынан артық, пайдаланбайтын немесе тиімсіз пайдаланатын шығарылу пайызы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3аңсыз табыстарды жария ету (жылыстату) мен терроризмді қаржыландыруға қарсы іс-әрекеттер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заңдардан туындайтын өзге де нормативтік құқықтық актілерді қабылдау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субъектілеріне қаржы мониторингін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мониторингінің Бірыңғай ақпараттық талдамалы жүйесін КӨРУ және дамыту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толық көлемінде орындау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субъектілерінің түрлерін қаржы мониторингі жүйесімен қамту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5675"/>
        <w:gridCol w:w="990"/>
        <w:gridCol w:w="830"/>
        <w:gridCol w:w="1093"/>
        <w:gridCol w:w="848"/>
        <w:gridCol w:w="849"/>
        <w:gridCol w:w="829"/>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 тартуды ұйымдастыру және кейіннен халықаралық қаржы ұйымдарына жіберу үшін жылдық аудиторлық есептерді алу</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жобалардың болжалды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туралы келісімдерде көзделген Қазақстан Республикасы міндеттемелерін уақтылы және толық орындау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Аудиттен еткен инвестициялық жобалар санының, аудитке жататын инвестициялық жобалар санына қатысы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инвестициялық тартымдылығын арттыруға жәрдемдесу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4703"/>
        <w:gridCol w:w="1044"/>
        <w:gridCol w:w="923"/>
        <w:gridCol w:w="1388"/>
        <w:gridCol w:w="903"/>
        <w:gridCol w:w="1125"/>
        <w:gridCol w:w="1025"/>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және әрекетсіз, оның ішінде активі жоқ борышкерлерді тарату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Банкроттық саласындағы реттеу тиімділігін арттыру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Заңды тұлғалардың банкроттығы тетіктерін жетілдіру және төлемге қабілетсіз ұйымдарды қаржылық-экономикалық сауықтыру деңгейін арттыру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Тиімсіз шаруашылық жүргізуші субъектілердің оңалту және жою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ұйымдардың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тарату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борышкерлерді тарату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тарату» (Doing Business көрсеткіші) индикаторы бойынша Қазақстанның көзқарасын төмендеуін болдырмау және (немесе) жақсарту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көзқарас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(болжамдалатын)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w:t>
            </w:r>
          </w:p>
        </w:tc>
      </w:tr>
      <w:tr>
        <w:trPr>
          <w:trHeight w:val="30" w:hRule="atLeast"/>
        </w:trPr>
        <w:tc>
          <w:tcPr>
            <w:tcW w:w="0" w:type="auto"/>
            <w:vMerge/>
            <w:tcBorders>
              <w:top w:val="nil"/>
              <w:left w:val="single" w:color="cfcfcf" w:sz="5"/>
              <w:bottom w:val="single" w:color="cfcfcf" w:sz="5"/>
              <w:right w:val="single" w:color="cfcfcf" w:sz="5"/>
            </w:tcBorders>
          </w:tcP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мерзіміне дейін таратылған кәсіпорындардың үлесі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4641"/>
        <w:gridCol w:w="1084"/>
        <w:gridCol w:w="923"/>
        <w:gridCol w:w="1387"/>
        <w:gridCol w:w="883"/>
        <w:gridCol w:w="1125"/>
        <w:gridCol w:w="1066"/>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әзірлеуді немесе түзетуді сондай-ақ қажетті сараптама жүргізуді қаржыландыру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негіздемесін дайындау және сараптау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4302"/>
        <w:gridCol w:w="854"/>
        <w:gridCol w:w="1335"/>
        <w:gridCol w:w="1155"/>
        <w:gridCol w:w="1136"/>
        <w:gridCol w:w="1055"/>
        <w:gridCol w:w="1117"/>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Қазақстан Республикасының үлесін қолдау үшін төлемдерді жүзеге асыру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Қазақстан Республикасының үлесін қолдау үшін төлемдерді жүзеге асыру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инвестициялық тартымдылығын арттыру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толық көлемінде орындау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жарғылық капиталына мемлекеттің қатысу көлемі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4313"/>
        <w:gridCol w:w="853"/>
        <w:gridCol w:w="1313"/>
        <w:gridCol w:w="1173"/>
        <w:gridCol w:w="1153"/>
        <w:gridCol w:w="101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бюджеттік инвестициялық жобалардың мониторингін жүргізу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455"/>
        <w:gridCol w:w="795"/>
        <w:gridCol w:w="1318"/>
        <w:gridCol w:w="1341"/>
        <w:gridCol w:w="1157"/>
        <w:gridCol w:w="1083"/>
        <w:gridCol w:w="1249"/>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Кинологиялық орталығын ұстауды қамтамасыз ету. Қазақстан Республикасының кеден органдарын асыл тұқымды қызметтік-іздестіру иттерімен, құрғақ азықпен, ветеринарлық-медициналық препараттармен және қоспалармен, вакциналармен, керек-жарақтармен, жарылғыш және есірткі заттарына (құралдарына) ұқсатқыштармен қамтамасыз ету. Кеден органдары үшін есірткі құралдарының заңсыз айналымын анықтау және жолын кесу мақсатында есірткі құралдарын, жарылғыш заттарды және қару-жарақты іздеуге арналған қызметтік-іздестіру иттерімен маман-кинологтарды оқыту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жарылғыш заттар мен валюталарды іздеуге маман - кинологтарды даярлау (3 айлық оқу курсы)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жарылғыш заттар мен валюталарды іздеуге маман - кинологтарды қайта даярлау (1 айлық оқу курсы)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базасында иттерді өсіру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Контрабанданы анықтау және алдын алу мақсатында жұмыс барысында қызметтік иттерді пайдаланатын дайындалған мамандар санын арттыру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бір кинологын дайындауға арналған шығынның шартты құны (3 айлық оқу курсы)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30" w:hRule="atLeast"/>
        </w:trPr>
        <w:tc>
          <w:tcPr>
            <w:tcW w:w="0" w:type="auto"/>
            <w:vMerge/>
            <w:tcBorders>
              <w:top w:val="nil"/>
              <w:left w:val="single" w:color="cfcfcf" w:sz="5"/>
              <w:bottom w:val="single" w:color="cfcfcf" w:sz="5"/>
              <w:right w:val="single" w:color="cfcfcf" w:sz="5"/>
            </w:tcBorders>
          </w:tc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 қызметтік-іздестіру итті ұстауға арналған шығындардың шарттық құны (өсіруге, тамаққа, вакциналарға және т.б. арналған шығындар)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орталықта үйретуден өткен қызметтік-іздестіру иттерін пайдалану нәтижесінде ұсталған есірткілердің пайызы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4504"/>
        <w:gridCol w:w="894"/>
        <w:gridCol w:w="1398"/>
        <w:gridCol w:w="1217"/>
        <w:gridCol w:w="1197"/>
        <w:gridCol w:w="1118"/>
        <w:gridCol w:w="1158"/>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бағдарламаның әкімшілері, облыстардың, Астана және Алматы қалаларының жергілікті атқарушы органдары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r>
      <w:tr>
        <w:trPr>
          <w:trHeight w:val="3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Қазақстан Республикасы Үкіметінің шұғыл шығындарға арналған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Қазақстан Республикасы Үкіметінің соттар шешімдері бойынша міндеттемелерді орындауға арналған резерві</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бойынша, өзге де көзделмеген шығыстарға, сондай-ақ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шешімдеріне сәйкес Қазақстан Республикасы Үкіметінің резервінен қаражат бөлуді қамтамасыз 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 бойынша міндеттемелерді орындауға Қазақстан Республикасы Үкіметінің шешімдеріне сәйкес Қазақстан Республикасы Үкіметінің резервінен қаражат бөлуді қамтамасыз 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шешімдеріне сәйкес Қазақстан Республикасының Үкіметі резервінен уақтылы қаражат бөлу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толық көлемінде орындау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тұрақтылығы мен орнықты дамуын қамтамасыз 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5303"/>
        <w:gridCol w:w="958"/>
        <w:gridCol w:w="1051"/>
        <w:gridCol w:w="1051"/>
        <w:gridCol w:w="1071"/>
        <w:gridCol w:w="1071"/>
        <w:gridCol w:w="1022"/>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үшін мемлекеттік кепілдіктер бойынша міндеттемелерді орындау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орындалу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уақтылы және толық орындалуы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толық көлемінде орындау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міндеттемелердің уақтылы және толық орындалуын қамтамасыз ету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5925"/>
        <w:gridCol w:w="974"/>
        <w:gridCol w:w="835"/>
        <w:gridCol w:w="921"/>
        <w:gridCol w:w="897"/>
        <w:gridCol w:w="897"/>
        <w:gridCol w:w="1017"/>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тапшылығын жабуға арналған төмендегі бюджеттерді кредиттеу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шешімдері болған жағдайда қолма-қол ақша тапшылығын жабуға арналған төменгі бюджеттердің кредит беруін ұсыну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өтініміне сәйкес кредит қаражаттарын толық мөлшерде бөлу, бюджеттер бойынша қолма-қол ақша тапшылығын толық жабу үшін кредиттік қаражаттарда жергілікті атқарушы органдардың талаптарын 100 % қамтамасыздаңдыру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тапшылығын жабуға арналған жергілікті бюджеттерге бюджеттік кредиттерді уақтылы бөлу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бюджеттер бойынша қолма-қол ақша тапшылығын 100 % жабу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5919"/>
        <w:gridCol w:w="973"/>
        <w:gridCol w:w="849"/>
        <w:gridCol w:w="938"/>
        <w:gridCol w:w="910"/>
        <w:gridCol w:w="916"/>
        <w:gridCol w:w="1037"/>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Қарыздар бойынша сыйақыларды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Қарыздарды орналастырғаны үшін комиссиялар төлеу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үкіметтік қарыздар бойынша сыйақылар (мүдделер), комиссиялық және басқа да төлемдер төлеу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қажеттілігіне сәйкес бюджет тапшылығын қаржыландыру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үкіметтік қарызға қызмет көрсету жөніндегі міндеттемелерді уақтылы және толық орындауы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қарыздарға қызмет көрсету бойынша міндеттемелерді орындау, уақыты өткен төлемдердің болмауы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қаржыландырудың уақытылығы  және толықтығы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5866"/>
        <w:gridCol w:w="964"/>
        <w:gridCol w:w="970"/>
        <w:gridCol w:w="910"/>
        <w:gridCol w:w="887"/>
        <w:gridCol w:w="887"/>
        <w:gridCol w:w="1007"/>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Республикалық бюджеттен сыртқы қарыздарды бірлесіп қаржыландыру есебінен</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Сыртқы экономикалық қызмет қатысушыларының мүдделері үшін кедендік рәсімдерді халықаралық стандарттарға сәйкес үйлестіру және бір ізге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 (ТЭО әзірлеуді қоса алғанда)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243 408</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 кеден қызметін ұйымдастыру және реформалау әдістеріне, жаңа кеден рәсімдеріне, ақпаратты, статистиканы талдау, тәуекелді басқару әдістеріне және басқаға оқыту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таныстырмалы және оқыту сапарлары мен турлар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12 870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оқулықтарды сатып алу және мерзімдік сонымен бірге оқу шығарылымдарға жазылу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 тауарларын сатып алу (арнаулы жабдықтар)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144 840</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Басқаша тауарлар сатып алу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өтудің орташа уақытын қысқарту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8 дейін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6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4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халықаралық стандарттарға сәйкес стандарттау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іс жүзінде тексерудің пайызын қысқарту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ресімдеуге қажетті құжаттардың саны (кеден органдарының құзыретінде)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vMerge/>
            <w:tcBorders>
              <w:top w:val="nil"/>
              <w:left w:val="single" w:color="cfcfcf" w:sz="5"/>
              <w:bottom w:val="single" w:color="cfcfcf" w:sz="5"/>
              <w:right w:val="single" w:color="cfcfcf" w:sz="5"/>
            </w:tcBorders>
          </w:tcP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мен ресімдеу үшін қажетті автоматтандырылған бизнес-процесстерді жаңғырту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СЭҚ-қа қатысушылардың және басқа мүдделі тұлғалардың көрсетілетін кедендік қызмет көрсетулеріне қанағаттану деңгейі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5934"/>
        <w:gridCol w:w="975"/>
        <w:gridCol w:w="838"/>
        <w:gridCol w:w="923"/>
        <w:gridCol w:w="898"/>
        <w:gridCol w:w="898"/>
        <w:gridCol w:w="101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тұлғаларға тіркелген мемлекеттік мүлікті оптимизациялау, мемлекеттік меншік Тізілімін жүргізу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объектілердің пайызын (сату, сенімділік басқарымға беру, жалға, заңды тұлғалардың балансына, концессияға) тұтас пайдалануға берілген объектілерді мақсаты бойынша пайдаланбау объектілер көлеміне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объектілердің санына сатылған объектілердің пайызы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мен мекемелердің, жарғылық капиталына мемлекеттің қатысы бар заңды тұлғалардың Тізілімінде тіркелген есепке алу объектілерінің көлемі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шығарылған объектілердің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объектілері бойынша бұйрықтар саны (тіркеуге, алып тастауға, деректерді өзгертуге)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сатылған объектілердің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жататын есепке алу объектілерінің проценті (мемкәсіпорын, АҚ, ЖШС) қаржылық ақпарат тізіліміне берілетін талдау нәтижелері (қайта ұйымдастыру, тарату, жекешелендіру)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объектілердің пайызын (сату, сенімділік басқарымға беру, жалға, заңды тұлғалардың балансына, концессияға) тұтас пайдалануға берілген объектілерді мақсаты бойынша пайдаланбау объектілер көлеміне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объектілердің санына сатылған объектілердің пайызы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 тиімді басқару мақсатында Тізілім деректерін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bl>
    <w:p>
      <w:pPr>
        <w:spacing w:after="0"/>
        <w:ind w:left="0"/>
        <w:jc w:val="both"/>
      </w:pPr>
      <w:r>
        <w:rPr>
          <w:rFonts w:ascii="Times New Roman"/>
          <w:b w:val="false"/>
          <w:i w:val="false"/>
          <w:color w:val="ff0000"/>
          <w:sz w:val="28"/>
        </w:rPr>
        <w:t xml:space="preserve">      Ескерту. 017 бюджеттік бағдарламасы алып тасталды - ҚР Үкіметінің  2010.12.27 </w:t>
      </w:r>
      <w:r>
        <w:rPr>
          <w:rFonts w:ascii="Times New Roman"/>
          <w:b w:val="false"/>
          <w:i w:val="false"/>
          <w:color w:val="ff0000"/>
          <w:sz w:val="28"/>
        </w:rPr>
        <w:t>№ 1419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827"/>
        <w:gridCol w:w="958"/>
        <w:gridCol w:w="819"/>
        <w:gridCol w:w="902"/>
        <w:gridCol w:w="876"/>
        <w:gridCol w:w="876"/>
        <w:gridCol w:w="1001"/>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«Тұрғынүйқұрылысбанкі» ЖАҚ жеңілдікті тұрғын үй кредиттерін алған азаматтар үшін теңгенің бос өзгермелі айырбас бағамы режиміне көшудің әлеуметтік салдарын жұмсарту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айырманы төлеу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тұрғын үй несиелерін алған азаматтарды мемлекеттік қолдауды қамтамасыз ету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көлемінің бекітілген бюджетке проценті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айырмасын төлеудің толықтығы мен сапасын қамтамасыз ету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5950"/>
        <w:gridCol w:w="978"/>
        <w:gridCol w:w="851"/>
        <w:gridCol w:w="926"/>
        <w:gridCol w:w="901"/>
        <w:gridCol w:w="901"/>
        <w:gridCol w:w="1022"/>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 Жобалардың жобалық-сметалық құжаттамасын әзірлеу</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бөлімшелерінің әкімшілік ғимараттарына күрделі жөндеу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органдары ғимараттарының және әкімшілік ғимараттары үй-жайларын күрделі жөндеу бойынша жобалардың сараптамаларын және жобалық-сметалық құжаттамаларды әзірлеу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комитетінің аумақтық бөлімшелерінің әкімшілік ғимараттарына күрделі жөндеу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әкімшілік ғимараттарына күрделі жөндеу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мен кедендік инфрақұрылым объектілеріне күрделі жөндеу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және жекешелендіру комитетінің аумақтық бөлімшелерінің әкімшілік ғимараттарына күрделі жөндеу жүргізу, жобалық-сметалық құжаттаманы әзірлеу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бөлімшелерінің әкімшілік ғимараттарына күрделі жөндеу жоспарланған жұмыс көлемін уақтылы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транзакция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есептеуді оңайлату-жылына салық есептілігін дайындауға және тапсыруға кететін орташа уақыты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сатылған объектілердің проценті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департаменттерінің (Кедендердің) бір объектісінің ғимараттары мен құрылыстарының күрделі жөндеуіне шығындардың шартты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комитетінің аумақтық бөлімшелерінің әкімшілік ғимараттарында күрделі жөндеу жұмыстары бойынша жоспарланған жұмыс көлемін уақтылы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комитетінің аумақтық бөлімшелерінің әкімшілік ғимараттарында күрделі жөндеу жұмыстары бойынша жоспарланған жұмыс көлемін уақтылы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комитетінің аумақтық бөлімшелерінің әкімшілік ғимараттарында күрделі жөндеу жұмыстары бойынша жоспарланған жұмыс көлемін уақтылы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және жекешелендіру комитетінің аумақтық бөлімшелерінің әкімшілік ғимараттарында күрделі жөндеу жұмыстары бойынша жоспарланған жұмыс көлемін уақтылы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5943"/>
        <w:gridCol w:w="977"/>
        <w:gridCol w:w="849"/>
        <w:gridCol w:w="924"/>
        <w:gridCol w:w="909"/>
        <w:gridCol w:w="909"/>
        <w:gridCol w:w="1021"/>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 комитеттерді және олардың аумақтық бөлімшелерін материалдық-техникалық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 комитеттерді және олардың аумақтық бөлімшелерін ақпараттық-техникалық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 қажетті техникамен, жабдықтармен, техникалық және автокөлік құралдарымен, бағдарламалық өнімдермен жарақтандыру. Аспаптарды, зертханалық жабдықтарды және өзге тауарларды сатып алу. Асыл тұқымды иттерді сатып алу.</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комитетінің аумақтық бөлімшелері үшін әкімшілік ғимараттар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комитеті және оның аумақтық бөлімшелері үшін қызметтік автокөлік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комитетінің орталық аппараты мен аумақтық бөлімшелерін қажетті техникамен, жабдықпен және жиһазбен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комитетінің орталық аппараты мен аумақтық бөлімшелерін қажетті техникамен, жабдықпен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сараптама жүргізуге арналған құралдар мен зертханалық жабдықтарды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 жылдарда жаңа салынған кедендік бақылау объектілеріне үшін негізгі құралдарды сатып алу (офис жиһаздары, сейфтер және де басқа)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«СЭЗ Бурабай» кеден бекетіне негізгі құралдарды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комитетіне және оның аумақтық органдарына негізгі құралдарды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 мен Орталық аппарат үшін негізгі жабдықты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 үшін әкімшілік ғимараттар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және жекешелендіру комитеті мен оның аумақтық органдары үшін компьютерлік жабдықты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және жекешелендіру комитеті мен оның аумақтық органдары үшін ұйымдастыру техникасы мен жабдықты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борышкерлермен жұмыс комитетінің орталық аппараты және аумақтық органдары үшін негізгі құралдарды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 мониторингі комитетін және оның аумақтық бөлімшесін қажетті техникамен, жабдықпен және жиһазбен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бақылаудың техникалық құралдарын сатып алу (кеден бекеттерін түгел жарақтандыру)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бақылаудың техникалық құралдарын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дайындау үшін пайдаланылатын шикізатты сәйкестендіру үшін жабдық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бөлімшелерін жеке меншік ғимаратпен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 қызметтік автөкөлікпен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үшін жоспарланған жабдықтарды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 мониторингі комитетін және оның аумақтық бөлімшесін қажетті жиһаз, техника және жабдықпен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комитетінің орталық аппараты мен аумақтық бөлімшелерін жаңа компьютерлік жабдықпен техникалық жарақтандыру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2 953 332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827"/>
        <w:gridCol w:w="958"/>
        <w:gridCol w:w="819"/>
        <w:gridCol w:w="902"/>
        <w:gridCol w:w="876"/>
        <w:gridCol w:w="876"/>
        <w:gridCol w:w="1001"/>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өңірлік кеден зертханасын ұстау, зерттеу мүмкіндіктерін кеңейту, тауарлардың кодтарын Сыртқы экономикалық қызметтің Тауарлық номенклатурасына сәйкес дұрыс анықтау, тарифтік және тарифтік емес реттеу шараларын дұрыс қолдану, бюджетке кедендік төлемдердің түсуін қамтамасыз ету, сапасыз тауарларды әкелуден және радиациялық-қауіпті жүктердің транзитінен қорғау, кеден органдары қызметкерлерінің радиологиялық қағынуының деңгейін бақылау жөніндегі жұмыстарды жүргізу (жеке дозиметриялық бақылау)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Сыртқы экономикалық қызметтің Тауарлық номенклатурасына сәйкестігін дұрыс жіктеу үшін Қазақстан Республикасының кедендік шекарасы арқылы өткізілетін тауарлардың сапалы құрамын анықтау үшін зерттеулер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 үшін радиациялық қауіпті және улы жүктердің, сапасыз, жасанды өнімдерді әкелуден және транзитінен қорғау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сараптаманы өткізуге арналған шығынның шартты құны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сараптама жүргізу нәтижесі бойынша бюджетке кедендік төлемдер мен салықтардың қосымша түсуі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кедендік шекарасынан өтетін тауарлардың сапалық құрамы бойынша сараптамалық қорытындылар беру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5941"/>
        <w:gridCol w:w="977"/>
        <w:gridCol w:w="839"/>
        <w:gridCol w:w="928"/>
        <w:gridCol w:w="909"/>
        <w:gridCol w:w="909"/>
        <w:gridCol w:w="1029"/>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сыйлықақылар төлеу</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 жинақ ақшасы туралы» Қазақстан Республикасының 2000 жылғы 7 желтоқсандағы Заңына сәйкес Қазақстан Республикасында тұрғын үй жинақ жүйесін дамытуды мемлекеттік қолдауды қамтамасыз ету</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 көлемі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көлемінің бекітілген бюджетке проценті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жинақ банктеріне қосымша салымшылар тарту нәтижесінде тұрғын үй-жинақтау жүйесін дамыту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төлеудің толықтығы мен сапасын қамтамасыз ету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5877"/>
        <w:gridCol w:w="966"/>
        <w:gridCol w:w="827"/>
        <w:gridCol w:w="912"/>
        <w:gridCol w:w="884"/>
        <w:gridCol w:w="889"/>
        <w:gridCol w:w="1009"/>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комитетінің Алматы және Атырау қалаларындағы оқу-әдістемелік орталықтарын ұстау. Кеден органдарына жаңадан қабылданған қызметкерлерді оқытуды ұйымдастыру, сондай-ақ кеден органдарының лауазымды тұлғаларын қайта даярлау мен біліктілігін арттыру. Қазақстан Республикасы кеден қызметінің негізгі қызметі бойынша оқу-әдістемелік материалдарды дайындау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органдарына жаңадан қабылданған қызметкерлерді оқыту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тұлғаларын қайта даярлау мен біліктілігін арттыру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бекеттерінде қызмет атқару барысында, кедендік ресімдеу мен кедендік бақылауды жүргізу кезінде алынған теориялық білімді қолдану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бір қызметкерін бастапқы оқыту мен біліктілігін арттыруға шығындардың шартты құны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101 541</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біліктілік талаптарына  сәйкес өзінің қызметтік міндеттерін тиімді орындап және кәсіби шеберлігін жетілдіру үшін, теориялық және тәжірибелік білімді, кәсіби қызметі саласындағы шеберлікті және дағдыны жаңарту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947"/>
        <w:gridCol w:w="978"/>
        <w:gridCol w:w="850"/>
        <w:gridCol w:w="930"/>
        <w:gridCol w:w="910"/>
        <w:gridCol w:w="894"/>
        <w:gridCol w:w="1021"/>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объектілерінде жалғастырылып жатқан құрылыс жұмыстары, жобалық-сметалық құжаттарды өңдеу және бекіту, техникалық-экономикалық жобаларды дәлелдеу, Қазақстан Республикасы аймақтарында кедендік бақылау объектілерінің құрылысын аяқтау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Сыртқы экономикалық қызмет қатысушыларының мүдделері үшін кедендік рәсімдерді халықаралық стандарттарға сәйкес үйлестіру және бір ізге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Маңғыстау және Алматы облыстарындағы объектілердің құрылысын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Бірыңғай бақылау-өткізу пунктінің жобалау-сметалық құжаттамасын әзірлеу, Мемлекеттік сараптамадан өткізу және құрылысын бастау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Жамбыл және Алматы облыстарында кеден бекеттерін қайта жаңарту жобасы бойынша жобалау-сметалық құжаттама әзірлеу, Мемлекеттік сараптамадан өткізу және құрылысын бастау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кеден бекетінің жобалау-сметалық құжаттамасын әзірлеу, Мемлекеттік сараптамадан өткізу және құрылысын бастау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«Нововоскресеновка» Бірыңғай бақылау-өткізу пунктінің құрылысын аяқтау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Маңғыстау, Оңтүстік Қазақстан, Шығыс Қазақстан облыстарында тез тұрғызылатын қызметтік тұрғын үйлердің жобалау-сметалық құжаттамасын әзірлеу, Мемлекеттік сараптамадан өткізу және құрылысын бастау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инженерлік қамтамасыз ете отырып, 18 пәтерлі тұрғын үйлердің жобалау-сметалық құжаттамасын әзірлеу, Мемлекеттік сараптамадан өткізу және құрылысын бастау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Кедендік бақылау департаменті (Кеден) ғимараттары мен құрылымдарының құрылысын салуға арналған шығындардың шартты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СЭҚ-қа қатысушылардың және басқа мүдделі тұлғалардың көрсетілетін кедендік қызмет көрсетулеріне қанағаттану деңгейі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аудандарындағы кеден органдарының қызметкерлерін тұрғын үймен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5934"/>
        <w:gridCol w:w="975"/>
        <w:gridCol w:w="838"/>
        <w:gridCol w:w="923"/>
        <w:gridCol w:w="898"/>
        <w:gridCol w:w="898"/>
        <w:gridCol w:w="101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Меншікті мониторинг өткізу және оның нәтижелерін пайдалану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субъектілердің кешенді тексеруін ұйымдастыру және жүргізу және мониторинг жүргізу кезінде пайда болған ұсыныстарды іске асыру бойынша іс-шараларды жүзеге асыру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меншікті басқару жүйесінің тиімділігін арттыру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Меншікті мониторингілеу жүйесін дамыту және оның нәтижелерін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 мониторингілеу жүргізілетін стратегиялық маңызы бар жалпы Тізілім объектілерінен экономиканың салаларындағы тексерілген  мемлекеттік меншік мониторингі объектілерінің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бағдарламасында көрініс тапқан тапсырмалар бойынша ақпаратты ашудың толықтығы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қабылданған ұсыныстар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 мониторингілеу жүргізілетін стратегиялық маңызы бар жалпы Тізілім объектілерінен экономиканың салаларындағы мемлекеттік меншікті мониторингілеу объектілерінің қызметі бойынша жедел ақпарат беретін ұйымдардың проценті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920"/>
        <w:gridCol w:w="973"/>
        <w:gridCol w:w="835"/>
        <w:gridCol w:w="924"/>
        <w:gridCol w:w="896"/>
        <w:gridCol w:w="890"/>
        <w:gridCol w:w="1017"/>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ақпараттандыру жүйесінің тоқтаусыз және тұрақты жұмыс жасауын қамтамасыз ету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атқарылу сапасын жақсарту және Қазақстан Республикасының Ұлттық қорының активтерін ұлғайту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мекемелердің шоттарын және бюджеттердің орындалуын қазынашылық қамтамасыз етудің сапасын жоғарылату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Қазынашылықтың ақпараттандыру жүйесінің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құжаттардың электрондық құжат айналымы (Қазынашылық - клиент) үшін қазынашылықтың ақпараттық жүйесін мемлекеттік мекемелермен біріктіру пайызы жүйемен қосылу үшін, техникалық жарақтандырудың қажетті деңгейі бар мемлекеттік мекемелермен.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құжаттардың өңделуін және мемлекеттік мекемелердің қызмет көрсету мерзімін қысқарту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6086"/>
        <w:gridCol w:w="963"/>
        <w:gridCol w:w="832"/>
        <w:gridCol w:w="909"/>
        <w:gridCol w:w="885"/>
        <w:gridCol w:w="886"/>
        <w:gridCol w:w="1006"/>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дамыту негізінде кеден органдары қызметінің айқындығы мен тиімділігін қамтамасыз ету. Кеден органдарының автоматтандырылған ақпараттық жүйесін дамыту және жетілдіру, елдің Электронды үкімет инфрақұрылымын құру шеңберінде оның базасында электронды кеден қызметіне көшуді құру және қамтамасыз ету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 құру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Көпфункциональды принтерлерді сатып алу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Серверлерді сатып алу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Маршрутизаторларды сатып алу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Коммутаторлар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Ленталы библиотека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Кластердің дискілі массивін кеңейту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АСКУЭ жабдықтары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Unified Communications (MCS 5100) жүйесін сатып алу және енгізу, Juniper WX  590, WX 60 базасындағы трафиканы оңтайландыру, УПАТС Meridian CS 1000E инсталляциялау, рұксаттың ара-жігін анықтау, Juniper SSJ 140 желі арасындағы экранды енгізу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өнімдерді сатып алу, лицензиялар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және басқа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кеден» ақпараттық жүйесінің компоненттерін дамыту және енгізу («Тәуекелдерді басқаруды селективті бақылау», «ҚР кеден органдарының Web-портал және шлюз», КЭД «Web-декларант»)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АСКУЭ (газ) жүйесін дамыту және енгізу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Инсталляция УПАТС Meridian CS 1000E</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талдау, сыртқы сауданың кедендік статистикасының деректеріне қол жеткізуді ұйымдастыру» бірліктірілген жүйесі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Unified Communications (MCS 5100) жүйесін енгізу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Juniper SSJ 550 желі аралық экранын енгізу, қол жеткізуді шектейтін функциясы бар Маршрут белгілеушілер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Juniper WX  590 базасында трафикті оңтайландыру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«КААЖ-2 БҚҚ» әзірлеу және енгізу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өтудің орташа уақытын қысқарту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8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6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4 дейін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кеден кірісті мен төлемдері түсімдерінің жоспарлаған көлемін орындау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декларациялау, бұл ретте кедендік ресімдеу үшін қажетті құжаттар электронды түрде ұсынылатын болады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мен ресімдеу үшін қажетті негізгі автоматтандырылған бизнес-процестерді жаңғырту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5891"/>
        <w:gridCol w:w="967"/>
        <w:gridCol w:w="828"/>
        <w:gridCol w:w="914"/>
        <w:gridCol w:w="885"/>
        <w:gridCol w:w="885"/>
        <w:gridCol w:w="1011"/>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жүйені дамыту және функционалдығын кеңейту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атқарылу сапасын жақсарту және Қазақстан Республикасының Ұлттық қорының активтерін ұлғайту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сатып алу процесін оңтайландыру және тиімділігін арттыру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Мемлекеттік сатып алу жүйесін ақпараттық жүйелерді пайдалана отырып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ақпараттық жүйесін әзірлеу  және дамыту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енгізу, тираждау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Әкімшілер мен пайдаланушыларды оқыту, консалтинг</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сатып алу (2007 ж.: принтерлер - 19 дан., компьютерлер - 45 дана, үздіксіз қоректендіру көздері - 100 дана, 2009 ж. - серверлік кешен, 2010 ж. - серверлік жабдық)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қамтамасыз етуді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 пайдаланушылардың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 мүшелерінің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 жұмыс істеуімен қанағаттанған пайдаланушылардың үлесі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Құнмен көрсетілген электрондық мемлекеттік сатып алудың жалпы көлемі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ақпараттық жүйелер мен электрондық құжат айналымын пайдалана отырып жүзеге асыруға кол жетімділігін алған республикалық бюджеттік бағдарламалар әкімшілерінің үлес салмағы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жүйесімен тапсырыс берушілермен мемлекеттік сатып алуды ұйымдастырушылардың қамтуы дәрежесі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көлемінен ақпараттық жүйелер мен электрондық құжат айналымын пайдалана отырып жүзеге асырудағы мемлекеттік сатып алудың үлес салмағы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мемлекеттік сатып алу туралы заңнамаға өзгерістер мен толықтырулар енгізу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шартты үнемдеуі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ақпараттық жүйелер мен электрондық құжат айналымын пайдалана отырып жүзеге асыруға қол жетімділігін алған республикалық бюджеттік бағдарламалар әкімшілерінің үлес салмағы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833"/>
        <w:gridCol w:w="1073"/>
        <w:gridCol w:w="1133"/>
        <w:gridCol w:w="1553"/>
        <w:gridCol w:w="1053"/>
        <w:gridCol w:w="113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салудың жобалау-іздестіру жұмыстарын, техникалық-экономикалық негіздемесін әзірлеу және мемлекеттік сараптама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 үшін ЖІЖ, ТЭН және мемлекеттік сараптаманы уақтылы дайындау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 жөніндегі жұмыстардың жоспарланған көлемін уақтылы аяқтау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жүйесінің қауіпсіздік талаптарына сай келетін меншікті әкімшілік ғимараттары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5949"/>
        <w:gridCol w:w="978"/>
        <w:gridCol w:w="839"/>
        <w:gridCol w:w="930"/>
        <w:gridCol w:w="910"/>
        <w:gridCol w:w="901"/>
        <w:gridCol w:w="1022"/>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өзгертуге байланысты салық органдарының ақпараттық жүйелерін жаңғырту</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жаңартуға байланысты ақпараттық жүйені құру және дамыту; салық органдарын кем дегенде серверлік жабдықтармен жарақтандыру; лицензиялық БҚ сатып алу</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Салықтардың толық түсуін салықтық әкімшілендіруді жақсарту жолымен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Салық төлеушілерді салықтық бақылаумен қамтуды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сатып алу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кіші жүйелердің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Ауқымды аппараттық модуль</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Компьютермен жабдықтау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Жалғаспалы жабдықтарды сатып алу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бағдарламалармен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есептеуді онайлату - жылына салық есептілігін дайындауға және тапсыруға кететін орташа уақыты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күтуге кететін орташа уақытты қысқарту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көрсетулердің электрондық түрлерін көрсету бойынша бағдарламалық қамтамасыз ету жұмысының сапасына қанағаттанушылықты арттыру (сауалнама нәтижелері бойынша)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5885"/>
        <w:gridCol w:w="968"/>
        <w:gridCol w:w="829"/>
        <w:gridCol w:w="914"/>
        <w:gridCol w:w="889"/>
        <w:gridCol w:w="885"/>
        <w:gridCol w:w="1011"/>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 қабылдау және өңдеу орталықтарының құрылысы. Жобалық-сметалық құжаттама дайындау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орталықтарының құрылысы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уақтылығын куәландыру (сұрау нәтижесі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шығындар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407"/>
        <w:gridCol w:w="1462"/>
        <w:gridCol w:w="1084"/>
        <w:gridCol w:w="1505"/>
        <w:gridCol w:w="1253"/>
        <w:gridCol w:w="1286"/>
        <w:gridCol w:w="11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5876"/>
        <w:gridCol w:w="966"/>
        <w:gridCol w:w="827"/>
        <w:gridCol w:w="912"/>
        <w:gridCol w:w="888"/>
        <w:gridCol w:w="883"/>
        <w:gridCol w:w="1009"/>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Қаржылық бақылау жүргізудің ақпараттық жүйесін құру және дамыту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алған кірістерді заңдастыруға (жылыстауға) және терроризмді қаржыландыру саласындағы мемлекеттік саясатты іске асыру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Қаржы мониторингі жүйесін қалыптастыру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Заңсыз табыстарды жария ету (жылыстату) мен лаңкесікті қаржыландыруға қарсы іс-әрекеттер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«е-Қаржымині» біріктірілген ақпараттық жүйесінің «қаржы мониторингі» ішкі жүйесін құру және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зандардан туындайтын өзге де нормативтік құқықтық актілерді қабылдау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техникалық тапсырмасы мен техникалық экономикалық негіздемесін әзірлеу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 құру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(пилоттық аймақта)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коммуникациялық жабдықтарды сатып алу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субъектілерінің түрлерін қаржы мониторингі жүйесімен қамту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5943"/>
        <w:gridCol w:w="977"/>
        <w:gridCol w:w="838"/>
        <w:gridCol w:w="925"/>
        <w:gridCol w:w="909"/>
        <w:gridCol w:w="910"/>
        <w:gridCol w:w="1030"/>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 министрлігінің және оның құрылымдық бөлімшелерімен мемлекеттік атқарымдарды орындау және мемлекеттік қызмет көрсету үшін басқару рәсімін (бизнес үдерістерін) кешенді автоматтандыру</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пайдалануға енгізілген «е-Қаржымині» БААЖ-нің функционалды компоненттер саны (жыл соңына)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қажетті инфрақұрылымын қамту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БААЖ құру кезеңдерінің нәтижелері бойынша Сапасын сыртқы бақылау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электрондық қызметтер тізбесін арттыру (жыл соңына)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пайдаланушылардың саны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r>
      <w:tr>
        <w:trPr>
          <w:trHeight w:val="30" w:hRule="atLeast"/>
        </w:trPr>
        <w:tc>
          <w:tcPr>
            <w:tcW w:w="0" w:type="auto"/>
            <w:vMerge/>
            <w:tcBorders>
              <w:top w:val="nil"/>
              <w:left w:val="single" w:color="cfcfcf" w:sz="5"/>
              <w:bottom w:val="single" w:color="cfcfcf" w:sz="5"/>
              <w:right w:val="single" w:color="cfcfcf" w:sz="5"/>
            </w:tcBorders>
          </w:tcP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пайдаланушылардың саны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5876"/>
        <w:gridCol w:w="966"/>
        <w:gridCol w:w="827"/>
        <w:gridCol w:w="912"/>
        <w:gridCol w:w="888"/>
        <w:gridCol w:w="883"/>
        <w:gridCol w:w="1009"/>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«Ақпараттық-есептеу орталығы» Акционерлік қоғамының жарғылық капиталын ұлғайту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«Ақпараттық-есептеу орталығы» акционерлік қоғамы Қазақстан Республикасы Үкіметінің 2005 жылғы 19 мамырдағы № 475 қаулысына сәйкес құрылды. Қызметінің негізгі мәні мемлекеттік меншікті ұйымдастыру және есепке алуды жүргізу, бағалы қағаздар нарығында кәсіби қызметті жүзеге асыру, жария мүдделі ұйымдар үшін қаржылық есептілік депозитарийін өткізу қызметін жүзеге асыру болып табылады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есептік орталығы» АҚ акцияларының ақшаларымен төлеу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есептік орталығы» АҚ-да Қаржы нарығын және қаржы ұйымдарын реттеу мен қадағалау агенттігі берген номиналдық ұстаушы ретінде клиенттердің шотын жүргізу құқығы бар брокер және (немесе) дилер қызметіне лицензиясын сақтау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«Ақпараттық есептік орталығы» АҚ қарапайым акцияларын оларды республикалық меншікке беру жолымен орналастыру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есептік орталығы» АҚ-мен акционерлік қоғамдардың акцияларының мемлекеттік пакеттерін атаулы ұстаушының олар туралы және олармен жасалатын мәмілелер туралы ақпаратты Мемлекеттік мүлік тізілімінде шоғырландыру үшін жүзеге асырылуы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5950"/>
        <w:gridCol w:w="978"/>
        <w:gridCol w:w="840"/>
        <w:gridCol w:w="926"/>
        <w:gridCol w:w="911"/>
        <w:gridCol w:w="901"/>
        <w:gridCol w:w="1022"/>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заңнамаларына сәйкес қаржыландырылатын саяси партиялардың болжалды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партияның жарғылық мақсаттарын, міндеттері мен құқықтарын іске асыруға республикалық бюджеттен қаражат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827"/>
        <w:gridCol w:w="958"/>
        <w:gridCol w:w="819"/>
        <w:gridCol w:w="902"/>
        <w:gridCol w:w="876"/>
        <w:gridCol w:w="876"/>
        <w:gridCol w:w="1001"/>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берілген мүлкін және объектілерін түгендеуді жүзеге асыру, бухгалтерлік есебін жүргізу үшін мемлекеттік мекемені ұстау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мемлекеттік мекемесі қызметкерлерінің 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 «Байқоңыр» кешенінің жалға берілген мүлкі және объектілері бойынша жедел және дұрыс ақпарат беру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толық көлемде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толық көлемде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толық көлемде</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5925"/>
        <w:gridCol w:w="974"/>
        <w:gridCol w:w="835"/>
        <w:gridCol w:w="921"/>
        <w:gridCol w:w="897"/>
        <w:gridCol w:w="897"/>
        <w:gridCol w:w="1017"/>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«Байқоңырбаланс» мемлекеттік мекемесіге жедел басқару құқығын тіркеу үшін жылжымайтын мүлік объектілері мен оларға теңестірілген «Байқоңыр» кешені объектілеріне мемлекеттік техникалық тексеру жөнінде жұмыстар жүргізу және олардың нәтижелері бойынша техникалық паспорттар жасау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бекітуге, сондай-ақ Қазақстан Республикасының әділет органдарында жедел басқару құқығын мемлекеттік тіркеуді жүзеге асыруға жататын «Байқоңыр» кешені объектілерінің жалпы санының пайызы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бекітуге, сондай-ақ Қазақстан Республикасының әділет органдарында жедел басқару құқығын мемлекеттік тіркеуді жүзеге асыруға жататын «Байқоңыр» кешені объектілерінің жалпы санының пайызы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«Байқоңыр» кешенінің объектілерін бекіту, сондай-ақ Қазақстан Республикасының әділет органдарында жедел басқару құқығын мемлекеттік тіркеуді жүзеге асыру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 ММ теңгеріміне «Байқоңыр» кешенінің объектілерін бекіту, сондай-ақ Қазақстан Республикасының әділет органдарында жедел басқару құқығын мемлекеттік тіркеуді жүзеге асыру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827"/>
        <w:gridCol w:w="958"/>
        <w:gridCol w:w="819"/>
        <w:gridCol w:w="902"/>
        <w:gridCol w:w="876"/>
        <w:gridCol w:w="876"/>
        <w:gridCol w:w="1001"/>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жүргізуді реформалау</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Республикалық бюджеттен сыртқы қарыздарды бірлесіп қаржыландыру есебінен</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негізгі мақсаты - Қазақстан Республикасының экономикалық дамуына және экономикасының бәсекелестік қабілетін көтерілуіне жағдай жасайтын тұрақты, тиімді жұмыс жасайтын салық жүйесін қалыптастыру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Салықтардың толық түсуін салықтық әкімшілендіруді жақсарту жолымен қамтамасыз ету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Салық төлеушілерді салықтық бақылаумен қамтуды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Жалпыламаның мәлімдеме, қауіптің жүйесі басқармасының методология жасауы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және салық төлеушілермен жұмыс жетілдіру оқу айналымдар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салмағын ұлғайту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бюджеттің табыстарының жалпы көлеміндегі, өндіріп алуға үмітсіз бересіні есепке алмағанда (жалған кәсіпкерлік белгілері бар, салық төлеушілерінің салық тексерулерінің нәтижелері бойынша) салық түсімдері бойынша бересінің үлесі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комитетінің құзыретіне кіретін республикалық және жергілікті кіріс болжамының орындалуы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5945"/>
        <w:gridCol w:w="977"/>
        <w:gridCol w:w="843"/>
        <w:gridCol w:w="925"/>
        <w:gridCol w:w="910"/>
        <w:gridCol w:w="910"/>
        <w:gridCol w:w="102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 кедендік бақылауды сапалы жүргізу үшін техникалық жарақтандыру, Қазақстан Республикасында нашақорлық және есірткі бизнесін таратуға мемлекеттік және қоғамдық қарсы әрекет нығайту</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Құқық бұзушылықтың, алдын алудың тиімді жұмыс істейтін жүйесін қалыптастыру, кедендік шекара арқылы заңсыз өткізілген тауарларды табу</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Құқық бұзушылықтың алдын алуды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бақылаудың техникалық құралдары (ИДК, АСКДТ, ЭПП және басқа)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эндоскоптар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заттарының экспресс-тестері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имитаторлары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иттерін тасымалдауға арналған арнайы көлік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етудің орташа уақытын қысқарту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8 дейін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4 дейін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кеден кірісті мен төлемдері түсімдерінің жоспарлаған көлемін орындау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үшін жоспарланған жабдықтарды сатып 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915"/>
        <w:gridCol w:w="973"/>
        <w:gridCol w:w="855"/>
        <w:gridCol w:w="935"/>
        <w:gridCol w:w="915"/>
        <w:gridCol w:w="915"/>
        <w:gridCol w:w="1035"/>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бірінші қатардағы шығыстарын уақытылы қаржыландыру үшін жергілікті бюджетке субвенцияның барлық сомасының түсуін қамтамасыз ету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субвенциясы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44 906 155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бағдарламаларды уақытылы қаржыландыру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субвенцияның барлық сомасының түсуін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бюджеттердің кредиттік берешектерінің болмауы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bl>
    <w:bookmarkStart w:name="z50" w:id="23"/>
    <w:p>
      <w:pPr>
        <w:spacing w:after="0"/>
        <w:ind w:left="0"/>
        <w:jc w:val="left"/>
      </w:pPr>
      <w:r>
        <w:rPr>
          <w:rFonts w:ascii="Times New Roman"/>
          <w:b/>
          <w:i w:val="false"/>
          <w:color w:val="000000"/>
        </w:rPr>
        <w:t xml:space="preserve"> 
Қазақстан Республикасы Қаржы министрлігінің бюджет</w:t>
      </w:r>
      <w:r>
        <w:br/>
      </w:r>
      <w:r>
        <w:rPr>
          <w:rFonts w:ascii="Times New Roman"/>
          <w:b/>
          <w:i w:val="false"/>
          <w:color w:val="000000"/>
        </w:rPr>
        <w:t>
шығыстарының жиынтығы</w:t>
      </w:r>
    </w:p>
    <w:bookmarkEnd w:id="23"/>
    <w:p>
      <w:pPr>
        <w:spacing w:after="0"/>
        <w:ind w:left="0"/>
        <w:jc w:val="both"/>
      </w:pPr>
      <w:r>
        <w:rPr>
          <w:rFonts w:ascii="Times New Roman"/>
          <w:b w:val="false"/>
          <w:i w:val="false"/>
          <w:color w:val="ff0000"/>
          <w:sz w:val="28"/>
        </w:rPr>
        <w:t xml:space="preserve">      Ескерту. Жиынтық жаңа редакцияда - ҚР Үкіметінің 2010.12.27 </w:t>
      </w:r>
      <w:r>
        <w:rPr>
          <w:rFonts w:ascii="Times New Roman"/>
          <w:b w:val="false"/>
          <w:i w:val="false"/>
          <w:color w:val="ff0000"/>
          <w:sz w:val="28"/>
        </w:rPr>
        <w:t>N 1419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1398"/>
        <w:gridCol w:w="1659"/>
        <w:gridCol w:w="1881"/>
        <w:gridCol w:w="1660"/>
        <w:gridCol w:w="1681"/>
      </w:tblGrid>
      <w:tr>
        <w:trPr>
          <w:trHeight w:val="30" w:hRule="atLeast"/>
        </w:trPr>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тузету, сондай-ақ қажетті сараптама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2 798 201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Қазақстан Республикасы Үкіметінің шұғыл шығындарға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40 381 163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51 943 224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51 411 156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102 Қазақстан Республикасы Үкіметінің соттар шешімдері бойынша міндеттемелерді орындауға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Қарыздар бойынша сыйақыларды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94 370 386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Қарыздарды орналастырғаны үшін комиссиялық төлем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 ұстау және сақтандыру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Қазақстан Республикасы Қаржы </w:t>
            </w:r>
            <w:r>
              <w:rPr>
                <w:rFonts w:ascii="Times New Roman"/>
                <w:b w:val="false"/>
                <w:i w:val="false"/>
                <w:color w:val="000000"/>
                <w:sz w:val="20"/>
              </w:rPr>
              <w:t>министрлігін материалдық-техникалық жарақтандыру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сыйлықақылар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Меншікті мониторинг өткізу және оның нәтижелерін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Мемлекеттік мекемелерде бухгалтерлік есеп жүйесін жетілдіру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Қазақстан Республикасының жарнасын әлемдік қаржы дағдарысының салдарын еңсеру үшін «ЕурАзЭҚ дағдарысқа қарсы қорына»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егуге арналған Астана қаласының бюджетіне ағымдағы нысаналы трансферттер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сыртқы қарыздарды бірлесіп қаржыландыру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тізімі»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шегертуге байланысты салық органдарының ақпараттық жүйелерін жаңғырту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қорын құру және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2008 - 2010 жылдарға арналған мемлекеттік бағдарламасын іске асыру шеңберінде «Қазақстанның тұрғын үй құрылыс жинақ банкі» АҚ-ға кредит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құрылысының мемлекеттік бағдарламасының іске асырылуын институционалдық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Қаржылық бақылау жүргізудің ақпараттық жүйесін құру және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«Ақпараттық-есептгеу орталығы» АҚ жарғылық капиталын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жүргізуді реформалау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сыртқы қарыздарды бірлесіп қаржыландыру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Біріккен салықтық ақпараттық жүйесін дамыту «ҚР БСАЖ»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2 249 502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«СТжСО «Салық төлеушілердің және салық салынатын объектілердің тізілімі»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ұсынылған бағдарламалар,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 көрсетулер: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bookmarkStart w:name="z49" w:id="24"/>
    <w:p>
      <w:pPr>
        <w:spacing w:after="0"/>
        <w:ind w:left="0"/>
        <w:jc w:val="left"/>
      </w:pPr>
      <w:r>
        <w:rPr>
          <w:rFonts w:ascii="Times New Roman"/>
          <w:b/>
          <w:i w:val="false"/>
          <w:color w:val="000000"/>
        </w:rPr>
        <w:t xml:space="preserve"> 
Қазақстан Республикасы Қаржы министрлігі шығыстарын</w:t>
      </w:r>
      <w:r>
        <w:br/>
      </w:r>
      <w:r>
        <w:rPr>
          <w:rFonts w:ascii="Times New Roman"/>
          <w:b/>
          <w:i w:val="false"/>
          <w:color w:val="000000"/>
        </w:rPr>
        <w:t>
стратегиялық бағыттары, мақсаттары, міндеттері және 2010 - 2012</w:t>
      </w:r>
      <w:r>
        <w:br/>
      </w:r>
      <w:r>
        <w:rPr>
          <w:rFonts w:ascii="Times New Roman"/>
          <w:b/>
          <w:i w:val="false"/>
          <w:color w:val="000000"/>
        </w:rPr>
        <w:t>
жылдарға арналған бюджеттік бағдарламалар бойынша бөлу</w:t>
      </w:r>
    </w:p>
    <w:bookmarkEnd w:id="24"/>
    <w:p>
      <w:pPr>
        <w:spacing w:after="0"/>
        <w:ind w:left="0"/>
        <w:jc w:val="both"/>
      </w:pPr>
      <w:r>
        <w:rPr>
          <w:rFonts w:ascii="Times New Roman"/>
          <w:b w:val="false"/>
          <w:i w:val="false"/>
          <w:color w:val="ff0000"/>
          <w:sz w:val="28"/>
        </w:rPr>
        <w:t xml:space="preserve">      Ескерту. Бөлу жаңа редакцияда - ҚР Үкіметінің 2010.12.27 </w:t>
      </w:r>
      <w:r>
        <w:rPr>
          <w:rFonts w:ascii="Times New Roman"/>
          <w:b w:val="false"/>
          <w:i w:val="false"/>
          <w:color w:val="ff0000"/>
          <w:sz w:val="28"/>
        </w:rPr>
        <w:t>N 1419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2308"/>
        <w:gridCol w:w="2146"/>
        <w:gridCol w:w="1618"/>
        <w:gridCol w:w="1599"/>
        <w:gridCol w:w="1540"/>
      </w:tblGrid>
      <w:tr>
        <w:trPr>
          <w:trHeight w:val="30" w:hRule="atLeast"/>
        </w:trPr>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(атаулары),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31 715 527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39 844 902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49 839 686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47 628 291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44 952 798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Бюджеттің атқарылу сапасын жақсарту және Қазақстан Республикасы Ұлттық қорының активтерін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6 510 122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7 893 350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8 750 015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9 626 183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мекемелердің бюджеттерінің атқарылуына және шоттарына қазынашылық қызмет көрсету сапасын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Қазынашылықтың ақпараттық жүйесін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4 947 365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5 916 222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029 Қазынашылықтың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мақсат Мемлекеттік сатып алу процесін оңтайландыру және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1.2.1 -міндет Мемлекеттік сатып алу саласындағы заңнаманы оңтайландыру және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Мемлекеттік сатып алу жүйесін ақпараттық жүйелерді пайдалана отырып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033 «Электрондық мемлекеттік сатып алу» автоматтандырылған интеграцияланған ақпараттық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Мемлекеттік бюджет қаржысын пайдалану кезінде қаржылық бұзушылықтардың алдын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1.3.1 -міндет Мемлекеттік бюджет қаржысын пайдалану кезінде қаржылық бұзушылықтарды бұлтартпау және алдын алу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Тәуекелдерді басқару жүйесіне көшу жолымен бақылау тиімділігін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1636 631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жүйесін жетілдіру және салық қызметі органдары қызметінің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13 691 171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19 176 163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19 358 909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21 248 257</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 Салықтардың толық түсуін салықтық әкімшілендіруді жақсарту жолымен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Салық төлеушілерді салықтық бақылаумен қамтуды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10 827 049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12 180 850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13 921 298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072 Салық әкімшілігін жүргізуді реформалау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Қоғамның салық қызметі органдарының қызметінен қанағаттану деңгейінің өсуін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5 717 278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7 390 827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7 075 408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7 224 308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Берілетін салықтық қызметтердің сапасын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5 653 700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7 221 618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6 885 596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7 034 496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4 987 562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5 705 008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6 782 946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6 931 846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040 Салық органдарының ақпаратты қабылдау  және өңдеу орталықтарын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Қоғамның салық мәселелерінде ақпараттанғандығын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жүйесін жетілдіру және кеден органдары қызметінің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10 267 254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11 030 212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20 990 959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17 956 817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12 397 103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10 183 082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13 502 222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11 324 607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12 337 103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1-міндет Сыртқы экономикалық қызмет қатысушыларына қызмет көрсету уақытын қысқарту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7 977 993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9 488 016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11 049 394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12 061 890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6 611 284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8 805 810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10 235 523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11 234 723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009 Кинология орталығының қызметтері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023 Кедендік сараптама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025 Оқу-әдістемелік орталығының қызметтері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031 «КААЖ» және «Электрондық кеден»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Сыртқы экономикалық қызмет қатысушыларының мүдделері үшін кедендік рәсімдерді халықаралық стандарттарға сәйкес үйлестіру және бір ізге салу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4 014 206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026 Кедендік бақылау және кедендік инфрақұрылым объектілерін салу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Құқық бұзушылықтың, алдын алудың тиімді жұмыс істейтін жүйесін қалыптастыру, кедендік шекара арқылы заңсыз өткізілген тауарларды табу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3.2.1 -міндет Құқық бұзушылықтың алдын алуды қамтамасыз ету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Қылмыстық және әкімшілік өндірістердің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Контрабандаға және сыбайлас жемқорлыққа қарсы күрес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104 Нашақорлыққа және есірткі бизнесіне қарсы күрес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кол жетімділігін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Бухгалтерлік есеп пен қаржылық есептілік жүйесін жетілдіру, мемлекеттік мекемелерде де, аудиторлық ұйымдарды ХАС өтуді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4.1.1 -міндет Заңнамалық базаны жақсарту және XҚEC бойынша регламенттеуші құжаттармен қамтамасыз ету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Қаржы жүйесі мамандарының біліктілігін арттыруды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Мемлекеттің қатысу үлесі бар, ХҚЕС-ке өтпеген заңды тұлғаларды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ХҚЕС-ті ақпараттық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4.1.6-міндет Аудиторлық ұйымдар қызметінің аудиторлық қызмет туралы заңнамаға сәйкес болуын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Мемлекеттік мекемелердегі бухгалтерлік есеп пен қаржылық есептілік жүйесін халықаралық практикаға сәйкес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028 Мемлекеттік мекемелерде бухгалтерлік есеп жүйесін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Мемлекеттік меншікті басқару жүйесінің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993 648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5.1.1 -міндет Мемлекеттік меншіктің жай-күйін есепке алу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Меншікті мониторингілеу жүйесін дамыту және оның нәтижелерін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027 Меншікті мониторинг өткізу және оның нәтижелерін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163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Республикалық мемлекеттік заңды тұлғаларға бекітілген мүлікті тиімді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Республикалық мемлекеттік заңды тұлғаларға бекітілген мемлекеттік мүлікті оңтайландыру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6-1 -мақсат Заңды тұлғалардың банкроттық механизмін жетілдіру және төлеу қабілетті жоқ ұйымдарды қаржылық-экономикалық сауықтыру деңгейін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Тиімсіз шаруашылық жүргізуші субъектілердің оңалту және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егу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344 203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468 453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516 933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003 Тарату және банкроттық рәсімдерді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Қаржы мониторингі жүйесін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7-1-мақсат Заңсыз табыстарды жария ету (жылыстату) мен лаңкестікті қаржыландыруға қарсы іс-әрекеттер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7.1.1 -міндет Қаржы мониторингінің біріктірілген ақпараттық жүйесін құру және даму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055 Қаржылық бақылау жүргізудің ақпараттық жүйесін құру және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Стратегиялық жоспардағы міндеттеріне сәйкес емес бюджеттік бағдарламалар</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618 222 391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689 346 160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801 992 348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1 068 166 490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1 129 775 196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804 757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1 290 642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1 884 402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2 007 606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 ұстау және сақтандыру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сыйлықақылар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тізімі» ақпараттық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қорын құру және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2008 - 2009 жылдарға арналған мемлекеттік бағдарламасын іске асыру шеңберінде «Қазақстанның тұрғын үй құрылыс жинақ банкі» АҚ-ға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құрылысының мемлекеттік бағдарламасының іске асырылуын институционалдық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бюджеттерге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Қазақстан Республикасының жарнасын әлемдік қаржы дағдарысының салдарын еңсеру үшін «ЕурАзЭҚ дағдарысқа қарсы қорына»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етуге арналған Астана қаласының бюджетіне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«Ақпараттық-есептеу орталығы» АҚ жарғылық капиталын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43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барлығы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