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9075b" w14:textId="9f907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2006 жылғы 26 желтоқсандағы № 1287 қаулысына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30 желтоқсандағы № 2289 қаулысы. Күші жойылды - Қазақстан Республикасы Үкіметінің 2014 жылғы 18 сәуірдегі № 377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18.04.2014 </w:t>
      </w:r>
      <w:r>
        <w:rPr>
          <w:rFonts w:ascii="Times New Roman"/>
          <w:b w:val="false"/>
          <w:i w:val="false"/>
          <w:color w:val="ff0000"/>
          <w:sz w:val="28"/>
        </w:rPr>
        <w:t>N 377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«ҚазАгро» ұлттық басқарушы холдингі» акционерлік қоғамы Директорлар кеңесінің құрамы туралы» Қазақстан Республикасы Үкіметінің 2006 жылғы 26 желтоқсандағы № 1287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«Мамытбеков            - Қазақстан Республикасының Индустрия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Еділ Құламқадырұлы       және сауда вице-министрі»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мазмұндағы жолмен ауыстырылсын: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«Есқалиев              - Қазақстан Республикасының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Ерхат Серікұлы           сауда вице-министрі»;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«Тілеубаев             - «Қазақстанның астық одағы» заңды тұлғалар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Сақтапбергенұлы   бірлестігінің президенті, тәуелсіз директор»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Баймұратов            - «Баян-Сұлу» акционерлік қоғамы Директорлар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Оразгелдіұлы       кеңесінің төрағасы, тәуелсіз директор».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