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0224" w14:textId="695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ақпандағы № 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2281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туралы» Қазақстан Республикасы Үкіметінің 2006 жылғы 6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балык шаруашылығы су тоғандарын (учаскелерін) бекітіп беру жөніндегі конкурстық комиссиялар құрамы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2281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балық шаруашылығы су</w:t>
      </w:r>
      <w:r>
        <w:br/>
      </w:r>
      <w:r>
        <w:rPr>
          <w:rFonts w:ascii="Times New Roman"/>
          <w:b/>
          <w:i w:val="false"/>
          <w:color w:val="000000"/>
        </w:rPr>
        <w:t>
тоғандарын (учаскелерін) бекітіп беру жөніндегі</w:t>
      </w:r>
      <w:r>
        <w:br/>
      </w:r>
      <w:r>
        <w:rPr>
          <w:rFonts w:ascii="Times New Roman"/>
          <w:b/>
          <w:i w:val="false"/>
          <w:color w:val="000000"/>
        </w:rPr>
        <w:t>
конкурстық комиссиялар құрамы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теңізі, Сырдария өзені және Шардара су қоймасы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Шотқараев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Әзіс Василийұлы   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    -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    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     - Қызылорда облысы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Керуенбаев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Елікбай Дүйсенбайұлы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Арал-Сырдария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облысаралық бассейндік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Қарлыханов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Әділхан Қарлыханұлы               шаруашылығы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 комитеті Су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Арал-Сырдария бессейндік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Мұраталыұлы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Арал-Сырдария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облысаралық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бассейндік инспекциясы Шардара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балық инспекциясы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Ермаханов                       - «ҚазАгроИнновация»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Заулхан Кенжеғалиұлы              қоғамы «Қазақ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ғылыми-зерттеу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серіктестігі Арал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көлі, Алакөл көлдер жүйесі, Іле  өзені және Қапшағай су</w:t>
      </w:r>
      <w:r>
        <w:br/>
      </w:r>
      <w:r>
        <w:rPr>
          <w:rFonts w:ascii="Times New Roman"/>
          <w:b/>
          <w:i w:val="false"/>
          <w:color w:val="000000"/>
        </w:rPr>
        <w:t>
қоймасы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Сәрсемалиев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Ғилман Әміржанұлы 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         - Қарағанды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Жексенбайұлы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     -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Мұратбай Сматайұлы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Досмұхамбет Нұрмұхамбетұлы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Балқаш-Алакөл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облысаралық бассейндік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Тілеулесова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Иманғазықызы                 шаруашылығы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 комитеті Су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Балқаш-Алакөл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Асылбекова                      - «ҚазАгроИнновация»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Жәңгірқызы                  қоғамы «Қазақ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ғылыми-зерттеу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серіктестігі Балқаш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көлі, Бұқтырма және Шүлбі су қоймалары, Ертіс өзені және</w:t>
      </w:r>
      <w:r>
        <w:br/>
      </w:r>
      <w:r>
        <w:rPr>
          <w:rFonts w:ascii="Times New Roman"/>
          <w:b/>
          <w:i w:val="false"/>
          <w:color w:val="000000"/>
        </w:rPr>
        <w:t>
Қ.Сәтпаев атындағы канал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Шотқараев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Әзіс Василийұлы   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Закариянов              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Қабыкенұлы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Қабдығали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Мират Қабдығалиұлы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Зайсан-Ертіс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облысаралық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Кұндызбаев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Жанымхан Қаюұлы             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инспекцияның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инспекциясы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Иманжанов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Мирзан Тілеуқанұлы                шаруашылығы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 комитеті Су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Ертіс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инспекциясының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     - «ҚазАгроИнновация»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Вячеславович              қоғамы «Қазақ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ғылыми-зерттеу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серіктестігі Алтай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Каспий теңізі, Жайық өзені және Қиғаш өзені бойынша: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Ромашов  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Төлегенұлы   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Бұқанов                         - Маңғыстау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Қармыс Бұқанұлы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Исмұратов                       -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Отарұлы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Асылбекұлы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облысаралық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Қуанов   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Отарұлы                     шаруашылығы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 комитеті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қорғау жөніндегі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Айтпаев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Амангелдіұлы               Ауылшаруашылығы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шаруашылығы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облысаралық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бассейндік инспекциясы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облысы бойынша балық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Мұхсанов                        - «ҚазАгроИнновация»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Әбілхайыр Мұтиұлы                 қоғамы «Қазақ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ғылыми-зерттеу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серіктестігі Атырау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