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6019" w14:textId="31e6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13 шілдедегі № 1058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желтоқсандағы № 2259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резервінен қаражат бөлу туралы» Қазақстан Республикасы Үкіметінің 2009 жылғы 13 шілдедегі № 1058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«3042787 (үш миллион қырық екі мың жеті жүз сексен жеті)» деген сөздер «474384,18 (төрт жүз жетпіс төрт мың үш жүз сексен төрт доллар он сегіз цент)»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