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d2fce3" w14:textId="fd2fce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"Халықтың көші-қоны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2009 жылғы 30 желтоқсандағы № 2251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«Халықтың көші-қоны туралы» Қазақстан Республикасы Заңының жобасы Қазақстан Республикасының Парламенті Мәжілісінің қарауына</w:t>
      </w:r>
      <w:r>
        <w:br/>
      </w:r>
      <w:r>
        <w:rPr>
          <w:rFonts w:ascii="Times New Roman"/>
          <w:b w:val="false"/>
          <w:i w:val="false"/>
          <w:color w:val="000000"/>
          <w:sz w:val="28"/>
        </w:rPr>
        <w:t>
енгізілсін.</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both"/>
      </w:pPr>
      <w:r>
        <w:rPr>
          <w:rFonts w:ascii="Times New Roman"/>
          <w:b w:val="false"/>
          <w:i w:val="false"/>
          <w:color w:val="000000"/>
          <w:sz w:val="28"/>
        </w:rPr>
        <w:t>Жоба</w:t>
      </w:r>
    </w:p>
    <w:p>
      <w:pPr>
        <w:spacing w:after="0"/>
        <w:ind w:left="0"/>
        <w:jc w:val="left"/>
      </w:pPr>
      <w:r>
        <w:rPr>
          <w:rFonts w:ascii="Times New Roman"/>
          <w:b/>
          <w:i w:val="false"/>
          <w:color w:val="000000"/>
        </w:rPr>
        <w:t xml:space="preserve"> Қазақстан Республикасының Заңы Халықтың көші-қоны туралы</w:t>
      </w:r>
    </w:p>
    <w:p>
      <w:pPr>
        <w:spacing w:after="0"/>
        <w:ind w:left="0"/>
        <w:jc w:val="both"/>
      </w:pPr>
      <w:r>
        <w:rPr>
          <w:rFonts w:ascii="Times New Roman"/>
          <w:b w:val="false"/>
          <w:i w:val="false"/>
          <w:color w:val="000000"/>
          <w:sz w:val="28"/>
        </w:rPr>
        <w:t>      Осы Заң халықтың көші-қоны саласындағы қоғамдық қатынастарды реттейді, көші-қон процестерінің құқықтық, экономикалық және әлеуметтік негіздерін айқындайды.</w:t>
      </w:r>
    </w:p>
    <w:p>
      <w:pPr>
        <w:spacing w:after="0"/>
        <w:ind w:left="0"/>
        <w:jc w:val="left"/>
      </w:pPr>
      <w:r>
        <w:rPr>
          <w:rFonts w:ascii="Times New Roman"/>
          <w:b/>
          <w:i w:val="false"/>
          <w:color w:val="000000"/>
        </w:rPr>
        <w:t xml:space="preserve"> 1-бөлім. Жалпы ережелер 1-тарау. Негізгі ережелер</w:t>
      </w:r>
    </w:p>
    <w:p>
      <w:pPr>
        <w:spacing w:after="0"/>
        <w:ind w:left="0"/>
        <w:jc w:val="both"/>
      </w:pPr>
      <w:r>
        <w:rPr>
          <w:rFonts w:ascii="Times New Roman"/>
          <w:b w:val="false"/>
          <w:i w:val="false"/>
          <w:color w:val="000000"/>
          <w:sz w:val="28"/>
        </w:rPr>
        <w:t>      </w:t>
      </w:r>
      <w:r>
        <w:rPr>
          <w:rFonts w:ascii="Times New Roman"/>
          <w:b/>
          <w:i w:val="false"/>
          <w:color w:val="000000"/>
          <w:sz w:val="28"/>
        </w:rPr>
        <w:t>1-бап. Осы Заңда пайдаланылатын негізгі ұғымдар</w:t>
      </w:r>
    </w:p>
    <w:p>
      <w:pPr>
        <w:spacing w:after="0"/>
        <w:ind w:left="0"/>
        <w:jc w:val="both"/>
      </w:pPr>
      <w:r>
        <w:rPr>
          <w:rFonts w:ascii="Times New Roman"/>
          <w:b w:val="false"/>
          <w:i w:val="false"/>
          <w:color w:val="000000"/>
          <w:sz w:val="28"/>
        </w:rPr>
        <w:t>      Осы Заңда мынадай негізгі ұғымдар пайдаланылады:</w:t>
      </w:r>
      <w:r>
        <w:br/>
      </w:r>
      <w:r>
        <w:rPr>
          <w:rFonts w:ascii="Times New Roman"/>
          <w:b w:val="false"/>
          <w:i w:val="false"/>
          <w:color w:val="000000"/>
          <w:sz w:val="28"/>
        </w:rPr>
        <w:t>
      1) босқындар - негізделген қауіп төнуі себепті, саяси сенімі, нәсілдік белгісі, діни нанымы, азаматтығы, ұлты, белгілі бір әлеуметтік топқа жататындығы бойынша қудалау құрбанына айналған, өзі азаматы болып табылатын елден тыс жерде тұруға мәжбүр және осындай қауіп салдарынан өз елінің қорғауын пайдалана алмайтын немесе пайдаланғысы келмейтін шетелдіктер немесе осындай қауіп салдарынан бұрынғы тұрғылықты елінен тыс жерде тұрып жатқан, еліне қайтып орала алмайтын немесе қайтып оралғысы келмейтін азаматтығы жоқ адамдар;</w:t>
      </w:r>
      <w:r>
        <w:br/>
      </w:r>
      <w:r>
        <w:rPr>
          <w:rFonts w:ascii="Times New Roman"/>
          <w:b w:val="false"/>
          <w:i w:val="false"/>
          <w:color w:val="000000"/>
          <w:sz w:val="28"/>
        </w:rPr>
        <w:t>
      2) демеуші - отбасының Қазақстан Республикасында тұратын, отбасын біріктіру мақсатымен өзінің отбасы мүшелерінің елге келуі туралы қолдаухат беруші мүшесі (қамқоршы, қорғаншы);</w:t>
      </w:r>
      <w:r>
        <w:br/>
      </w:r>
      <w:r>
        <w:rPr>
          <w:rFonts w:ascii="Times New Roman"/>
          <w:b w:val="false"/>
          <w:i w:val="false"/>
          <w:color w:val="000000"/>
          <w:sz w:val="28"/>
        </w:rPr>
        <w:t>
      3) еңбек көші-қоны - еңбек қызметін жүзеге асыру үшін жеке адамдардың басқа мемлекеттерден Қазақстан Республикасына және Қазақстан Республикасынан, сондай-ақ мемлекет ішінде уақытша қоныс ауыстыруы;</w:t>
      </w:r>
      <w:r>
        <w:br/>
      </w:r>
      <w:r>
        <w:rPr>
          <w:rFonts w:ascii="Times New Roman"/>
          <w:b w:val="false"/>
          <w:i w:val="false"/>
          <w:color w:val="000000"/>
          <w:sz w:val="28"/>
        </w:rPr>
        <w:t>
      4) заңсыз көші-қон - шетелдіктердің немесе азаматтығы жоқ адамдардың Қазақстан Республикасына(нан) келу, кету, болу, сондай-ақ Қазақстан Республикасы аумағы арқылы транзиттік жол жүру тәртібін реттейтін заңнаманы бұза отырып кетуі, келуі және болуы;</w:t>
      </w:r>
      <w:r>
        <w:br/>
      </w:r>
      <w:r>
        <w:rPr>
          <w:rFonts w:ascii="Times New Roman"/>
          <w:b w:val="false"/>
          <w:i w:val="false"/>
          <w:color w:val="000000"/>
          <w:sz w:val="28"/>
        </w:rPr>
        <w:t>
      5) келуге және кетуге рұқсат (виза) - осыған уәкілеттік берілген Қазақстан Республикасы мемлекеттік органдарының көшіп-қонушының паспорт немесе оны ауыстыратын құжатындағы белгісі, ол онда белгіленген уақытқа, мақсаттарда және шарттармен Қазақстан Республикасы аумағына келуге, оның аумағы бойынша жүріп тұруға, онда болуға және Қазақстан Республикасы аумағынан кетуге құқық береді;</w:t>
      </w:r>
      <w:r>
        <w:br/>
      </w:r>
      <w:r>
        <w:rPr>
          <w:rFonts w:ascii="Times New Roman"/>
          <w:b w:val="false"/>
          <w:i w:val="false"/>
          <w:color w:val="000000"/>
          <w:sz w:val="28"/>
        </w:rPr>
        <w:t>
      6) көшіп келу - шетелдіктердің немесе азаматтығы жоқ адамдардың Қазақстан Республикасына уақытша немесе тұрақты тұру үшін келуі;</w:t>
      </w:r>
      <w:r>
        <w:br/>
      </w:r>
      <w:r>
        <w:rPr>
          <w:rFonts w:ascii="Times New Roman"/>
          <w:b w:val="false"/>
          <w:i w:val="false"/>
          <w:color w:val="000000"/>
          <w:sz w:val="28"/>
        </w:rPr>
        <w:t>
      7) көшіп келушілер - Қазақстан Республикасына уақытша немесе тұрақты тұруға келген шетелдіктер немесе азаматтығы жоқ адамдар;</w:t>
      </w:r>
      <w:r>
        <w:br/>
      </w:r>
      <w:r>
        <w:rPr>
          <w:rFonts w:ascii="Times New Roman"/>
          <w:b w:val="false"/>
          <w:i w:val="false"/>
          <w:color w:val="000000"/>
          <w:sz w:val="28"/>
        </w:rPr>
        <w:t>
      8) көші-қон - жеке адамдардың бір мемлекеттен екінші мемлекетке, сондай-ақ мемлекет ішінде тұрақты немесе уақытша, ерікті немесе мәжбүрлі қоныс ауыстыруы;</w:t>
      </w:r>
      <w:r>
        <w:br/>
      </w:r>
      <w:r>
        <w:rPr>
          <w:rFonts w:ascii="Times New Roman"/>
          <w:b w:val="false"/>
          <w:i w:val="false"/>
          <w:color w:val="000000"/>
          <w:sz w:val="28"/>
        </w:rPr>
        <w:t>
      9) көші-қон мәселелері жөніндегі уәкілетті орган - көші-қон процестерін реттеуді және Қазақстан Республикасы халқының көші-қоны саласындағы жұмысты үйлестіруді өз құзыреті шегінде жүзеге асырушы мемлекеттік орган;</w:t>
      </w:r>
      <w:r>
        <w:br/>
      </w:r>
      <w:r>
        <w:rPr>
          <w:rFonts w:ascii="Times New Roman"/>
          <w:b w:val="false"/>
          <w:i w:val="false"/>
          <w:color w:val="000000"/>
          <w:sz w:val="28"/>
        </w:rPr>
        <w:t>
      10) көшіп-қонушылар - себебі мен ұзақтығына қарамастан, Қазақстан Республикасына келген және Қазақстан Республикасынан кеткен, сондай-ақ Қазақстан Республикасының ішінде қоныс аударушы адамдар;</w:t>
      </w:r>
      <w:r>
        <w:br/>
      </w:r>
      <w:r>
        <w:rPr>
          <w:rFonts w:ascii="Times New Roman"/>
          <w:b w:val="false"/>
          <w:i w:val="false"/>
          <w:color w:val="000000"/>
          <w:sz w:val="28"/>
        </w:rPr>
        <w:t>
      11) көшіп-қонушыларды бейімдеу және ықпалдастыру орталығы - көшіп-қонушыларға ықпалдастыру және бейімдеу қызметтерін көрсетуге, сондай-ақ оралмандардың және олардың отбасы мүшелерінің уақытша тұруына арналған орын;</w:t>
      </w:r>
      <w:r>
        <w:br/>
      </w:r>
      <w:r>
        <w:rPr>
          <w:rFonts w:ascii="Times New Roman"/>
          <w:b w:val="false"/>
          <w:i w:val="false"/>
          <w:color w:val="000000"/>
          <w:sz w:val="28"/>
        </w:rPr>
        <w:t>
      12) қабылдаушы ұйым - оқытуды, тағлымдамадан өткізуді және/немесе біліктілігін арттыруды ұйымдастыру жөніндегі шарттың тарабы ретіндегі Қазақстан Республикасының заңды тұлғасы;</w:t>
      </w:r>
      <w:r>
        <w:br/>
      </w:r>
      <w:r>
        <w:rPr>
          <w:rFonts w:ascii="Times New Roman"/>
          <w:b w:val="false"/>
          <w:i w:val="false"/>
          <w:color w:val="000000"/>
          <w:sz w:val="28"/>
        </w:rPr>
        <w:t>
      13) қоныс аударушылар - ішкі көшіп-қонушылардың қоныс аудару квотасына және тұрақты тұру үшін елдің экономикалық перспективалы өңірлеріне халықты оңтайлы қоныстандыру схемасына сәйкес Қазақстан Республикасының ішінде қоныс аударушы адамдар;</w:t>
      </w:r>
      <w:r>
        <w:br/>
      </w:r>
      <w:r>
        <w:rPr>
          <w:rFonts w:ascii="Times New Roman"/>
          <w:b w:val="false"/>
          <w:i w:val="false"/>
          <w:color w:val="000000"/>
          <w:sz w:val="28"/>
        </w:rPr>
        <w:t>
      14) миссионерлік қызмет - Қазақстан Республикасы аумағында өз қызметін жүзеге асырушы діни бірлестіктің жарғылық ережелерінде қамтылмаған діни сенімді діни-ағартушылық қызмет арқылы уағыздау және тарату;</w:t>
      </w:r>
      <w:r>
        <w:br/>
      </w:r>
      <w:r>
        <w:rPr>
          <w:rFonts w:ascii="Times New Roman"/>
          <w:b w:val="false"/>
          <w:i w:val="false"/>
          <w:color w:val="000000"/>
          <w:sz w:val="28"/>
        </w:rPr>
        <w:t>
      15) оралмандар - тарихи отанында тұрақты тұру мақсатымен Қазақстанға келген және осы Заңда белгіленген тәртіппен тиісті мәртебе алған, Қазақстан Республикасы егемендік алған сәтте шетелде тұрақты тұрып жатқан ұлты қазақ шетелдіктер немесе азаматтығы жоқ адамдар және олардың Қазақстан Республикасы егемендік алғаннан кейін одан тысқары жерде туған ұлты қазақ балалары;</w:t>
      </w:r>
      <w:r>
        <w:br/>
      </w:r>
      <w:r>
        <w:rPr>
          <w:rFonts w:ascii="Times New Roman"/>
          <w:b w:val="false"/>
          <w:i w:val="false"/>
          <w:color w:val="000000"/>
          <w:sz w:val="28"/>
        </w:rPr>
        <w:t>
      16) оралмандардың көшіп келу квотасы - Қазақстан Республикасының Үкіметі белгілейтін, осы Заңда көрсетілген көлемде әлеуметтік қолдау көрсетілетін оралман отбасыларының саны;</w:t>
      </w:r>
      <w:r>
        <w:br/>
      </w:r>
      <w:r>
        <w:rPr>
          <w:rFonts w:ascii="Times New Roman"/>
          <w:b w:val="false"/>
          <w:i w:val="false"/>
          <w:color w:val="000000"/>
          <w:sz w:val="28"/>
        </w:rPr>
        <w:t>
      17) отандастар - Қазақ Кеңестік Социалистік Республикасында немесе Қазақстан Республикасында туған немесе бұдан бұрын азаматтығында болған және шетелде тұрақты тұратын адамдар;</w:t>
      </w:r>
      <w:r>
        <w:br/>
      </w:r>
      <w:r>
        <w:rPr>
          <w:rFonts w:ascii="Times New Roman"/>
          <w:b w:val="false"/>
          <w:i w:val="false"/>
          <w:color w:val="000000"/>
          <w:sz w:val="28"/>
        </w:rPr>
        <w:t>
      18) тұрақты тұруға рұқсат - Қазақстан Республикасы заңнамасында белгіленген талаптарды сақтаған кезде, көшіп келушілерге ішкі істер органдары беретін және оларға Қазақстан Республикасының аумағында тұрақты тұру құқығын беретін құжат;</w:t>
      </w:r>
      <w:r>
        <w:br/>
      </w:r>
      <w:r>
        <w:rPr>
          <w:rFonts w:ascii="Times New Roman"/>
          <w:b w:val="false"/>
          <w:i w:val="false"/>
          <w:color w:val="000000"/>
          <w:sz w:val="28"/>
        </w:rPr>
        <w:t>
      19) уақытша орналастыру орталығы - этникалық қазақтар мен олардың отбасы мүшелерінің оралман мәртебесін алғанға дейін, уақытша тұруына арналған орын;</w:t>
      </w:r>
      <w:r>
        <w:br/>
      </w:r>
      <w:r>
        <w:rPr>
          <w:rFonts w:ascii="Times New Roman"/>
          <w:b w:val="false"/>
          <w:i w:val="false"/>
          <w:color w:val="000000"/>
          <w:sz w:val="28"/>
        </w:rPr>
        <w:t>
      20) уақытша тұруға рұқсат - Қазақстан Республикасы заңнамасында белгіленген талаптарды сақтаған кезде, көшіп келушілерге ішкі істер органдары беретін және олардың болу мақсатына қарай, Қазақстан Республикасының аумағында белгілі бір мерзімге тұру құқығын беретін құжат;</w:t>
      </w:r>
      <w:r>
        <w:br/>
      </w:r>
      <w:r>
        <w:rPr>
          <w:rFonts w:ascii="Times New Roman"/>
          <w:b w:val="false"/>
          <w:i w:val="false"/>
          <w:color w:val="000000"/>
          <w:sz w:val="28"/>
        </w:rPr>
        <w:t>
      21) шетелдік жұмыс күшін тартуға арналған квота - Қазақстан Республикасының Үкіметі жыл сайын белгілейтін, Қазақстан Республикасы аумағында еңбек қызметін жүзеге асыру үшін тартылатын шетелдік жұмыс күшінің саны;</w:t>
      </w:r>
      <w:r>
        <w:br/>
      </w:r>
      <w:r>
        <w:rPr>
          <w:rFonts w:ascii="Times New Roman"/>
          <w:b w:val="false"/>
          <w:i w:val="false"/>
          <w:color w:val="000000"/>
          <w:sz w:val="28"/>
        </w:rPr>
        <w:t>
      22) шетелдік жұмыс күшін тартуға рұқсат - көші-қон мәселелері жөніндегі уәкілетті орган таратып бөлген квота шегінде, Қазақстан Республикасына шетелдік жұмыс күшін бір жұмыс жылынан аспайтын мерзімге тарту үшін, жұмыс берушіге жергілікті атқарушы орган беретін, белгіленген нысандағы құжат;</w:t>
      </w:r>
      <w:r>
        <w:br/>
      </w:r>
      <w:r>
        <w:rPr>
          <w:rFonts w:ascii="Times New Roman"/>
          <w:b w:val="false"/>
          <w:i w:val="false"/>
          <w:color w:val="000000"/>
          <w:sz w:val="28"/>
        </w:rPr>
        <w:t>
      23) шетелдік қызметкерге жұмысқа орналасуға берілетін рұқсат - Қазақстан Республикасының Үкіметі айқындайтын адамдардың тізбесіне кіретін шетелдік қызметкерге, көші-қон мәселелері жөніндегі уәкілетті орган таратып бөлген квота шегінде Қазақстан Республикасында жұмысқа орналасу үшін жергілікті атқарушы орган бір жылға беретін, белгіленген нысандағы құжат;</w:t>
      </w:r>
      <w:r>
        <w:br/>
      </w:r>
      <w:r>
        <w:rPr>
          <w:rFonts w:ascii="Times New Roman"/>
          <w:b w:val="false"/>
          <w:i w:val="false"/>
          <w:color w:val="000000"/>
          <w:sz w:val="28"/>
        </w:rPr>
        <w:t>
      24) ықпалдастыру және бейімдеу қызметтері - көшіп-қонушылар мен олардың отбасы мүшелеріне бейімдеу және қоғамға ықпалдастыру және көшіп-қонушылардың әлеуетін іске асыру мақсатында көрсетілетін (ақпараттық, заңгерлік, әлеуметтік, медициналық және білім беру) қызметтер кешені;</w:t>
      </w:r>
      <w:r>
        <w:br/>
      </w:r>
      <w:r>
        <w:rPr>
          <w:rFonts w:ascii="Times New Roman"/>
          <w:b w:val="false"/>
          <w:i w:val="false"/>
          <w:color w:val="000000"/>
          <w:sz w:val="28"/>
        </w:rPr>
        <w:t>
      25) ішкі көші-қон - жеке адамдардың Қазақстан Республикасының ішінде тұрақты немесе уақытша қоныс ауыстыруы;</w:t>
      </w:r>
      <w:r>
        <w:br/>
      </w:r>
      <w:r>
        <w:rPr>
          <w:rFonts w:ascii="Times New Roman"/>
          <w:b w:val="false"/>
          <w:i w:val="false"/>
          <w:color w:val="000000"/>
          <w:sz w:val="28"/>
        </w:rPr>
        <w:t>
      26) ішкі көшіп-қонушылар - Қазақстан Республикасының ішінде өздігінен немесе ішкі көшіп-қонушылардың қоныс аудару квотасы бойынша қоныс аударушы адамдар;</w:t>
      </w:r>
      <w:r>
        <w:br/>
      </w:r>
      <w:r>
        <w:rPr>
          <w:rFonts w:ascii="Times New Roman"/>
          <w:b w:val="false"/>
          <w:i w:val="false"/>
          <w:color w:val="000000"/>
          <w:sz w:val="28"/>
        </w:rPr>
        <w:t>
      27) ішкі көшіп қонушылардың қоныс аудару квотасы - экологиялық өмір сүру жағдайы ерекше қолайсыз және даму әлеуеті төмен елді мекендерден Қазақстан Республикасының экономикалық перспективалы өңірлеріне тұрақты тұруға қоныс аударуға тиіс Қазақстан Республикасы азаматтары отбасыларының Қазақстан Республикасының Үкіметі белгілейтін шекті саны;</w:t>
      </w:r>
      <w:r>
        <w:br/>
      </w:r>
      <w:r>
        <w:rPr>
          <w:rFonts w:ascii="Times New Roman"/>
          <w:b w:val="false"/>
          <w:i w:val="false"/>
          <w:color w:val="000000"/>
          <w:sz w:val="28"/>
        </w:rPr>
        <w:t>
      28) эмиграция - Қазақстан Республикасы азаматтарының басқа мемлекетке уақытша немесе тұрақты тұру үшін кетуі;</w:t>
      </w:r>
      <w:r>
        <w:br/>
      </w:r>
      <w:r>
        <w:rPr>
          <w:rFonts w:ascii="Times New Roman"/>
          <w:b w:val="false"/>
          <w:i w:val="false"/>
          <w:color w:val="000000"/>
          <w:sz w:val="28"/>
        </w:rPr>
        <w:t>
      29) этникалық қазақтар - шетелде тұрақты тұратын, ұлты қазақ шетелдіктер немесе азаматтығы жоқ адамдар;</w:t>
      </w:r>
      <w:r>
        <w:br/>
      </w:r>
      <w:r>
        <w:rPr>
          <w:rFonts w:ascii="Times New Roman"/>
          <w:b w:val="false"/>
          <w:i w:val="false"/>
          <w:color w:val="000000"/>
          <w:sz w:val="28"/>
        </w:rPr>
        <w:t>
      30) этникалық репатриация - ұлты қазақ шетелдіктердің немесе азаматтығы жоқ адамдардың тұрақты тұру үшін Қазақстан Республикасына келуі.</w:t>
      </w:r>
    </w:p>
    <w:p>
      <w:pPr>
        <w:spacing w:after="0"/>
        <w:ind w:left="0"/>
        <w:jc w:val="both"/>
      </w:pPr>
      <w:r>
        <w:rPr>
          <w:rFonts w:ascii="Times New Roman"/>
          <w:b w:val="false"/>
          <w:i w:val="false"/>
          <w:color w:val="000000"/>
          <w:sz w:val="28"/>
        </w:rPr>
        <w:t>      </w:t>
      </w:r>
      <w:r>
        <w:rPr>
          <w:rFonts w:ascii="Times New Roman"/>
          <w:b/>
          <w:i w:val="false"/>
          <w:color w:val="000000"/>
          <w:sz w:val="28"/>
        </w:rPr>
        <w:t>2-бап. Халықтың көші-қонын реттейтін заңнама</w:t>
      </w:r>
    </w:p>
    <w:p>
      <w:pPr>
        <w:spacing w:after="0"/>
        <w:ind w:left="0"/>
        <w:jc w:val="both"/>
      </w:pPr>
      <w:r>
        <w:rPr>
          <w:rFonts w:ascii="Times New Roman"/>
          <w:b w:val="false"/>
          <w:i w:val="false"/>
          <w:color w:val="000000"/>
          <w:sz w:val="28"/>
        </w:rPr>
        <w:t>      Көші-қон саласындағы заңнама Қазақстан Республикасының Конституциясына негізделеді және осы Заңнан, өзге де нормативтік құқықтық актілерден тұрады.</w:t>
      </w:r>
      <w:r>
        <w:br/>
      </w:r>
      <w:r>
        <w:rPr>
          <w:rFonts w:ascii="Times New Roman"/>
          <w:b w:val="false"/>
          <w:i w:val="false"/>
          <w:color w:val="000000"/>
          <w:sz w:val="28"/>
        </w:rPr>
        <w:t>
      Егер Қазақстан Республикасы ратификациялаған халықаралық шартта осы Заңда қамтылғаннан өзгеше ережелер белгіленсе, онда халықаралық шарттың ережелері қолданылады.</w:t>
      </w:r>
    </w:p>
    <w:p>
      <w:pPr>
        <w:spacing w:after="0"/>
        <w:ind w:left="0"/>
        <w:jc w:val="both"/>
      </w:pPr>
      <w:r>
        <w:rPr>
          <w:rFonts w:ascii="Times New Roman"/>
          <w:b w:val="false"/>
          <w:i w:val="false"/>
          <w:color w:val="000000"/>
          <w:sz w:val="28"/>
        </w:rPr>
        <w:t>      </w:t>
      </w:r>
      <w:r>
        <w:rPr>
          <w:rFonts w:ascii="Times New Roman"/>
          <w:b/>
          <w:i w:val="false"/>
          <w:color w:val="000000"/>
          <w:sz w:val="28"/>
        </w:rPr>
        <w:t>3-бап. Көші-қонның негізгі түрлері</w:t>
      </w:r>
    </w:p>
    <w:p>
      <w:pPr>
        <w:spacing w:after="0"/>
        <w:ind w:left="0"/>
        <w:jc w:val="both"/>
      </w:pPr>
      <w:r>
        <w:rPr>
          <w:rFonts w:ascii="Times New Roman"/>
          <w:b w:val="false"/>
          <w:i w:val="false"/>
          <w:color w:val="000000"/>
          <w:sz w:val="28"/>
        </w:rPr>
        <w:t>      Қазақстан Республикасы аумағына (аумағынан) келу, кету және болу мақсатына қарай көші-қонның мынадай негізгі түрлері бар:</w:t>
      </w:r>
      <w:r>
        <w:br/>
      </w:r>
      <w:r>
        <w:rPr>
          <w:rFonts w:ascii="Times New Roman"/>
          <w:b w:val="false"/>
          <w:i w:val="false"/>
          <w:color w:val="000000"/>
          <w:sz w:val="28"/>
        </w:rPr>
        <w:t>
      1) білім алу мақсатында;</w:t>
      </w:r>
      <w:r>
        <w:br/>
      </w:r>
      <w:r>
        <w:rPr>
          <w:rFonts w:ascii="Times New Roman"/>
          <w:b w:val="false"/>
          <w:i w:val="false"/>
          <w:color w:val="000000"/>
          <w:sz w:val="28"/>
        </w:rPr>
        <w:t>
      2) еңбек қызметін жүзеге асыру мақсатында;</w:t>
      </w:r>
      <w:r>
        <w:br/>
      </w:r>
      <w:r>
        <w:rPr>
          <w:rFonts w:ascii="Times New Roman"/>
          <w:b w:val="false"/>
          <w:i w:val="false"/>
          <w:color w:val="000000"/>
          <w:sz w:val="28"/>
        </w:rPr>
        <w:t>
      3) отбасын біріктіру мақсатында;</w:t>
      </w:r>
      <w:r>
        <w:br/>
      </w:r>
      <w:r>
        <w:rPr>
          <w:rFonts w:ascii="Times New Roman"/>
          <w:b w:val="false"/>
          <w:i w:val="false"/>
          <w:color w:val="000000"/>
          <w:sz w:val="28"/>
        </w:rPr>
        <w:t>
      4) тарихи отанына оралу мақсатында;</w:t>
      </w:r>
      <w:r>
        <w:br/>
      </w:r>
      <w:r>
        <w:rPr>
          <w:rFonts w:ascii="Times New Roman"/>
          <w:b w:val="false"/>
          <w:i w:val="false"/>
          <w:color w:val="000000"/>
          <w:sz w:val="28"/>
        </w:rPr>
        <w:t>
      5) азаматтық алу мақсатында;</w:t>
      </w:r>
      <w:r>
        <w:br/>
      </w:r>
      <w:r>
        <w:rPr>
          <w:rFonts w:ascii="Times New Roman"/>
          <w:b w:val="false"/>
          <w:i w:val="false"/>
          <w:color w:val="000000"/>
          <w:sz w:val="28"/>
        </w:rPr>
        <w:t>
      6) гуманитарлық және саяси уәждемелер бойынша;</w:t>
      </w:r>
      <w:r>
        <w:br/>
      </w:r>
      <w:r>
        <w:rPr>
          <w:rFonts w:ascii="Times New Roman"/>
          <w:b w:val="false"/>
          <w:i w:val="false"/>
          <w:color w:val="000000"/>
          <w:sz w:val="28"/>
        </w:rPr>
        <w:t>
      7) туристік мақсатта.</w:t>
      </w:r>
    </w:p>
    <w:p>
      <w:pPr>
        <w:spacing w:after="0"/>
        <w:ind w:left="0"/>
        <w:jc w:val="both"/>
      </w:pPr>
      <w:r>
        <w:rPr>
          <w:rFonts w:ascii="Times New Roman"/>
          <w:b/>
          <w:i w:val="false"/>
          <w:color w:val="000000"/>
          <w:sz w:val="28"/>
        </w:rPr>
        <w:t>      4-бап. Халықтың көші-қоны саласындағы мемлекеттік</w:t>
      </w:r>
      <w:r>
        <w:br/>
      </w:r>
      <w:r>
        <w:rPr>
          <w:rFonts w:ascii="Times New Roman"/>
          <w:b w:val="false"/>
          <w:i w:val="false"/>
          <w:color w:val="000000"/>
          <w:sz w:val="28"/>
        </w:rPr>
        <w:t>
</w:t>
      </w:r>
      <w:r>
        <w:rPr>
          <w:rFonts w:ascii="Times New Roman"/>
          <w:b/>
          <w:i w:val="false"/>
          <w:color w:val="000000"/>
          <w:sz w:val="28"/>
        </w:rPr>
        <w:t>             саясаттың негізгі принциптері мен міндеттері</w:t>
      </w:r>
    </w:p>
    <w:p>
      <w:pPr>
        <w:spacing w:after="0"/>
        <w:ind w:left="0"/>
        <w:jc w:val="both"/>
      </w:pPr>
      <w:r>
        <w:rPr>
          <w:rFonts w:ascii="Times New Roman"/>
          <w:b w:val="false"/>
          <w:i w:val="false"/>
          <w:color w:val="000000"/>
          <w:sz w:val="28"/>
        </w:rPr>
        <w:t>      1. Халықтың көші-қоны саласындағы мемлекеттік саясат мынадай принциптерге негізделеді:</w:t>
      </w:r>
      <w:r>
        <w:br/>
      </w:r>
      <w:r>
        <w:rPr>
          <w:rFonts w:ascii="Times New Roman"/>
          <w:b w:val="false"/>
          <w:i w:val="false"/>
          <w:color w:val="000000"/>
          <w:sz w:val="28"/>
        </w:rPr>
        <w:t>
      1) көшіп-қонушылардың құқықтары мен бостандықтарының заңдылық және халықаралық құқық негізінде сақталуы;</w:t>
      </w:r>
      <w:r>
        <w:br/>
      </w:r>
      <w:r>
        <w:rPr>
          <w:rFonts w:ascii="Times New Roman"/>
          <w:b w:val="false"/>
          <w:i w:val="false"/>
          <w:color w:val="000000"/>
          <w:sz w:val="28"/>
        </w:rPr>
        <w:t>
      2) ұлттық мүддені қорғау және ұлттық қауіпсіздікті қамтамасыз ету;</w:t>
      </w:r>
      <w:r>
        <w:br/>
      </w:r>
      <w:r>
        <w:rPr>
          <w:rFonts w:ascii="Times New Roman"/>
          <w:b w:val="false"/>
          <w:i w:val="false"/>
          <w:color w:val="000000"/>
          <w:sz w:val="28"/>
        </w:rPr>
        <w:t>
      3) жеке адамның, қоғамның және мемлекеттің мүддесін ұштастыру;</w:t>
      </w:r>
      <w:r>
        <w:br/>
      </w:r>
      <w:r>
        <w:rPr>
          <w:rFonts w:ascii="Times New Roman"/>
          <w:b w:val="false"/>
          <w:i w:val="false"/>
          <w:color w:val="000000"/>
          <w:sz w:val="28"/>
        </w:rPr>
        <w:t>
      4) көші-қон процестерін реттеудің ашықтығы;</w:t>
      </w:r>
      <w:r>
        <w:br/>
      </w:r>
      <w:r>
        <w:rPr>
          <w:rFonts w:ascii="Times New Roman"/>
          <w:b w:val="false"/>
          <w:i w:val="false"/>
          <w:color w:val="000000"/>
          <w:sz w:val="28"/>
        </w:rPr>
        <w:t>
      5) ұлты қазақ адамдардың тарихи отанына қоныс аударуына жәрдемдесу;</w:t>
      </w:r>
      <w:r>
        <w:br/>
      </w:r>
      <w:r>
        <w:rPr>
          <w:rFonts w:ascii="Times New Roman"/>
          <w:b w:val="false"/>
          <w:i w:val="false"/>
          <w:color w:val="000000"/>
          <w:sz w:val="28"/>
        </w:rPr>
        <w:t>
      6) мемлекеттің көші-қон түрлерін реттеудегі сараланған тәсілі;</w:t>
      </w:r>
      <w:r>
        <w:br/>
      </w:r>
      <w:r>
        <w:rPr>
          <w:rFonts w:ascii="Times New Roman"/>
          <w:b w:val="false"/>
          <w:i w:val="false"/>
          <w:color w:val="000000"/>
          <w:sz w:val="28"/>
        </w:rPr>
        <w:t>
      7) көші-қон процестерін реттеу, заңсыз көші-қонның алдын алу және болдырмау саласындағы халықаралық ынтымақтастық.</w:t>
      </w:r>
      <w:r>
        <w:br/>
      </w:r>
      <w:r>
        <w:rPr>
          <w:rFonts w:ascii="Times New Roman"/>
          <w:b w:val="false"/>
          <w:i w:val="false"/>
          <w:color w:val="000000"/>
          <w:sz w:val="28"/>
        </w:rPr>
        <w:t>
      2. Халықтың көші-қоны саласындағы мемлекеттік саясаттың негізгі міндеттері:</w:t>
      </w:r>
      <w:r>
        <w:br/>
      </w:r>
      <w:r>
        <w:rPr>
          <w:rFonts w:ascii="Times New Roman"/>
          <w:b w:val="false"/>
          <w:i w:val="false"/>
          <w:color w:val="000000"/>
          <w:sz w:val="28"/>
        </w:rPr>
        <w:t>
      1) көшіп-қонушылардың құқықтары мен бостандықтарын қорғау;</w:t>
      </w:r>
      <w:r>
        <w:br/>
      </w:r>
      <w:r>
        <w:rPr>
          <w:rFonts w:ascii="Times New Roman"/>
          <w:b w:val="false"/>
          <w:i w:val="false"/>
          <w:color w:val="000000"/>
          <w:sz w:val="28"/>
        </w:rPr>
        <w:t>
      2) этникалық қазақтардың Қазақстан Республикасына қоныс аударуына жәрдем көрсету, өңірлердің демографиялық және әлеуметтік-экономикалық даму мүдделерін ескере отырып, оларды ұтымды қоныстандыруды ұйымдастыру;</w:t>
      </w:r>
      <w:r>
        <w:br/>
      </w:r>
      <w:r>
        <w:rPr>
          <w:rFonts w:ascii="Times New Roman"/>
          <w:b w:val="false"/>
          <w:i w:val="false"/>
          <w:color w:val="000000"/>
          <w:sz w:val="28"/>
        </w:rPr>
        <w:t>
      3) Қазақстан Республикасында еңбек қызметін жүзеге асыру үшін жоғары білікті шетелдік жұмыс күшін тарту, ұлттық еңбек нарығын қорғау;</w:t>
      </w:r>
      <w:r>
        <w:br/>
      </w:r>
      <w:r>
        <w:rPr>
          <w:rFonts w:ascii="Times New Roman"/>
          <w:b w:val="false"/>
          <w:i w:val="false"/>
          <w:color w:val="000000"/>
          <w:sz w:val="28"/>
        </w:rPr>
        <w:t>
      4) Қазақстанның халықаралық еңбек нарығына кірігуін қамтамасыз ету;</w:t>
      </w:r>
      <w:r>
        <w:br/>
      </w:r>
      <w:r>
        <w:rPr>
          <w:rFonts w:ascii="Times New Roman"/>
          <w:b w:val="false"/>
          <w:i w:val="false"/>
          <w:color w:val="000000"/>
          <w:sz w:val="28"/>
        </w:rPr>
        <w:t>
      5) салдарында халықтың жаппай көші-қоны болуы мүмкін жанжалдардың алдын алу және болдырмау мақсатында Қазақстан Республикасының басқа мемлекеттермен ынтымақтастығын дамыту;</w:t>
      </w:r>
      <w:r>
        <w:br/>
      </w:r>
      <w:r>
        <w:rPr>
          <w:rFonts w:ascii="Times New Roman"/>
          <w:b w:val="false"/>
          <w:i w:val="false"/>
          <w:color w:val="000000"/>
          <w:sz w:val="28"/>
        </w:rPr>
        <w:t>
      6) ішкі көші-қон ағынын оңтайландыру, көшіп-қонушылардың ел аумағында оңтайлы қоныстандырылуын қамтамасыз ету;</w:t>
      </w:r>
      <w:r>
        <w:br/>
      </w:r>
      <w:r>
        <w:rPr>
          <w:rFonts w:ascii="Times New Roman"/>
          <w:b w:val="false"/>
          <w:i w:val="false"/>
          <w:color w:val="000000"/>
          <w:sz w:val="28"/>
        </w:rPr>
        <w:t>
      7) шетелде тұратын отандастармен және этникалық қазақтармен өзара қарым-қатынасты қолдау және дамыту болып табылады.</w:t>
      </w:r>
    </w:p>
    <w:p>
      <w:pPr>
        <w:spacing w:after="0"/>
        <w:ind w:left="0"/>
        <w:jc w:val="both"/>
      </w:pPr>
      <w:r>
        <w:rPr>
          <w:rFonts w:ascii="Times New Roman"/>
          <w:b w:val="false"/>
          <w:i w:val="false"/>
          <w:color w:val="000000"/>
          <w:sz w:val="28"/>
        </w:rPr>
        <w:t>      </w:t>
      </w:r>
      <w:r>
        <w:rPr>
          <w:rFonts w:ascii="Times New Roman"/>
          <w:b/>
          <w:i w:val="false"/>
          <w:color w:val="000000"/>
          <w:sz w:val="28"/>
        </w:rPr>
        <w:t>5-бап. Көшіп келушілердің жалпы құқықтары мен міндеттері</w:t>
      </w:r>
    </w:p>
    <w:p>
      <w:pPr>
        <w:spacing w:after="0"/>
        <w:ind w:left="0"/>
        <w:jc w:val="both"/>
      </w:pPr>
      <w:r>
        <w:rPr>
          <w:rFonts w:ascii="Times New Roman"/>
          <w:b w:val="false"/>
          <w:i w:val="false"/>
          <w:color w:val="000000"/>
          <w:sz w:val="28"/>
        </w:rPr>
        <w:t>      1. Көшіп келушілердің Қазақстан Республикасында:</w:t>
      </w:r>
      <w:r>
        <w:br/>
      </w:r>
      <w:r>
        <w:rPr>
          <w:rFonts w:ascii="Times New Roman"/>
          <w:b w:val="false"/>
          <w:i w:val="false"/>
          <w:color w:val="000000"/>
          <w:sz w:val="28"/>
        </w:rPr>
        <w:t>
      1) заңнамалық актілерде және Қазақстан Республикасы ратификациялаған халықаралық шарттарда көзделген жағдайларды қоспағанда, Қазақстан Республикасының азаматтарымен бірдей барлық құқықтар мен бостандықтарды пайдалануға;</w:t>
      </w:r>
      <w:r>
        <w:br/>
      </w:r>
      <w:r>
        <w:rPr>
          <w:rFonts w:ascii="Times New Roman"/>
          <w:b w:val="false"/>
          <w:i w:val="false"/>
          <w:color w:val="000000"/>
          <w:sz w:val="28"/>
        </w:rPr>
        <w:t>
      2) Қазақстан Республикасы заңнамасында белгіленген тәртіппен білім алуға, медициналық және әлеуметтік көмекке;</w:t>
      </w:r>
      <w:r>
        <w:br/>
      </w:r>
      <w:r>
        <w:rPr>
          <w:rFonts w:ascii="Times New Roman"/>
          <w:b w:val="false"/>
          <w:i w:val="false"/>
          <w:color w:val="000000"/>
          <w:sz w:val="28"/>
        </w:rPr>
        <w:t>
      3) мәдениет жетістіктерін Қазақстан Республикасының азаматтарымен теңдей пайдалануға;</w:t>
      </w:r>
      <w:r>
        <w:br/>
      </w:r>
      <w:r>
        <w:rPr>
          <w:rFonts w:ascii="Times New Roman"/>
          <w:b w:val="false"/>
          <w:i w:val="false"/>
          <w:color w:val="000000"/>
          <w:sz w:val="28"/>
        </w:rPr>
        <w:t>
      4) Қазақстан Республикасының көшіп келушілерге ашық аумағы бойынша еркін жүріп тұруға және Қазақстан Республикасы заңнамасында белгіленген негіздеме мен тәртіпке сәйкес тұратын жерін таңдауға;</w:t>
      </w:r>
      <w:r>
        <w:br/>
      </w:r>
      <w:r>
        <w:rPr>
          <w:rFonts w:ascii="Times New Roman"/>
          <w:b w:val="false"/>
          <w:i w:val="false"/>
          <w:color w:val="000000"/>
          <w:sz w:val="28"/>
        </w:rPr>
        <w:t>
      5) өзіне тиесілі мүліктік және мүліктік емес жеке құқықтарын қорғау үшін сотқа және өзге де мемлекеттік органдарға баруға;</w:t>
      </w:r>
      <w:r>
        <w:br/>
      </w:r>
      <w:r>
        <w:rPr>
          <w:rFonts w:ascii="Times New Roman"/>
          <w:b w:val="false"/>
          <w:i w:val="false"/>
          <w:color w:val="000000"/>
          <w:sz w:val="28"/>
        </w:rPr>
        <w:t>
      6) осы қызмет түрлері ақысыз негізде көрсетілетін оралмандарды қоспағанда, көшіп қонушыларды бейімдеу және ықпалдастыру орталықтарында ақылы ықпалдастыру және бейімдеу қызметтерін алуға құқығы бар.</w:t>
      </w:r>
      <w:r>
        <w:br/>
      </w:r>
      <w:r>
        <w:rPr>
          <w:rFonts w:ascii="Times New Roman"/>
          <w:b w:val="false"/>
          <w:i w:val="false"/>
          <w:color w:val="000000"/>
          <w:sz w:val="28"/>
        </w:rPr>
        <w:t>
      2. Көшіп келушілер Қазақстан Республикасында:</w:t>
      </w:r>
      <w:r>
        <w:br/>
      </w:r>
      <w:r>
        <w:rPr>
          <w:rFonts w:ascii="Times New Roman"/>
          <w:b w:val="false"/>
          <w:i w:val="false"/>
          <w:color w:val="000000"/>
          <w:sz w:val="28"/>
        </w:rPr>
        <w:t>
      1) заңнамалық актілерде және Қазақстан Республикасы ратификациялаған халықаралық шарттарда көзделген жағдайларды қоспағанда, Қазақстан Республикасының азаматтарымен бірдей міндеттері болады;</w:t>
      </w:r>
      <w:r>
        <w:br/>
      </w:r>
      <w:r>
        <w:rPr>
          <w:rFonts w:ascii="Times New Roman"/>
          <w:b w:val="false"/>
          <w:i w:val="false"/>
          <w:color w:val="000000"/>
          <w:sz w:val="28"/>
        </w:rPr>
        <w:t>
      2) Қазақстан Республикасының заңнамасын, сондай-ақ Қазақстан Республикасы аумағына келудің, кетудің және болудың белгіленген тәртібін сақтауға міндетті.</w:t>
      </w:r>
    </w:p>
    <w:p>
      <w:pPr>
        <w:spacing w:after="0"/>
        <w:ind w:left="0"/>
        <w:jc w:val="both"/>
      </w:pPr>
      <w:r>
        <w:rPr>
          <w:rFonts w:ascii="Times New Roman"/>
          <w:b/>
          <w:i w:val="false"/>
          <w:color w:val="000000"/>
          <w:sz w:val="28"/>
        </w:rPr>
        <w:t>      6-бап. Көшіп келушілердің келуінің, кетуінің және</w:t>
      </w:r>
      <w:r>
        <w:br/>
      </w:r>
      <w:r>
        <w:rPr>
          <w:rFonts w:ascii="Times New Roman"/>
          <w:b w:val="false"/>
          <w:i w:val="false"/>
          <w:color w:val="000000"/>
          <w:sz w:val="28"/>
        </w:rPr>
        <w:t>
</w:t>
      </w:r>
      <w:r>
        <w:rPr>
          <w:rFonts w:ascii="Times New Roman"/>
          <w:b/>
          <w:i w:val="false"/>
          <w:color w:val="000000"/>
          <w:sz w:val="28"/>
        </w:rPr>
        <w:t>             болуының жалпы шарттары</w:t>
      </w:r>
    </w:p>
    <w:p>
      <w:pPr>
        <w:spacing w:after="0"/>
        <w:ind w:left="0"/>
        <w:jc w:val="both"/>
      </w:pPr>
      <w:r>
        <w:rPr>
          <w:rFonts w:ascii="Times New Roman"/>
          <w:b w:val="false"/>
          <w:i w:val="false"/>
          <w:color w:val="000000"/>
          <w:sz w:val="28"/>
        </w:rPr>
        <w:t>      1. Көшіп келушілердің Қазақстан Республикасы аумағына келу, кету және болу тәртібі осы Заңмен және Қазақстан Республикасының өзге де нормативтік құқықтық актілерімен белгіленеді.</w:t>
      </w:r>
      <w:r>
        <w:br/>
      </w:r>
      <w:r>
        <w:rPr>
          <w:rFonts w:ascii="Times New Roman"/>
          <w:b w:val="false"/>
          <w:i w:val="false"/>
          <w:color w:val="000000"/>
          <w:sz w:val="28"/>
        </w:rPr>
        <w:t>
      2. Келудің және болудың визасыз режимі туралы Қазақстан Республикасымен келісім жасасқан мемлекеттерден келген көшіп келушілер, Қазақстан Республикасы ратификациялаған халықаралық шарттарда белгіленген жағдайларды сақтаған кезде, заңды төлқұжаты немесе оны ауыстыратын құжаттары бойынша келеді.</w:t>
      </w:r>
      <w:r>
        <w:br/>
      </w:r>
      <w:r>
        <w:rPr>
          <w:rFonts w:ascii="Times New Roman"/>
          <w:b w:val="false"/>
          <w:i w:val="false"/>
          <w:color w:val="000000"/>
          <w:sz w:val="28"/>
        </w:rPr>
        <w:t>
      3. Көшіп келушілерге Қазақстан Республикасына келуге және Қазақстан Республикасына келуге - Қазақстан Республикасынан кетуге рұқсаттарды Қазақстан Республикасының Сыртқы істер министрлігі мен Қазақстан Республикасының шетелдегі мекемелері береді.</w:t>
      </w:r>
      <w:r>
        <w:br/>
      </w:r>
      <w:r>
        <w:rPr>
          <w:rFonts w:ascii="Times New Roman"/>
          <w:b w:val="false"/>
          <w:i w:val="false"/>
          <w:color w:val="000000"/>
          <w:sz w:val="28"/>
        </w:rPr>
        <w:t>
      Көшіп келушілерге Қазақстан Республикасынан кетуге және Қазақстан Республикасынан кетуге - Қазақстан Республикасына келуге рұқсаттарды Қазақстан Республикасының аумағында Қазақстан Республикасының ішкі істер органдары береді.</w:t>
      </w:r>
      <w:r>
        <w:br/>
      </w:r>
      <w:r>
        <w:rPr>
          <w:rFonts w:ascii="Times New Roman"/>
          <w:b w:val="false"/>
          <w:i w:val="false"/>
          <w:color w:val="000000"/>
          <w:sz w:val="28"/>
        </w:rPr>
        <w:t>
      Паспорттары Қазақстан Республикасының Сыртқы істер министрлігінде тіркелген көшіп келушілерге кету-келу рұқсаттарын беруді Қазақстан Республикасының Сыртқы істер министрлігі жүргізеді.</w:t>
      </w:r>
      <w:r>
        <w:br/>
      </w:r>
      <w:r>
        <w:rPr>
          <w:rFonts w:ascii="Times New Roman"/>
          <w:b w:val="false"/>
          <w:i w:val="false"/>
          <w:color w:val="000000"/>
          <w:sz w:val="28"/>
        </w:rPr>
        <w:t>
      4. Қабылдаушы ұйымдардың қолдаухаттары бойынша көшіп келушілерге Қазақстан Республикасына келуге және Қазақстан Республикасынан кетуге бірнеше рет қолданылатын рұқсаттар берілуі мүмкін.</w:t>
      </w:r>
      <w:r>
        <w:br/>
      </w:r>
      <w:r>
        <w:rPr>
          <w:rFonts w:ascii="Times New Roman"/>
          <w:b w:val="false"/>
          <w:i w:val="false"/>
          <w:color w:val="000000"/>
          <w:sz w:val="28"/>
        </w:rPr>
        <w:t>
      5. Көшіп келушілер Қазақстан Республикасының мемлекеттік шекарасынан өткеннен кейін, бес күнтізбелік күннің ішінде Қазақстан Республикасының ішкі істер органдарында тіркелуге міндетті. Тұрғылықты жері өзгерген жағдайда, көшіп келушілер бұрынғы тіркелген жері бойынша есептен шыққан күнінен бастап, бес күнтізбелік күннің ішінде тұрғылықты жері бойынша тіркелуге міндетті.</w:t>
      </w:r>
      <w:r>
        <w:br/>
      </w:r>
      <w:r>
        <w:rPr>
          <w:rFonts w:ascii="Times New Roman"/>
          <w:b w:val="false"/>
          <w:i w:val="false"/>
          <w:color w:val="000000"/>
          <w:sz w:val="28"/>
        </w:rPr>
        <w:t>
      Қазақстан Республикасына келген кезде 16 жасқа толған әрбір көшіп келушіге көші-қон кәртішкесі беріледі.</w:t>
      </w:r>
      <w:r>
        <w:br/>
      </w:r>
      <w:r>
        <w:rPr>
          <w:rFonts w:ascii="Times New Roman"/>
          <w:b w:val="false"/>
          <w:i w:val="false"/>
          <w:color w:val="000000"/>
          <w:sz w:val="28"/>
        </w:rPr>
        <w:t>
      Көші-қон кәртішкесі Қазақстан Республикасынан кеткен кезде тапсырылуға тиіс.</w:t>
      </w:r>
    </w:p>
    <w:p>
      <w:pPr>
        <w:spacing w:after="0"/>
        <w:ind w:left="0"/>
        <w:jc w:val="both"/>
      </w:pPr>
      <w:r>
        <w:rPr>
          <w:rFonts w:ascii="Times New Roman"/>
          <w:b w:val="false"/>
          <w:i w:val="false"/>
          <w:color w:val="000000"/>
          <w:sz w:val="28"/>
        </w:rPr>
        <w:t>      </w:t>
      </w:r>
      <w:r>
        <w:rPr>
          <w:rFonts w:ascii="Times New Roman"/>
          <w:b/>
          <w:i w:val="false"/>
          <w:color w:val="000000"/>
          <w:sz w:val="28"/>
        </w:rPr>
        <w:t>7-бап. Көшіп келушілер болып табылмайтын адамдар</w:t>
      </w:r>
    </w:p>
    <w:p>
      <w:pPr>
        <w:spacing w:after="0"/>
        <w:ind w:left="0"/>
        <w:jc w:val="both"/>
      </w:pPr>
      <w:r>
        <w:rPr>
          <w:rFonts w:ascii="Times New Roman"/>
          <w:b w:val="false"/>
          <w:i w:val="false"/>
          <w:color w:val="000000"/>
          <w:sz w:val="28"/>
        </w:rPr>
        <w:t>      Қазақстан Республикасы аумағында:</w:t>
      </w:r>
      <w:r>
        <w:br/>
      </w:r>
      <w:r>
        <w:rPr>
          <w:rFonts w:ascii="Times New Roman"/>
          <w:b w:val="false"/>
          <w:i w:val="false"/>
          <w:color w:val="000000"/>
          <w:sz w:val="28"/>
        </w:rPr>
        <w:t>
      осы Заңның 3-бабында көзделмеген, жеке сипаттағы мақсатпен 90 күннен артық болмағандар. Көрсетілген адамдар Қазақстан Республикасының мемлекеттік шекарасынан өткеннен кейін, бес күнтізбелік күннің ішінде Қазақстан Республикасының ішкі істер органдарында тіркелуге міндетті.</w:t>
      </w:r>
      <w:r>
        <w:br/>
      </w:r>
      <w:r>
        <w:rPr>
          <w:rFonts w:ascii="Times New Roman"/>
          <w:b w:val="false"/>
          <w:i w:val="false"/>
          <w:color w:val="000000"/>
          <w:sz w:val="28"/>
        </w:rPr>
        <w:t>
      бес тәуліктен аспайтын мерзім ішінде транзитпен Қазақстан Республикасының аумағы арқылы өтетіндер;</w:t>
      </w:r>
      <w:r>
        <w:br/>
      </w:r>
      <w:r>
        <w:rPr>
          <w:rFonts w:ascii="Times New Roman"/>
          <w:b w:val="false"/>
          <w:i w:val="false"/>
          <w:color w:val="000000"/>
          <w:sz w:val="28"/>
        </w:rPr>
        <w:t>
      Қазақстан Республикасы аумағында орналасқан бөлімдерде әскери қызметте жүргендер;</w:t>
      </w:r>
      <w:r>
        <w:br/>
      </w:r>
      <w:r>
        <w:rPr>
          <w:rFonts w:ascii="Times New Roman"/>
          <w:b w:val="false"/>
          <w:i w:val="false"/>
          <w:color w:val="000000"/>
          <w:sz w:val="28"/>
        </w:rPr>
        <w:t>
      дипломатиялық өкілдіктердің, консулдық мекемелер мен Қазақстан Республикасында тіркелген халықаралық ұйымдардың құрамына енетіндер;</w:t>
      </w:r>
      <w:r>
        <w:br/>
      </w:r>
      <w:r>
        <w:rPr>
          <w:rFonts w:ascii="Times New Roman"/>
          <w:b w:val="false"/>
          <w:i w:val="false"/>
          <w:color w:val="000000"/>
          <w:sz w:val="28"/>
        </w:rPr>
        <w:t>
      Қазақстан Республикасында тіркелген шетелдік бұқаралық ақпарат құралдарының өкілдері болып табылатындар;</w:t>
      </w:r>
      <w:r>
        <w:br/>
      </w:r>
      <w:r>
        <w:rPr>
          <w:rFonts w:ascii="Times New Roman"/>
          <w:b w:val="false"/>
          <w:i w:val="false"/>
          <w:color w:val="000000"/>
          <w:sz w:val="28"/>
        </w:rPr>
        <w:t>
      теңіз және өзен кемелерінің, әуе, теміржол және автомобиль көлігі экипаждарының мүшелері болып табылатын шетелдіктер мен азаматтығы жоқ адамдар көшіп келушілер болып табылмайды.</w:t>
      </w:r>
      <w:r>
        <w:br/>
      </w:r>
      <w:r>
        <w:rPr>
          <w:rFonts w:ascii="Times New Roman"/>
          <w:b w:val="false"/>
          <w:i w:val="false"/>
          <w:color w:val="000000"/>
          <w:sz w:val="28"/>
        </w:rPr>
        <w:t>
      Қазақстан Республикасының Үкіметі Қазақстан Республикасында жүрген шетелдіктер легі азаматтығы жоқ адамдар көшіп келушілер деп танылмайтын басқа да жағдайларды белгілей алады.</w:t>
      </w:r>
      <w:r>
        <w:br/>
      </w:r>
      <w:r>
        <w:rPr>
          <w:rFonts w:ascii="Times New Roman"/>
          <w:b w:val="false"/>
          <w:i w:val="false"/>
          <w:color w:val="000000"/>
          <w:sz w:val="28"/>
        </w:rPr>
        <w:t>
      Осы тармақта көрсетілген адамдардың құқықтық мәртебесі Қазақстан Республикасының заңнамасымен және Қазақстан Республикасы ратификациялаған халықаралық шарттармен айқындалады.</w:t>
      </w:r>
    </w:p>
    <w:p>
      <w:pPr>
        <w:spacing w:after="0"/>
        <w:ind w:left="0"/>
        <w:jc w:val="left"/>
      </w:pPr>
      <w:r>
        <w:rPr>
          <w:rFonts w:ascii="Times New Roman"/>
          <w:b/>
          <w:i w:val="false"/>
          <w:color w:val="000000"/>
        </w:rPr>
        <w:t xml:space="preserve"> 2-тарау. Қазақстан Республикасындағы көші-қон</w:t>
      </w:r>
      <w:r>
        <w:br/>
      </w:r>
      <w:r>
        <w:rPr>
          <w:rFonts w:ascii="Times New Roman"/>
          <w:b/>
          <w:i w:val="false"/>
          <w:color w:val="000000"/>
        </w:rPr>
        <w:t>
процестерін басқарудың мемлекеттік жүйесі</w:t>
      </w:r>
    </w:p>
    <w:p>
      <w:pPr>
        <w:spacing w:after="0"/>
        <w:ind w:left="0"/>
        <w:jc w:val="both"/>
      </w:pPr>
      <w:r>
        <w:rPr>
          <w:rFonts w:ascii="Times New Roman"/>
          <w:b w:val="false"/>
          <w:i w:val="false"/>
          <w:color w:val="000000"/>
          <w:sz w:val="28"/>
        </w:rPr>
        <w:t>      </w:t>
      </w:r>
      <w:r>
        <w:rPr>
          <w:rFonts w:ascii="Times New Roman"/>
          <w:b/>
          <w:i w:val="false"/>
          <w:color w:val="000000"/>
          <w:sz w:val="28"/>
        </w:rPr>
        <w:t>8-бап. Қазақстан Республикасы Үкіметінің құзыреті</w:t>
      </w:r>
    </w:p>
    <w:p>
      <w:pPr>
        <w:spacing w:after="0"/>
        <w:ind w:left="0"/>
        <w:jc w:val="both"/>
      </w:pPr>
      <w:r>
        <w:rPr>
          <w:rFonts w:ascii="Times New Roman"/>
          <w:b w:val="false"/>
          <w:i w:val="false"/>
          <w:color w:val="000000"/>
          <w:sz w:val="28"/>
        </w:rPr>
        <w:t>      Қазақстан Республикасының Үкіметі:</w:t>
      </w:r>
      <w:r>
        <w:br/>
      </w:r>
      <w:r>
        <w:rPr>
          <w:rFonts w:ascii="Times New Roman"/>
          <w:b w:val="false"/>
          <w:i w:val="false"/>
          <w:color w:val="000000"/>
          <w:sz w:val="28"/>
        </w:rPr>
        <w:t>
      1) халықтың көші-қон процестері саласындағы мемлекеттік саясаттың негізгі бағыттарын әзірлейді;</w:t>
      </w:r>
      <w:r>
        <w:br/>
      </w:r>
      <w:r>
        <w:rPr>
          <w:rFonts w:ascii="Times New Roman"/>
          <w:b w:val="false"/>
          <w:i w:val="false"/>
          <w:color w:val="000000"/>
          <w:sz w:val="28"/>
        </w:rPr>
        <w:t>
      2) Қазақстан Республикасына шетелдік жұмыс күшін тарту квотасын жыл сайын белгілейді;</w:t>
      </w:r>
      <w:r>
        <w:br/>
      </w:r>
      <w:r>
        <w:rPr>
          <w:rFonts w:ascii="Times New Roman"/>
          <w:b w:val="false"/>
          <w:i w:val="false"/>
          <w:color w:val="000000"/>
          <w:sz w:val="28"/>
        </w:rPr>
        <w:t>
      3) ішкі көшіп-қонушылардың қоныс аудару квотасын белгілейді;</w:t>
      </w:r>
      <w:r>
        <w:br/>
      </w:r>
      <w:r>
        <w:rPr>
          <w:rFonts w:ascii="Times New Roman"/>
          <w:b w:val="false"/>
          <w:i w:val="false"/>
          <w:color w:val="000000"/>
          <w:sz w:val="28"/>
        </w:rPr>
        <w:t>
      4) оралмандардың көшіп келу квотасын белгілейді;</w:t>
      </w:r>
      <w:r>
        <w:br/>
      </w:r>
      <w:r>
        <w:rPr>
          <w:rFonts w:ascii="Times New Roman"/>
          <w:b w:val="false"/>
          <w:i w:val="false"/>
          <w:color w:val="000000"/>
          <w:sz w:val="28"/>
        </w:rPr>
        <w:t>
      5) өз құзыреті шегінде нормативтік құқықтық актілерді қабылдайды;</w:t>
      </w:r>
      <w:r>
        <w:br/>
      </w:r>
      <w:r>
        <w:rPr>
          <w:rFonts w:ascii="Times New Roman"/>
          <w:b w:val="false"/>
          <w:i w:val="false"/>
          <w:color w:val="000000"/>
          <w:sz w:val="28"/>
        </w:rPr>
        <w:t>
      6) көшіп қонушылардың Қазақстан Республикасына келуінің және болуының, сондай-ақ олардың Қазақстан Республикасынан кетуінің тәртібін айқындайды;</w:t>
      </w:r>
      <w:r>
        <w:br/>
      </w:r>
      <w:r>
        <w:rPr>
          <w:rFonts w:ascii="Times New Roman"/>
          <w:b w:val="false"/>
          <w:i w:val="false"/>
          <w:color w:val="000000"/>
          <w:sz w:val="28"/>
        </w:rPr>
        <w:t>
      7) көшіп-қонушыларды бейімдеу және ықпалдастыру орталықтарын, уақытша орналастыру орталықтарын құрады;</w:t>
      </w:r>
      <w:r>
        <w:br/>
      </w:r>
      <w:r>
        <w:rPr>
          <w:rFonts w:ascii="Times New Roman"/>
          <w:b w:val="false"/>
          <w:i w:val="false"/>
          <w:color w:val="000000"/>
          <w:sz w:val="28"/>
        </w:rPr>
        <w:t>
      8) заңдарға және Қазақстан Республикасы Президентінің актілеріне сәйкес өзге де функцияларды жүзеге асырады.</w:t>
      </w:r>
    </w:p>
    <w:p>
      <w:pPr>
        <w:spacing w:after="0"/>
        <w:ind w:left="0"/>
        <w:jc w:val="both"/>
      </w:pPr>
      <w:r>
        <w:rPr>
          <w:rFonts w:ascii="Times New Roman"/>
          <w:b/>
          <w:i w:val="false"/>
          <w:color w:val="000000"/>
          <w:sz w:val="28"/>
        </w:rPr>
        <w:t>      9-бап. Көші-қон мәселелері жөніндегі уәкілетті</w:t>
      </w:r>
      <w:r>
        <w:br/>
      </w:r>
      <w:r>
        <w:rPr>
          <w:rFonts w:ascii="Times New Roman"/>
          <w:b w:val="false"/>
          <w:i w:val="false"/>
          <w:color w:val="000000"/>
          <w:sz w:val="28"/>
        </w:rPr>
        <w:t>
</w:t>
      </w:r>
      <w:r>
        <w:rPr>
          <w:rFonts w:ascii="Times New Roman"/>
          <w:b/>
          <w:i w:val="false"/>
          <w:color w:val="000000"/>
          <w:sz w:val="28"/>
        </w:rPr>
        <w:t>             органның құзыреті</w:t>
      </w:r>
    </w:p>
    <w:p>
      <w:pPr>
        <w:spacing w:after="0"/>
        <w:ind w:left="0"/>
        <w:jc w:val="both"/>
      </w:pPr>
      <w:r>
        <w:rPr>
          <w:rFonts w:ascii="Times New Roman"/>
          <w:b w:val="false"/>
          <w:i w:val="false"/>
          <w:color w:val="000000"/>
          <w:sz w:val="28"/>
        </w:rPr>
        <w:t>      Көші-қон мәселелері жөніндегі уәкілетті орган:</w:t>
      </w:r>
      <w:r>
        <w:br/>
      </w:r>
      <w:r>
        <w:rPr>
          <w:rFonts w:ascii="Times New Roman"/>
          <w:b w:val="false"/>
          <w:i w:val="false"/>
          <w:color w:val="000000"/>
          <w:sz w:val="28"/>
        </w:rPr>
        <w:t>
      1) халықтың көші-қоны саласындағы мемлекеттік саясатты өз құзыреті шегінде іске асырады;</w:t>
      </w:r>
      <w:r>
        <w:br/>
      </w:r>
      <w:r>
        <w:rPr>
          <w:rFonts w:ascii="Times New Roman"/>
          <w:b w:val="false"/>
          <w:i w:val="false"/>
          <w:color w:val="000000"/>
          <w:sz w:val="28"/>
        </w:rPr>
        <w:t>
      2) еңбек көші-қоны мен этникалық репатриацияны реттеу саласындағы шаралар жүйесін әзірлейді;</w:t>
      </w:r>
      <w:r>
        <w:br/>
      </w:r>
      <w:r>
        <w:rPr>
          <w:rFonts w:ascii="Times New Roman"/>
          <w:b w:val="false"/>
          <w:i w:val="false"/>
          <w:color w:val="000000"/>
          <w:sz w:val="28"/>
        </w:rPr>
        <w:t>
      3) шетелдік жұмыс күшін тарту, оралмандардың көшіп келуі, ішкі көшіп-қонушылардың қоныс аударуы квоталарын қалыптастыру жөнінде ұсыныстар дайындайды;</w:t>
      </w:r>
      <w:r>
        <w:br/>
      </w:r>
      <w:r>
        <w:rPr>
          <w:rFonts w:ascii="Times New Roman"/>
          <w:b w:val="false"/>
          <w:i w:val="false"/>
          <w:color w:val="000000"/>
          <w:sz w:val="28"/>
        </w:rPr>
        <w:t>
      4) шетелдік жұмыс күшін тарту, оралмандардың көшіп келуі, ішкі көшіп-қонушылардың қоныс аудару квоталарын облыстардың, Астана мен Алматы қалаларының арасында бөледі;</w:t>
      </w:r>
      <w:r>
        <w:br/>
      </w:r>
      <w:r>
        <w:rPr>
          <w:rFonts w:ascii="Times New Roman"/>
          <w:b w:val="false"/>
          <w:i w:val="false"/>
          <w:color w:val="000000"/>
          <w:sz w:val="28"/>
        </w:rPr>
        <w:t>
      5) көшіп-қонушыларды Қазақстан Республикасының қолданыстағы</w:t>
      </w:r>
      <w:r>
        <w:br/>
      </w:r>
      <w:r>
        <w:rPr>
          <w:rFonts w:ascii="Times New Roman"/>
          <w:b w:val="false"/>
          <w:i w:val="false"/>
          <w:color w:val="000000"/>
          <w:sz w:val="28"/>
        </w:rPr>
        <w:t>
заңнамасына сәйкес әлеуметтік қорғауды қамтамасыз етеді;</w:t>
      </w:r>
      <w:r>
        <w:br/>
      </w:r>
      <w:r>
        <w:rPr>
          <w:rFonts w:ascii="Times New Roman"/>
          <w:b w:val="false"/>
          <w:i w:val="false"/>
          <w:color w:val="000000"/>
          <w:sz w:val="28"/>
        </w:rPr>
        <w:t>
      6) еңбекші көшіп-қонушылар мен оралмандардың бірыңғай деректер банкін қалыптастырады және ұлттық қауіпсіздік мәселелері жөніндегі уәкілетті органдардың, ішкі істер органдарының, Сыртқы істер министрлігінің тиісті ақпараттық жүйелерімен өзара қарым-қатынасты қамтамасыз етеді;</w:t>
      </w:r>
      <w:r>
        <w:br/>
      </w:r>
      <w:r>
        <w:rPr>
          <w:rFonts w:ascii="Times New Roman"/>
          <w:b w:val="false"/>
          <w:i w:val="false"/>
          <w:color w:val="000000"/>
          <w:sz w:val="28"/>
        </w:rPr>
        <w:t>
      7) еңбек көші-қоны және этникалық репатриация мәселелері жөніндегі мемлекеттік органдардың қызметін ведомствоаралық үйлестіруді жүзеге асырады;</w:t>
      </w:r>
      <w:r>
        <w:br/>
      </w:r>
      <w:r>
        <w:rPr>
          <w:rFonts w:ascii="Times New Roman"/>
          <w:b w:val="false"/>
          <w:i w:val="false"/>
          <w:color w:val="000000"/>
          <w:sz w:val="28"/>
        </w:rPr>
        <w:t>
      8) өз құзыреті шегінде халықтың көші-қоны туралы заңнаманың сақталуын бақылайды;</w:t>
      </w:r>
      <w:r>
        <w:br/>
      </w:r>
      <w:r>
        <w:rPr>
          <w:rFonts w:ascii="Times New Roman"/>
          <w:b w:val="false"/>
          <w:i w:val="false"/>
          <w:color w:val="000000"/>
          <w:sz w:val="28"/>
        </w:rPr>
        <w:t>
      9) шет мемлекеттердің уәкілетті органдарымен және халықаралық ұйымдармен көші-қон процестерін реттеу саласындағы ынтымақтастықты ұйымдастырады және жүзеге асырады;</w:t>
      </w:r>
      <w:r>
        <w:br/>
      </w:r>
      <w:r>
        <w:rPr>
          <w:rFonts w:ascii="Times New Roman"/>
          <w:b w:val="false"/>
          <w:i w:val="false"/>
          <w:color w:val="000000"/>
          <w:sz w:val="28"/>
        </w:rPr>
        <w:t>
      10) ішкі көші-қон процестері мониторингін және оны реттеуді жүзеге асырады;</w:t>
      </w:r>
      <w:r>
        <w:br/>
      </w:r>
      <w:r>
        <w:rPr>
          <w:rFonts w:ascii="Times New Roman"/>
          <w:b w:val="false"/>
          <w:i w:val="false"/>
          <w:color w:val="000000"/>
          <w:sz w:val="28"/>
        </w:rPr>
        <w:t>
      11) өз құзыреті шегінде нормативтік құқықтық актілерді қабылдайды;</w:t>
      </w:r>
      <w:r>
        <w:br/>
      </w:r>
      <w:r>
        <w:rPr>
          <w:rFonts w:ascii="Times New Roman"/>
          <w:b w:val="false"/>
          <w:i w:val="false"/>
          <w:color w:val="000000"/>
          <w:sz w:val="28"/>
        </w:rPr>
        <w:t>
      12) заңдарға, Қазақстан Республикасы Президентінің және Үкіметінің актілеріне сәйкес өзге де функцияларды жүзеге асырады.</w:t>
      </w:r>
    </w:p>
    <w:p>
      <w:pPr>
        <w:spacing w:after="0"/>
        <w:ind w:left="0"/>
        <w:jc w:val="both"/>
      </w:pPr>
      <w:r>
        <w:rPr>
          <w:rFonts w:ascii="Times New Roman"/>
          <w:b w:val="false"/>
          <w:i w:val="false"/>
          <w:color w:val="000000"/>
          <w:sz w:val="28"/>
        </w:rPr>
        <w:t>      </w:t>
      </w:r>
      <w:r>
        <w:rPr>
          <w:rFonts w:ascii="Times New Roman"/>
          <w:b/>
          <w:i w:val="false"/>
          <w:color w:val="000000"/>
          <w:sz w:val="28"/>
        </w:rPr>
        <w:t>10-бап. Сыртқы істер министрлігінің құзыреті</w:t>
      </w:r>
    </w:p>
    <w:p>
      <w:pPr>
        <w:spacing w:after="0"/>
        <w:ind w:left="0"/>
        <w:jc w:val="both"/>
      </w:pPr>
      <w:r>
        <w:rPr>
          <w:rFonts w:ascii="Times New Roman"/>
          <w:b w:val="false"/>
          <w:i w:val="false"/>
          <w:color w:val="000000"/>
          <w:sz w:val="28"/>
        </w:rPr>
        <w:t>      Сыртқы істер министрлігі мен Қазақстан Республикасының шетелдегі мекемелері:</w:t>
      </w:r>
      <w:r>
        <w:br/>
      </w:r>
      <w:r>
        <w:rPr>
          <w:rFonts w:ascii="Times New Roman"/>
          <w:b w:val="false"/>
          <w:i w:val="false"/>
          <w:color w:val="000000"/>
          <w:sz w:val="28"/>
        </w:rPr>
        <w:t>
      1) халықтың көші-қоны саласындағы мемлекеттік саясатты өз құзыреті шегінде іске асырады;</w:t>
      </w:r>
      <w:r>
        <w:br/>
      </w:r>
      <w:r>
        <w:rPr>
          <w:rFonts w:ascii="Times New Roman"/>
          <w:b w:val="false"/>
          <w:i w:val="false"/>
          <w:color w:val="000000"/>
          <w:sz w:val="28"/>
        </w:rPr>
        <w:t>
      2) Қазақстан Республикасының халықтың көші-қоны саласындағы мемлекеттік саясаты туралы ақпараттың шетелде таратылуына жәрдемдеседі;</w:t>
      </w:r>
      <w:r>
        <w:br/>
      </w:r>
      <w:r>
        <w:rPr>
          <w:rFonts w:ascii="Times New Roman"/>
          <w:b w:val="false"/>
          <w:i w:val="false"/>
          <w:color w:val="000000"/>
          <w:sz w:val="28"/>
        </w:rPr>
        <w:t>
      3) шетелде тұратын отандастарымызбен және этникалық қазақтармен байланысты және қарым-қатынасты дамытуға жәрдемдеседі;</w:t>
      </w:r>
      <w:r>
        <w:br/>
      </w:r>
      <w:r>
        <w:rPr>
          <w:rFonts w:ascii="Times New Roman"/>
          <w:b w:val="false"/>
          <w:i w:val="false"/>
          <w:color w:val="000000"/>
          <w:sz w:val="28"/>
        </w:rPr>
        <w:t>
      4) ішкі істер министрлігімен бірлесе отырып, ұлттық қауіпсіздік мәселелері жөніндегі уәкілетті органның келісуімен:</w:t>
      </w:r>
      <w:r>
        <w:br/>
      </w:r>
      <w:r>
        <w:rPr>
          <w:rFonts w:ascii="Times New Roman"/>
          <w:b w:val="false"/>
          <w:i w:val="false"/>
          <w:color w:val="000000"/>
          <w:sz w:val="28"/>
        </w:rPr>
        <w:t>
      визалардың санаттары мен түрлерін, оларды берудің, сондай-ақ олардың қолданылу мерзімін қысқартудың және ұзартудың тәртібін;</w:t>
      </w:r>
      <w:r>
        <w:br/>
      </w:r>
      <w:r>
        <w:rPr>
          <w:rFonts w:ascii="Times New Roman"/>
          <w:b w:val="false"/>
          <w:i w:val="false"/>
          <w:color w:val="000000"/>
          <w:sz w:val="28"/>
        </w:rPr>
        <w:t>
      көшіп келушілердің паспорттарын тіркеудің, олардың жүріп-тұруының, сондай-ақ шетелдіктердің баруына жабық жекелеген жерлерге (аумақтарға) кіруінің тәртібін, шетелдіктердің Қазақстан Республикасының аумағы бойынша транзиттік жол жүруінің тәртібін айқындайды;</w:t>
      </w:r>
      <w:r>
        <w:br/>
      </w:r>
      <w:r>
        <w:rPr>
          <w:rFonts w:ascii="Times New Roman"/>
          <w:b w:val="false"/>
          <w:i w:val="false"/>
          <w:color w:val="000000"/>
          <w:sz w:val="28"/>
        </w:rPr>
        <w:t>
      5) шетелдік азаматтар мен азаматтығы жоқ адамдарға келу рұқсаттарын беру есебінің бірыңғай дерекқорын қалыптастырады, мәліметтерді жүйелі түрде жаңартылуын қамтамасыз етеді, сондай-ақ көші-қон, ұлттық қауіпсіздік мәселелері жөніндегі уәкілетті органдармен және ішкі істер органдарымен уақтылы ақпарат алмасуды жүзеге асырады;</w:t>
      </w:r>
      <w:r>
        <w:br/>
      </w:r>
      <w:r>
        <w:rPr>
          <w:rFonts w:ascii="Times New Roman"/>
          <w:b w:val="false"/>
          <w:i w:val="false"/>
          <w:color w:val="000000"/>
          <w:sz w:val="28"/>
        </w:rPr>
        <w:t>
      6) осы Заңның 6-бабына сәйкес:</w:t>
      </w:r>
      <w:r>
        <w:br/>
      </w:r>
      <w:r>
        <w:rPr>
          <w:rFonts w:ascii="Times New Roman"/>
          <w:b w:val="false"/>
          <w:i w:val="false"/>
          <w:color w:val="000000"/>
          <w:sz w:val="28"/>
        </w:rPr>
        <w:t>
      Қазақстан Республикасына келу туралы өтініш берген шетелдіктер мен азаматтығы жоқ адамдардың құжаттарын қабылдайды және тіркейді әрі оларды (еңбек қызметіне рұқсат алған адамдарды қоспағанда) Қазақстан Республикасының осыған уәкілетті мемлекеттік органдарына жібереді;</w:t>
      </w:r>
      <w:r>
        <w:br/>
      </w:r>
      <w:r>
        <w:rPr>
          <w:rFonts w:ascii="Times New Roman"/>
          <w:b w:val="false"/>
          <w:i w:val="false"/>
          <w:color w:val="000000"/>
          <w:sz w:val="28"/>
        </w:rPr>
        <w:t>
      Қазақстан Республикасының осыған уәкілетті мемлекеттік органдары ұсынған қорытындыларды не рұқсаттарды ескере отырып, шетелдіктер мен азаматтығы жоқ адамдарға Қазақстан Республикасына келуге рұқсат береді;</w:t>
      </w:r>
      <w:r>
        <w:br/>
      </w:r>
      <w:r>
        <w:rPr>
          <w:rFonts w:ascii="Times New Roman"/>
          <w:b w:val="false"/>
          <w:i w:val="false"/>
          <w:color w:val="000000"/>
          <w:sz w:val="28"/>
        </w:rPr>
        <w:t>
      7) құжаттарды консулдық заңдастыруды Қазақстан Республикасы заңнамасына сәйкес жүзеге асырады;</w:t>
      </w:r>
      <w:r>
        <w:br/>
      </w:r>
      <w:r>
        <w:rPr>
          <w:rFonts w:ascii="Times New Roman"/>
          <w:b w:val="false"/>
          <w:i w:val="false"/>
          <w:color w:val="000000"/>
          <w:sz w:val="28"/>
        </w:rPr>
        <w:t>
      8) Қазақстан Республикасынан тыс жерлерде тұрақты тұратын Қазақстан Республикасы азаматтарының есебін жүргізеді;</w:t>
      </w:r>
      <w:r>
        <w:br/>
      </w:r>
      <w:r>
        <w:rPr>
          <w:rFonts w:ascii="Times New Roman"/>
          <w:b w:val="false"/>
          <w:i w:val="false"/>
          <w:color w:val="000000"/>
          <w:sz w:val="28"/>
        </w:rPr>
        <w:t>
      9) халықтың көші-қоны саласындағы халықаралық ынтымақтастықты өз құзыреті шегінде жүзеге асырады;</w:t>
      </w:r>
      <w:r>
        <w:br/>
      </w:r>
      <w:r>
        <w:rPr>
          <w:rFonts w:ascii="Times New Roman"/>
          <w:b w:val="false"/>
          <w:i w:val="false"/>
          <w:color w:val="000000"/>
          <w:sz w:val="28"/>
        </w:rPr>
        <w:t>
      10) заңдарға, Қазақстан Республикасы Президентінің және Үкіметінің актілеріне сәйкес өзге де функцияларды жүзеге асырады.</w:t>
      </w:r>
    </w:p>
    <w:p>
      <w:pPr>
        <w:spacing w:after="0"/>
        <w:ind w:left="0"/>
        <w:jc w:val="both"/>
      </w:pPr>
      <w:r>
        <w:rPr>
          <w:rFonts w:ascii="Times New Roman"/>
          <w:b w:val="false"/>
          <w:i w:val="false"/>
          <w:color w:val="000000"/>
          <w:sz w:val="28"/>
        </w:rPr>
        <w:t>      </w:t>
      </w:r>
      <w:r>
        <w:rPr>
          <w:rFonts w:ascii="Times New Roman"/>
          <w:b/>
          <w:i w:val="false"/>
          <w:color w:val="000000"/>
          <w:sz w:val="28"/>
        </w:rPr>
        <w:t>11-бап. Ішкі істер органдарының құзыреті</w:t>
      </w:r>
    </w:p>
    <w:p>
      <w:pPr>
        <w:spacing w:after="0"/>
        <w:ind w:left="0"/>
        <w:jc w:val="both"/>
      </w:pPr>
      <w:r>
        <w:rPr>
          <w:rFonts w:ascii="Times New Roman"/>
          <w:b w:val="false"/>
          <w:i w:val="false"/>
          <w:color w:val="000000"/>
          <w:sz w:val="28"/>
        </w:rPr>
        <w:t>      Ішкі істер министрлігі:</w:t>
      </w:r>
      <w:r>
        <w:br/>
      </w:r>
      <w:r>
        <w:rPr>
          <w:rFonts w:ascii="Times New Roman"/>
          <w:b w:val="false"/>
          <w:i w:val="false"/>
          <w:color w:val="000000"/>
          <w:sz w:val="28"/>
        </w:rPr>
        <w:t>
      1) халықтың көші-қоны саласындағы мемлекеттік саясатты өз құзыреті шегінде іске асырады;</w:t>
      </w:r>
      <w:r>
        <w:br/>
      </w:r>
      <w:r>
        <w:rPr>
          <w:rFonts w:ascii="Times New Roman"/>
          <w:b w:val="false"/>
          <w:i w:val="false"/>
          <w:color w:val="000000"/>
          <w:sz w:val="28"/>
        </w:rPr>
        <w:t>
      2) көшіп келушілерге Қазақстан Республикасынан кетуге рұқсаттар мен Қазақстан Республикасынан кетуге - Қазақстан Республикасына келуге рұқсаттар береді;</w:t>
      </w:r>
      <w:r>
        <w:br/>
      </w:r>
      <w:r>
        <w:rPr>
          <w:rFonts w:ascii="Times New Roman"/>
          <w:b w:val="false"/>
          <w:i w:val="false"/>
          <w:color w:val="000000"/>
          <w:sz w:val="28"/>
        </w:rPr>
        <w:t>
      3) Қазақстан Республикасы Сыртқы істер министрлігімен бірлесіп, ұлттық қауіпсіздік мәселелері жөніндегі уәкілетті органның келісуімен көшіп келушілердің төлқұжаттарын тіркеудің және олардың жүріп тұру тәртібін, сондай-ақ, шетелдіктердің болуына жабық жекелеген жерлерге (аумақтарға) олардың кіруін, шетелдіктердің Қазақстан Республикасының аумағы арқылы транзиттік жол жүру тәртібін айқындайды;</w:t>
      </w:r>
      <w:r>
        <w:br/>
      </w:r>
      <w:r>
        <w:rPr>
          <w:rFonts w:ascii="Times New Roman"/>
          <w:b w:val="false"/>
          <w:i w:val="false"/>
          <w:color w:val="000000"/>
          <w:sz w:val="28"/>
        </w:rPr>
        <w:t>
      4) көшіп келушілерге шекара аймағына кіру құқығын беретін құжаттарды ресімдейді;</w:t>
      </w:r>
      <w:r>
        <w:br/>
      </w:r>
      <w:r>
        <w:rPr>
          <w:rFonts w:ascii="Times New Roman"/>
          <w:b w:val="false"/>
          <w:i w:val="false"/>
          <w:color w:val="000000"/>
          <w:sz w:val="28"/>
        </w:rPr>
        <w:t>
      5) көшіп-қонушылардың заңнамада белгіленген келу, кету, болу және Қазақстан Республикасының аумағы арқылы транзиттік жол жүру ережелерін сақтауын бақылайды;</w:t>
      </w:r>
      <w:r>
        <w:br/>
      </w:r>
      <w:r>
        <w:rPr>
          <w:rFonts w:ascii="Times New Roman"/>
          <w:b w:val="false"/>
          <w:i w:val="false"/>
          <w:color w:val="000000"/>
          <w:sz w:val="28"/>
        </w:rPr>
        <w:t>
      6) шетелдік жұмыс күшін тарту тәртібінің сақталуын бақылауды өз құзыреті шегінде жүзеге асырады;</w:t>
      </w:r>
      <w:r>
        <w:br/>
      </w:r>
      <w:r>
        <w:rPr>
          <w:rFonts w:ascii="Times New Roman"/>
          <w:b w:val="false"/>
          <w:i w:val="false"/>
          <w:color w:val="000000"/>
          <w:sz w:val="28"/>
        </w:rPr>
        <w:t>
      7) азаматтардың Қазақстан Республикасынан тыс жерге тұрақты тұруға кетуін ресімдейді;</w:t>
      </w:r>
      <w:r>
        <w:br/>
      </w:r>
      <w:r>
        <w:rPr>
          <w:rFonts w:ascii="Times New Roman"/>
          <w:b w:val="false"/>
          <w:i w:val="false"/>
          <w:color w:val="000000"/>
          <w:sz w:val="28"/>
        </w:rPr>
        <w:t>
      8) Қазақстан Республикасының заңнамасына сәйкес көшіп келушілердің Қазақстан Республикасында болу мерзімін қысқарту туралы шешім қабылдайды;</w:t>
      </w:r>
      <w:r>
        <w:br/>
      </w:r>
      <w:r>
        <w:rPr>
          <w:rFonts w:ascii="Times New Roman"/>
          <w:b w:val="false"/>
          <w:i w:val="false"/>
          <w:color w:val="000000"/>
          <w:sz w:val="28"/>
        </w:rPr>
        <w:t>
      9) шетелдіктер мен азаматтығы жоқ адамдарға Қазақстан Республикасында тұрақты және уақытша тұруға рұқсат береді;</w:t>
      </w:r>
      <w:r>
        <w:br/>
      </w:r>
      <w:r>
        <w:rPr>
          <w:rFonts w:ascii="Times New Roman"/>
          <w:b w:val="false"/>
          <w:i w:val="false"/>
          <w:color w:val="000000"/>
          <w:sz w:val="28"/>
        </w:rPr>
        <w:t>
      10) Қазақстан Республикасының азаматтығы туралы заңнамаға сәйкес көшіп келушілердің жекелеген санаттарын тіркеу тәртібімен Қазақстан Республикасы азаматтығына қабылдауды жүзеге асырады;</w:t>
      </w:r>
      <w:r>
        <w:br/>
      </w:r>
      <w:r>
        <w:rPr>
          <w:rFonts w:ascii="Times New Roman"/>
          <w:b w:val="false"/>
          <w:i w:val="false"/>
          <w:color w:val="000000"/>
          <w:sz w:val="28"/>
        </w:rPr>
        <w:t>
      11) шетелдік азаматтар мен азаматтығы жоқ адамдардың уақытша және тұрақты тұруы, Қазақстан Республикасы азаматтарының, шетелдік азаматтар мен азаматтығы жоқ адамдардың кетуі есебінің бірыңғай дерекқорын қалыптастырады әрі көші-қон, ұлттық қауіпсіздік мәселелері жөніндегі уәкілетті органдармен және Сыртқы істер министрлігімен ақпарат алмасуды жүзеге асырады;</w:t>
      </w:r>
      <w:r>
        <w:br/>
      </w:r>
      <w:r>
        <w:rPr>
          <w:rFonts w:ascii="Times New Roman"/>
          <w:b w:val="false"/>
          <w:i w:val="false"/>
          <w:color w:val="000000"/>
          <w:sz w:val="28"/>
        </w:rPr>
        <w:t>
      12) Қазақстан Республикасының халқын тіркеу және құжаттандыру, Қазақстан Республикасында тұрақты тұратын көшіп келушілердің, сондай-ақ шетелде тұрақты тұратын Қазақстан Республикасы азаматтарының азаматтығын өзгерту мәселелері бойынша әділет органдарымен ақпарат алмасады;</w:t>
      </w:r>
      <w:r>
        <w:br/>
      </w:r>
      <w:r>
        <w:rPr>
          <w:rFonts w:ascii="Times New Roman"/>
          <w:b w:val="false"/>
          <w:i w:val="false"/>
          <w:color w:val="000000"/>
          <w:sz w:val="28"/>
        </w:rPr>
        <w:t>
      13) заңсыз көші-қонның алдын алу жөнінде шаралар қабылдайды;</w:t>
      </w:r>
      <w:r>
        <w:br/>
      </w:r>
      <w:r>
        <w:rPr>
          <w:rFonts w:ascii="Times New Roman"/>
          <w:b w:val="false"/>
          <w:i w:val="false"/>
          <w:color w:val="000000"/>
          <w:sz w:val="28"/>
        </w:rPr>
        <w:t>
      14) Қазақстан Республикасының заңнамасына сәйкес Қазақстан Республикасы азаматтарының шетелге кетуін шектеу туралы шешім қабылдайды;</w:t>
      </w:r>
      <w:r>
        <w:br/>
      </w:r>
      <w:r>
        <w:rPr>
          <w:rFonts w:ascii="Times New Roman"/>
          <w:b w:val="false"/>
          <w:i w:val="false"/>
          <w:color w:val="000000"/>
          <w:sz w:val="28"/>
        </w:rPr>
        <w:t>
      15) шетелдіктер мен азаматтығы жоқ адамдарды есепке алуды және тіркеуді жүзеге асырады;</w:t>
      </w:r>
      <w:r>
        <w:br/>
      </w:r>
      <w:r>
        <w:rPr>
          <w:rFonts w:ascii="Times New Roman"/>
          <w:b w:val="false"/>
          <w:i w:val="false"/>
          <w:color w:val="000000"/>
          <w:sz w:val="28"/>
        </w:rPr>
        <w:t>
      16) заңдарға, Қазақстан Республикасы Президентінің және Үкіметінің актілеріне сәйкес өзге де функцияларды жүзеге асырады.</w:t>
      </w:r>
    </w:p>
    <w:p>
      <w:pPr>
        <w:spacing w:after="0"/>
        <w:ind w:left="0"/>
        <w:jc w:val="both"/>
      </w:pPr>
      <w:r>
        <w:rPr>
          <w:rFonts w:ascii="Times New Roman"/>
          <w:b/>
          <w:i w:val="false"/>
          <w:color w:val="000000"/>
          <w:sz w:val="28"/>
        </w:rPr>
        <w:t>      12-бап. Денсаулық сақтау саласындағы уәкілетті</w:t>
      </w:r>
      <w:r>
        <w:br/>
      </w:r>
      <w:r>
        <w:rPr>
          <w:rFonts w:ascii="Times New Roman"/>
          <w:b w:val="false"/>
          <w:i w:val="false"/>
          <w:color w:val="000000"/>
          <w:sz w:val="28"/>
        </w:rPr>
        <w:t>
</w:t>
      </w:r>
      <w:r>
        <w:rPr>
          <w:rFonts w:ascii="Times New Roman"/>
          <w:b/>
          <w:i w:val="false"/>
          <w:color w:val="000000"/>
          <w:sz w:val="28"/>
        </w:rPr>
        <w:t>              органның құзыреті</w:t>
      </w:r>
    </w:p>
    <w:p>
      <w:pPr>
        <w:spacing w:after="0"/>
        <w:ind w:left="0"/>
        <w:jc w:val="both"/>
      </w:pPr>
      <w:r>
        <w:rPr>
          <w:rFonts w:ascii="Times New Roman"/>
          <w:b w:val="false"/>
          <w:i w:val="false"/>
          <w:color w:val="000000"/>
          <w:sz w:val="28"/>
        </w:rPr>
        <w:t>      Денсаулық сақтау саласындағы уәкілетті орган:</w:t>
      </w:r>
      <w:r>
        <w:br/>
      </w:r>
      <w:r>
        <w:rPr>
          <w:rFonts w:ascii="Times New Roman"/>
          <w:b w:val="false"/>
          <w:i w:val="false"/>
          <w:color w:val="000000"/>
          <w:sz w:val="28"/>
        </w:rPr>
        <w:t>
      1) халықтың көші-қоны саласындағы мемлекеттік саясатты өз құзыреті шегінде іске асырады;</w:t>
      </w:r>
      <w:r>
        <w:br/>
      </w:r>
      <w:r>
        <w:rPr>
          <w:rFonts w:ascii="Times New Roman"/>
          <w:b w:val="false"/>
          <w:i w:val="false"/>
          <w:color w:val="000000"/>
          <w:sz w:val="28"/>
        </w:rPr>
        <w:t>
      2) көшіп келушілерге медициналық көмек көрсетудің тәртібін айқындайды;</w:t>
      </w:r>
      <w:r>
        <w:br/>
      </w:r>
      <w:r>
        <w:rPr>
          <w:rFonts w:ascii="Times New Roman"/>
          <w:b w:val="false"/>
          <w:i w:val="false"/>
          <w:color w:val="000000"/>
          <w:sz w:val="28"/>
        </w:rPr>
        <w:t>
      3) Қазақстан Республикасына келуге қарсы айғақтама болып табылатын аурулардың тізімін айқындайды;</w:t>
      </w:r>
      <w:r>
        <w:br/>
      </w:r>
      <w:r>
        <w:rPr>
          <w:rFonts w:ascii="Times New Roman"/>
          <w:b w:val="false"/>
          <w:i w:val="false"/>
          <w:color w:val="000000"/>
          <w:sz w:val="28"/>
        </w:rPr>
        <w:t>
      4) Қазақстан Республикасының заңнамасында белгіленген тәртіппен шектеу іс-шараларын, оның ішінде көшіп қонушыларды бейімдеу және ықпалдастыру орталықтарында, уақытша орналастыру орталықтарында карантин енгізеді;</w:t>
      </w:r>
      <w:r>
        <w:br/>
      </w:r>
      <w:r>
        <w:rPr>
          <w:rFonts w:ascii="Times New Roman"/>
          <w:b w:val="false"/>
          <w:i w:val="false"/>
          <w:color w:val="000000"/>
          <w:sz w:val="28"/>
        </w:rPr>
        <w:t>
      5) заңдарға, Қазақстан Республикасы Президентінің және Үкіметінің актілеріне сәйкес өзге де функцияларды жүзеге асырады.</w:t>
      </w:r>
    </w:p>
    <w:p>
      <w:pPr>
        <w:spacing w:after="0"/>
        <w:ind w:left="0"/>
        <w:jc w:val="both"/>
      </w:pPr>
      <w:r>
        <w:rPr>
          <w:rFonts w:ascii="Times New Roman"/>
          <w:b/>
          <w:i w:val="false"/>
          <w:color w:val="000000"/>
          <w:sz w:val="28"/>
        </w:rPr>
        <w:t>      13-бап. Білім беру саласындағы уәкілетті</w:t>
      </w:r>
      <w:r>
        <w:br/>
      </w:r>
      <w:r>
        <w:rPr>
          <w:rFonts w:ascii="Times New Roman"/>
          <w:b w:val="false"/>
          <w:i w:val="false"/>
          <w:color w:val="000000"/>
          <w:sz w:val="28"/>
        </w:rPr>
        <w:t>
</w:t>
      </w:r>
      <w:r>
        <w:rPr>
          <w:rFonts w:ascii="Times New Roman"/>
          <w:b/>
          <w:i w:val="false"/>
          <w:color w:val="000000"/>
          <w:sz w:val="28"/>
        </w:rPr>
        <w:t>              органның құзыреті</w:t>
      </w:r>
    </w:p>
    <w:p>
      <w:pPr>
        <w:spacing w:after="0"/>
        <w:ind w:left="0"/>
        <w:jc w:val="both"/>
      </w:pPr>
      <w:r>
        <w:rPr>
          <w:rFonts w:ascii="Times New Roman"/>
          <w:b w:val="false"/>
          <w:i w:val="false"/>
          <w:color w:val="000000"/>
          <w:sz w:val="28"/>
        </w:rPr>
        <w:t>      Білім беру саласындағы уәкілетті орган:</w:t>
      </w:r>
      <w:r>
        <w:br/>
      </w:r>
      <w:r>
        <w:rPr>
          <w:rFonts w:ascii="Times New Roman"/>
          <w:b w:val="false"/>
          <w:i w:val="false"/>
          <w:color w:val="000000"/>
          <w:sz w:val="28"/>
        </w:rPr>
        <w:t>
      1) халықтың көші-қоны саласындағы мемлекеттік саясатты өз құзыреті шегінде іске асырады;</w:t>
      </w:r>
      <w:r>
        <w:br/>
      </w:r>
      <w:r>
        <w:rPr>
          <w:rFonts w:ascii="Times New Roman"/>
          <w:b w:val="false"/>
          <w:i w:val="false"/>
          <w:color w:val="000000"/>
          <w:sz w:val="28"/>
        </w:rPr>
        <w:t>
      2) техникалық және кәсіптік білім беру, ортадан кейінгі және жоғары білім беру оқу бағдарламаларын іске асыратын Қазақстан Республикасының білім беру ұйымдарына оқуға түсу үшін этникалық қазақтар мен оралмандарға Қазақстан Республикасының Үкіметі белгілеген квотаға сәйкес білім гранттарын бөледі;</w:t>
      </w:r>
      <w:r>
        <w:br/>
      </w:r>
      <w:r>
        <w:rPr>
          <w:rFonts w:ascii="Times New Roman"/>
          <w:b w:val="false"/>
          <w:i w:val="false"/>
          <w:color w:val="000000"/>
          <w:sz w:val="28"/>
        </w:rPr>
        <w:t>
      3) шетелде жалпы білім беру мекемелерінде оқып жүрген этникалық қазақтарды Қазақстан Республикасы қатысушы болып табылатын халықаралық шарттарға сәйкес оқулықтармен және оқу-әдістемелік кешендермен қамтамасыз етеді;</w:t>
      </w:r>
      <w:r>
        <w:br/>
      </w:r>
      <w:r>
        <w:rPr>
          <w:rFonts w:ascii="Times New Roman"/>
          <w:b w:val="false"/>
          <w:i w:val="false"/>
          <w:color w:val="000000"/>
          <w:sz w:val="28"/>
        </w:rPr>
        <w:t>
      4) заңдарға, Қазақстан Республикасы Президентінің және Үкіметінің актілеріне сәйкес өзге де функцияларды жүзеге асырады.</w:t>
      </w:r>
    </w:p>
    <w:p>
      <w:pPr>
        <w:spacing w:after="0"/>
        <w:ind w:left="0"/>
        <w:jc w:val="both"/>
      </w:pPr>
      <w:r>
        <w:rPr>
          <w:rFonts w:ascii="Times New Roman"/>
          <w:b/>
          <w:i w:val="false"/>
          <w:color w:val="000000"/>
          <w:sz w:val="28"/>
        </w:rPr>
        <w:t>      14-бап. Ұлттық қауіпсіздік мәселелері жөніндегі</w:t>
      </w:r>
      <w:r>
        <w:br/>
      </w:r>
      <w:r>
        <w:rPr>
          <w:rFonts w:ascii="Times New Roman"/>
          <w:b w:val="false"/>
          <w:i w:val="false"/>
          <w:color w:val="000000"/>
          <w:sz w:val="28"/>
        </w:rPr>
        <w:t>
</w:t>
      </w:r>
      <w:r>
        <w:rPr>
          <w:rFonts w:ascii="Times New Roman"/>
          <w:b/>
          <w:i w:val="false"/>
          <w:color w:val="000000"/>
          <w:sz w:val="28"/>
        </w:rPr>
        <w:t>              уәкілетті органның құзыреті</w:t>
      </w:r>
    </w:p>
    <w:p>
      <w:pPr>
        <w:spacing w:after="0"/>
        <w:ind w:left="0"/>
        <w:jc w:val="both"/>
      </w:pPr>
      <w:r>
        <w:rPr>
          <w:rFonts w:ascii="Times New Roman"/>
          <w:b w:val="false"/>
          <w:i w:val="false"/>
          <w:color w:val="000000"/>
          <w:sz w:val="28"/>
        </w:rPr>
        <w:t>      Ұлттық қауіпсіздік мәселелері жөніндегі уәкілетті орган:</w:t>
      </w:r>
      <w:r>
        <w:br/>
      </w:r>
      <w:r>
        <w:rPr>
          <w:rFonts w:ascii="Times New Roman"/>
          <w:b w:val="false"/>
          <w:i w:val="false"/>
          <w:color w:val="000000"/>
          <w:sz w:val="28"/>
        </w:rPr>
        <w:t>
      1) халықтың көші-қоны саласындағы мемлекеттік саясатты өз құзыреті шегінде іске асырады;</w:t>
      </w:r>
      <w:r>
        <w:br/>
      </w:r>
      <w:r>
        <w:rPr>
          <w:rFonts w:ascii="Times New Roman"/>
          <w:b w:val="false"/>
          <w:i w:val="false"/>
          <w:color w:val="000000"/>
          <w:sz w:val="28"/>
        </w:rPr>
        <w:t>
      2) көшіп келушілердің Қазақстан Республикасында болуы және одан кетуі үшін қажетті төлем қабілеттілігі растамасын тексеруді Қазақстан Республикасы заңнамасына сәйкес жүзеге асырады;</w:t>
      </w:r>
      <w:r>
        <w:br/>
      </w:r>
      <w:r>
        <w:rPr>
          <w:rFonts w:ascii="Times New Roman"/>
          <w:b w:val="false"/>
          <w:i w:val="false"/>
          <w:color w:val="000000"/>
          <w:sz w:val="28"/>
        </w:rPr>
        <w:t>
      3) шетелдік азаматтар мен азаматтығы жоқ адамдардың келу-кетуі есебінің бірыңғай дерекқорын қалыптастырады, мәліметтердің жүйелі жаңартылуын қамтамасыз етеді, сондай-ақ көші-қон мәселелері жөніндегі уәкілетті органдармен, ішкі істер органдарымен және Сыртқы істер министрлігімен уақтылы ақпарат алмасуды жүзеге асырады;</w:t>
      </w:r>
      <w:r>
        <w:br/>
      </w:r>
      <w:r>
        <w:rPr>
          <w:rFonts w:ascii="Times New Roman"/>
          <w:b w:val="false"/>
          <w:i w:val="false"/>
          <w:color w:val="000000"/>
          <w:sz w:val="28"/>
        </w:rPr>
        <w:t>
      4) Қазақстан Республикасының сыртқы істер және ішкі істер министрліктері айқындайтын визалардың санаттары мен түрлерін, оларды берудің, сондай-ақ олардың қолданылу мерзімін қысқарту және ұзартудың тәртібін, шетелдіктердің паспорттарын тіркеудің, олардың Қазақстан Республикасы бойынша жүріп тұруының, сондай-ақ, шетелдіктердің болуына жабық жекелеген жерлерге (аумақтарға) кіруінің тәртібін келісуден өткізеді;</w:t>
      </w:r>
      <w:r>
        <w:br/>
      </w:r>
      <w:r>
        <w:rPr>
          <w:rFonts w:ascii="Times New Roman"/>
          <w:b w:val="false"/>
          <w:i w:val="false"/>
          <w:color w:val="000000"/>
          <w:sz w:val="28"/>
        </w:rPr>
        <w:t>
      5) Қазақстан Республикасына келген кезде көшіп келушілерге көші-қон кәртішкелерін беруді және Қазақстан Республикасынан кеткен кезде оларды алып қалуды жүзеге асырады;</w:t>
      </w:r>
      <w:r>
        <w:br/>
      </w:r>
      <w:r>
        <w:rPr>
          <w:rFonts w:ascii="Times New Roman"/>
          <w:b w:val="false"/>
          <w:i w:val="false"/>
          <w:color w:val="000000"/>
          <w:sz w:val="28"/>
        </w:rPr>
        <w:t>
      6) заңдарға, Қазақстан Республикасы Президентінің және Үкіметінің актілеріне сәйкес өзге де функцияларды жүзеге асырады.</w:t>
      </w:r>
    </w:p>
    <w:p>
      <w:pPr>
        <w:spacing w:after="0"/>
        <w:ind w:left="0"/>
        <w:jc w:val="both"/>
      </w:pPr>
      <w:r>
        <w:rPr>
          <w:rFonts w:ascii="Times New Roman"/>
          <w:b w:val="false"/>
          <w:i w:val="false"/>
          <w:color w:val="000000"/>
          <w:sz w:val="28"/>
        </w:rPr>
        <w:t>      </w:t>
      </w:r>
      <w:r>
        <w:rPr>
          <w:rFonts w:ascii="Times New Roman"/>
          <w:b/>
          <w:i w:val="false"/>
          <w:color w:val="000000"/>
          <w:sz w:val="28"/>
        </w:rPr>
        <w:t>15-бап. Әділет органдарының құзыреті</w:t>
      </w:r>
    </w:p>
    <w:p>
      <w:pPr>
        <w:spacing w:after="0"/>
        <w:ind w:left="0"/>
        <w:jc w:val="both"/>
      </w:pPr>
      <w:r>
        <w:rPr>
          <w:rFonts w:ascii="Times New Roman"/>
          <w:b w:val="false"/>
          <w:i w:val="false"/>
          <w:color w:val="000000"/>
          <w:sz w:val="28"/>
        </w:rPr>
        <w:t>      Әділет органдары:</w:t>
      </w:r>
      <w:r>
        <w:br/>
      </w:r>
      <w:r>
        <w:rPr>
          <w:rFonts w:ascii="Times New Roman"/>
          <w:b w:val="false"/>
          <w:i w:val="false"/>
          <w:color w:val="000000"/>
          <w:sz w:val="28"/>
        </w:rPr>
        <w:t>
      1) халықтың көші-қоны саласындағы мемлекеттік саясатты өз құзыреті шегінде іске асырады;</w:t>
      </w:r>
      <w:r>
        <w:br/>
      </w:r>
      <w:r>
        <w:rPr>
          <w:rFonts w:ascii="Times New Roman"/>
          <w:b w:val="false"/>
          <w:i w:val="false"/>
          <w:color w:val="000000"/>
          <w:sz w:val="28"/>
        </w:rPr>
        <w:t>
      2) Қазақстан Республикасы азаматтарын тұрғылықты жері бойынша тіркеуді және тіркеуден алуды жүзеге асырады;</w:t>
      </w:r>
      <w:r>
        <w:br/>
      </w:r>
      <w:r>
        <w:rPr>
          <w:rFonts w:ascii="Times New Roman"/>
          <w:b w:val="false"/>
          <w:i w:val="false"/>
          <w:color w:val="000000"/>
          <w:sz w:val="28"/>
        </w:rPr>
        <w:t>
      3) уақытша тұру орнына келетін Қазақстан Республикасы азаматтарын уақытша тұратын жері бойынша есепке алуды жүзеге асырады;</w:t>
      </w:r>
      <w:r>
        <w:br/>
      </w:r>
      <w:r>
        <w:rPr>
          <w:rFonts w:ascii="Times New Roman"/>
          <w:b w:val="false"/>
          <w:i w:val="false"/>
          <w:color w:val="000000"/>
          <w:sz w:val="28"/>
        </w:rPr>
        <w:t>
      4) Қазақстан Республикасының азаматтарын тіркеуді және есебін жүргізуді жүзеге асырады;</w:t>
      </w:r>
      <w:r>
        <w:br/>
      </w:r>
      <w:r>
        <w:rPr>
          <w:rFonts w:ascii="Times New Roman"/>
          <w:b w:val="false"/>
          <w:i w:val="false"/>
          <w:color w:val="000000"/>
          <w:sz w:val="28"/>
        </w:rPr>
        <w:t>
      5) заңдарға, Қазақстан Республикасы Президентінің және Үкіметінің актілеріне сәйкес өзге де функцияларды жүзеге асырады.</w:t>
      </w:r>
    </w:p>
    <w:p>
      <w:pPr>
        <w:spacing w:after="0"/>
        <w:ind w:left="0"/>
        <w:jc w:val="both"/>
      </w:pPr>
      <w:r>
        <w:rPr>
          <w:rFonts w:ascii="Times New Roman"/>
          <w:b w:val="false"/>
          <w:i w:val="false"/>
          <w:color w:val="000000"/>
          <w:sz w:val="28"/>
        </w:rPr>
        <w:t>      </w:t>
      </w:r>
      <w:r>
        <w:rPr>
          <w:rFonts w:ascii="Times New Roman"/>
          <w:b/>
          <w:i w:val="false"/>
          <w:color w:val="000000"/>
          <w:sz w:val="28"/>
        </w:rPr>
        <w:t>16-бап. Жергілікті атқарушы органдардың құзыреті</w:t>
      </w:r>
    </w:p>
    <w:p>
      <w:pPr>
        <w:spacing w:after="0"/>
        <w:ind w:left="0"/>
        <w:jc w:val="both"/>
      </w:pPr>
      <w:r>
        <w:rPr>
          <w:rFonts w:ascii="Times New Roman"/>
          <w:b w:val="false"/>
          <w:i w:val="false"/>
          <w:color w:val="000000"/>
          <w:sz w:val="28"/>
        </w:rPr>
        <w:t>      1. Облыстың (республикалық маңызы бар қаланың, елорданың) жергілікті атқарушы органдары:</w:t>
      </w:r>
      <w:r>
        <w:br/>
      </w:r>
      <w:r>
        <w:rPr>
          <w:rFonts w:ascii="Times New Roman"/>
          <w:b w:val="false"/>
          <w:i w:val="false"/>
          <w:color w:val="000000"/>
          <w:sz w:val="28"/>
        </w:rPr>
        <w:t>
      1) халықтың көші-қоны саласындағы мемлекеттік саясатты өз құзыреті шегінде іске асырады;</w:t>
      </w:r>
      <w:r>
        <w:br/>
      </w:r>
      <w:r>
        <w:rPr>
          <w:rFonts w:ascii="Times New Roman"/>
          <w:b w:val="false"/>
          <w:i w:val="false"/>
          <w:color w:val="000000"/>
          <w:sz w:val="28"/>
        </w:rPr>
        <w:t>
      2) көшіп-қонушылардың Қазақстан Республикасының заңнамасына сәйкес медициналық көмек алуын қамтамасыз етеді;</w:t>
      </w:r>
      <w:r>
        <w:br/>
      </w:r>
      <w:r>
        <w:rPr>
          <w:rFonts w:ascii="Times New Roman"/>
          <w:b w:val="false"/>
          <w:i w:val="false"/>
          <w:color w:val="000000"/>
          <w:sz w:val="28"/>
        </w:rPr>
        <w:t>
      3) көші-қон жөніндегі уәкілетті органға шетелдік жұмыс күшін тарту, оралмандардың көшіп келу, ішкі көшіп-қонушылардың қоныс аудару квоталарын қалыптастыру жөнінде ұсыныс енгізеді;</w:t>
      </w:r>
      <w:r>
        <w:br/>
      </w:r>
      <w:r>
        <w:rPr>
          <w:rFonts w:ascii="Times New Roman"/>
          <w:b w:val="false"/>
          <w:i w:val="false"/>
          <w:color w:val="000000"/>
          <w:sz w:val="28"/>
        </w:rPr>
        <w:t>
      4) жұмыс берушілерге тиісті әкімшілік-аумақтық бірлік аумағында еңбек қызметін жүзеге асыру үшін, көші-қон мәселелері жөніндегі уәкілетті орган таратып бөлген квота шегінде шетелдік жұмыс күшін тартуға рұқсат береді, сондай-ақ көрсетілген рұқсаттарды тоқтата тұрады және кері қайтарып алады;</w:t>
      </w:r>
      <w:r>
        <w:br/>
      </w:r>
      <w:r>
        <w:rPr>
          <w:rFonts w:ascii="Times New Roman"/>
          <w:b w:val="false"/>
          <w:i w:val="false"/>
          <w:color w:val="000000"/>
          <w:sz w:val="28"/>
        </w:rPr>
        <w:t>
      5) тізбесін Қазақстан Республикасының Үкіметі айқындайтын шетелдік қызметкерлерге, көші-қон мәселелері жөніндегі уәкілетті орган таратып бөлген квота шегінде, тиісті әкімшілік-аумақтық бірлік аумағында жұмысқа орналасуға рұқсат береді;</w:t>
      </w:r>
      <w:r>
        <w:br/>
      </w:r>
      <w:r>
        <w:rPr>
          <w:rFonts w:ascii="Times New Roman"/>
          <w:b w:val="false"/>
          <w:i w:val="false"/>
          <w:color w:val="000000"/>
          <w:sz w:val="28"/>
        </w:rPr>
        <w:t>
      6) бизнес-көшіп келушілердің уақытша тұру рұқсаттарының қолданылу мерзімін ұзарту немесе қысқартуға қолдаухат береді;</w:t>
      </w:r>
      <w:r>
        <w:br/>
      </w:r>
      <w:r>
        <w:rPr>
          <w:rFonts w:ascii="Times New Roman"/>
          <w:b w:val="false"/>
          <w:i w:val="false"/>
          <w:color w:val="000000"/>
          <w:sz w:val="28"/>
        </w:rPr>
        <w:t>
      7) заңдарға, Қазақстан Республикасы Президентінің және Үкіметінің актілеріне сәйкес өзге де функцияларды жүзеге асырады.</w:t>
      </w:r>
      <w:r>
        <w:br/>
      </w:r>
      <w:r>
        <w:rPr>
          <w:rFonts w:ascii="Times New Roman"/>
          <w:b w:val="false"/>
          <w:i w:val="false"/>
          <w:color w:val="000000"/>
          <w:sz w:val="28"/>
        </w:rPr>
        <w:t>
      2. Ауданның (облыстық маңызы бар қаланың) жергілікті атқарушы органдары:</w:t>
      </w:r>
      <w:r>
        <w:br/>
      </w:r>
      <w:r>
        <w:rPr>
          <w:rFonts w:ascii="Times New Roman"/>
          <w:b w:val="false"/>
          <w:i w:val="false"/>
          <w:color w:val="000000"/>
          <w:sz w:val="28"/>
        </w:rPr>
        <w:t>
      1) халықтың көші-қоны саласындағы мемлекеттік саясатты өз құзыреті шегінде іске асырады;</w:t>
      </w:r>
      <w:r>
        <w:br/>
      </w:r>
      <w:r>
        <w:rPr>
          <w:rFonts w:ascii="Times New Roman"/>
          <w:b w:val="false"/>
          <w:i w:val="false"/>
          <w:color w:val="000000"/>
          <w:sz w:val="28"/>
        </w:rPr>
        <w:t>
      2) көшіп-қонушыларға жергілікті бюджет қаражатынан Қазақстан Республикасы заңнамасына сәйкес әлеуметтік көмек көрсетеді;</w:t>
      </w:r>
      <w:r>
        <w:br/>
      </w:r>
      <w:r>
        <w:rPr>
          <w:rFonts w:ascii="Times New Roman"/>
          <w:b w:val="false"/>
          <w:i w:val="false"/>
          <w:color w:val="000000"/>
          <w:sz w:val="28"/>
        </w:rPr>
        <w:t>
      3) халықтың нысаналы топтарына жататын көшіп қонушыларға жұмысқа орналасуға, кәсіптік даярлауға, қайта даярлауға және біліктілігін арттыруға Қазақстан Республикасының халықты жұмыспен қамту туралы заңнамасына сәйкес жәрдем көрсетеді;</w:t>
      </w:r>
      <w:r>
        <w:br/>
      </w:r>
      <w:r>
        <w:rPr>
          <w:rFonts w:ascii="Times New Roman"/>
          <w:b w:val="false"/>
          <w:i w:val="false"/>
          <w:color w:val="000000"/>
          <w:sz w:val="28"/>
        </w:rPr>
        <w:t>
      4) көшіп-қонушыларға мектептерден, мектепке дейінгі мекемелерден, сондай-ақ медициналық-әлеуметтік ұйымдардан Қазақстан Республикасы заңнамасында белгіленген тәртіппен орын береді;</w:t>
      </w:r>
      <w:r>
        <w:br/>
      </w:r>
      <w:r>
        <w:rPr>
          <w:rFonts w:ascii="Times New Roman"/>
          <w:b w:val="false"/>
          <w:i w:val="false"/>
          <w:color w:val="000000"/>
          <w:sz w:val="28"/>
        </w:rPr>
        <w:t>
      5) көшіп келушілердің мемлекеттік және қалауы бойынша орыс тілдерін үйренуіне жағдай жасайды;</w:t>
      </w:r>
      <w:r>
        <w:br/>
      </w:r>
      <w:r>
        <w:rPr>
          <w:rFonts w:ascii="Times New Roman"/>
          <w:b w:val="false"/>
          <w:i w:val="false"/>
          <w:color w:val="000000"/>
          <w:sz w:val="28"/>
        </w:rPr>
        <w:t>
      6) оралмандар мен олардың отбасы мүшелеріне жеке қосалқы шаруашылығын, бағбаншылық жүргізуге және саяжай құрылысына Қазақстан Республикасының жер туралы заңнамасына сәйкес жер учаскелерін береді;</w:t>
      </w:r>
      <w:r>
        <w:br/>
      </w:r>
      <w:r>
        <w:rPr>
          <w:rFonts w:ascii="Times New Roman"/>
          <w:b w:val="false"/>
          <w:i w:val="false"/>
          <w:color w:val="000000"/>
          <w:sz w:val="28"/>
        </w:rPr>
        <w:t>
      7) заңдарға, Қазақстан Республикасы Президентінің және Үкіметінің актілеріне сәйкес өзге де функцияларды жүзеге асырады.</w:t>
      </w:r>
    </w:p>
    <w:p>
      <w:pPr>
        <w:spacing w:after="0"/>
        <w:ind w:left="0"/>
        <w:jc w:val="left"/>
      </w:pPr>
      <w:r>
        <w:rPr>
          <w:rFonts w:ascii="Times New Roman"/>
          <w:b/>
          <w:i w:val="false"/>
          <w:color w:val="000000"/>
        </w:rPr>
        <w:t xml:space="preserve"> 2-бөлім. Көшіп келу 3-тарау. Білім алу мақсатымен көшіп келу</w:t>
      </w:r>
    </w:p>
    <w:p>
      <w:pPr>
        <w:spacing w:after="0"/>
        <w:ind w:left="0"/>
        <w:jc w:val="both"/>
      </w:pPr>
      <w:r>
        <w:rPr>
          <w:rFonts w:ascii="Times New Roman"/>
          <w:b w:val="false"/>
          <w:i w:val="false"/>
          <w:color w:val="000000"/>
          <w:sz w:val="28"/>
        </w:rPr>
        <w:t>      </w:t>
      </w:r>
      <w:r>
        <w:rPr>
          <w:rFonts w:ascii="Times New Roman"/>
          <w:b/>
          <w:i w:val="false"/>
          <w:color w:val="000000"/>
          <w:sz w:val="28"/>
        </w:rPr>
        <w:t>17-бап. Білім алу мақсатымен келетін көшіп келушілер</w:t>
      </w:r>
    </w:p>
    <w:p>
      <w:pPr>
        <w:spacing w:after="0"/>
        <w:ind w:left="0"/>
        <w:jc w:val="both"/>
      </w:pPr>
      <w:r>
        <w:rPr>
          <w:rFonts w:ascii="Times New Roman"/>
          <w:b w:val="false"/>
          <w:i w:val="false"/>
          <w:color w:val="000000"/>
          <w:sz w:val="28"/>
        </w:rPr>
        <w:t>      Қазақстан Республикасы аумағына білім алу мақсатымен келетін көшіп келушілерге жалпы орта, техникалық және кәсіптік, ортадан кейінгі, жоғары және жоғары білімнен кейінгі білім беру бағдарламаларын іске асыратын білім беру ұйымдарына, оның ішінде ұйымдастырылған оқушылар алмасу және даярлық курстарынан өту бағдарламалары бойынша қабылданған оқушылар жатады.</w:t>
      </w:r>
    </w:p>
    <w:p>
      <w:pPr>
        <w:spacing w:after="0"/>
        <w:ind w:left="0"/>
        <w:jc w:val="both"/>
      </w:pPr>
      <w:r>
        <w:rPr>
          <w:rFonts w:ascii="Times New Roman"/>
          <w:b/>
          <w:i w:val="false"/>
          <w:color w:val="000000"/>
          <w:sz w:val="28"/>
        </w:rPr>
        <w:t>      18-бап. Білім алу мақсатымен келетін көшіп келушілердің</w:t>
      </w:r>
      <w:r>
        <w:br/>
      </w:r>
      <w:r>
        <w:rPr>
          <w:rFonts w:ascii="Times New Roman"/>
          <w:b w:val="false"/>
          <w:i w:val="false"/>
          <w:color w:val="000000"/>
          <w:sz w:val="28"/>
        </w:rPr>
        <w:t>
</w:t>
      </w:r>
      <w:r>
        <w:rPr>
          <w:rFonts w:ascii="Times New Roman"/>
          <w:b/>
          <w:i w:val="false"/>
          <w:color w:val="000000"/>
          <w:sz w:val="28"/>
        </w:rPr>
        <w:t>              келу шарттары</w:t>
      </w:r>
    </w:p>
    <w:p>
      <w:pPr>
        <w:spacing w:after="0"/>
        <w:ind w:left="0"/>
        <w:jc w:val="both"/>
      </w:pPr>
      <w:r>
        <w:rPr>
          <w:rFonts w:ascii="Times New Roman"/>
          <w:b w:val="false"/>
          <w:i w:val="false"/>
          <w:color w:val="000000"/>
          <w:sz w:val="28"/>
        </w:rPr>
        <w:t>      Білім алу мақсатымен келетін көшіп келушілер:</w:t>
      </w:r>
      <w:r>
        <w:br/>
      </w:r>
      <w:r>
        <w:rPr>
          <w:rFonts w:ascii="Times New Roman"/>
          <w:b w:val="false"/>
          <w:i w:val="false"/>
          <w:color w:val="000000"/>
          <w:sz w:val="28"/>
        </w:rPr>
        <w:t>
      1) этникалық қазақтарды қоспағанда, көшіп келуші мен қабылдаушы ұйымның арасындағы шартқа сәйкес оқуына және тұруына ақы төлеуге қажетті, Қазақстан Республикасының Үкіметі айқындайтын тәртіпте және мөлшерде өзінің төлем қабілеттілігінің растамасын ұсынуға;</w:t>
      </w:r>
      <w:r>
        <w:br/>
      </w:r>
      <w:r>
        <w:rPr>
          <w:rFonts w:ascii="Times New Roman"/>
          <w:b w:val="false"/>
          <w:i w:val="false"/>
          <w:color w:val="000000"/>
          <w:sz w:val="28"/>
        </w:rPr>
        <w:t>
      2) таңдаған мамандығы бойынша оқуды өткеруге кедергі келтіретін ауруларының жоқ екенін растайтын медициналық анықтаманы ұсынуға және медициналық сақтандыруы болуға;</w:t>
      </w:r>
      <w:r>
        <w:br/>
      </w:r>
      <w:r>
        <w:rPr>
          <w:rFonts w:ascii="Times New Roman"/>
          <w:b w:val="false"/>
          <w:i w:val="false"/>
          <w:color w:val="000000"/>
          <w:sz w:val="28"/>
        </w:rPr>
        <w:t>
      3) сотты болмағаны туралы растаманы ұсынуға;</w:t>
      </w:r>
      <w:r>
        <w:br/>
      </w:r>
      <w:r>
        <w:rPr>
          <w:rFonts w:ascii="Times New Roman"/>
          <w:b w:val="false"/>
          <w:i w:val="false"/>
          <w:color w:val="000000"/>
          <w:sz w:val="28"/>
        </w:rPr>
        <w:t>
      4) оқу орнына қабылданған болуға және/немесе кәсіптік даярлауға шақырушы тараптың келісімін Қазақстан Республикасына келгенге дейін растауға міндетті;</w:t>
      </w:r>
      <w:r>
        <w:br/>
      </w:r>
      <w:r>
        <w:rPr>
          <w:rFonts w:ascii="Times New Roman"/>
          <w:b w:val="false"/>
          <w:i w:val="false"/>
          <w:color w:val="000000"/>
          <w:sz w:val="28"/>
        </w:rPr>
        <w:t>
      5) мынадай:</w:t>
      </w:r>
      <w:r>
        <w:br/>
      </w:r>
      <w:r>
        <w:rPr>
          <w:rFonts w:ascii="Times New Roman"/>
          <w:b w:val="false"/>
          <w:i w:val="false"/>
          <w:color w:val="000000"/>
          <w:sz w:val="28"/>
        </w:rPr>
        <w:t>
      техникалық және кәсіптік, ортадан кейінгі білім беру мекемелерінде оқу үшін - негізгі орта, жалпы орта, техникалық және кәсіптік, ортадан кейінгі, жоғары білімі;</w:t>
      </w:r>
      <w:r>
        <w:br/>
      </w:r>
      <w:r>
        <w:rPr>
          <w:rFonts w:ascii="Times New Roman"/>
          <w:b w:val="false"/>
          <w:i w:val="false"/>
          <w:color w:val="000000"/>
          <w:sz w:val="28"/>
        </w:rPr>
        <w:t>
      жоғары білім беру мекемелерінде оқу үшін - жалпы орта, техникалық және кәсіптік, ортадан кейінгі және жоғары білімі;</w:t>
      </w:r>
      <w:r>
        <w:br/>
      </w:r>
      <w:r>
        <w:rPr>
          <w:rFonts w:ascii="Times New Roman"/>
          <w:b w:val="false"/>
          <w:i w:val="false"/>
          <w:color w:val="000000"/>
          <w:sz w:val="28"/>
        </w:rPr>
        <w:t>
      магистратурада, резедентурада және адъюнктурада оқу үшін - жоғары білімі;</w:t>
      </w:r>
      <w:r>
        <w:br/>
      </w:r>
      <w:r>
        <w:rPr>
          <w:rFonts w:ascii="Times New Roman"/>
          <w:b w:val="false"/>
          <w:i w:val="false"/>
          <w:color w:val="000000"/>
          <w:sz w:val="28"/>
        </w:rPr>
        <w:t>
      докторантурада оқу үшін - «магистр» академиялық дәрежесі, ғылым кандидаты ғылыми дәрежесі болуы керек.</w:t>
      </w:r>
    </w:p>
    <w:p>
      <w:pPr>
        <w:spacing w:after="0"/>
        <w:ind w:left="0"/>
        <w:jc w:val="both"/>
      </w:pPr>
      <w:r>
        <w:rPr>
          <w:rFonts w:ascii="Times New Roman"/>
          <w:b/>
          <w:i w:val="false"/>
          <w:color w:val="000000"/>
          <w:sz w:val="28"/>
        </w:rPr>
        <w:t>      19-бап. Білім алу мақсатымен келетін көшіп келушілерге</w:t>
      </w:r>
      <w:r>
        <w:br/>
      </w:r>
      <w:r>
        <w:rPr>
          <w:rFonts w:ascii="Times New Roman"/>
          <w:b w:val="false"/>
          <w:i w:val="false"/>
          <w:color w:val="000000"/>
          <w:sz w:val="28"/>
        </w:rPr>
        <w:t>
</w:t>
      </w:r>
      <w:r>
        <w:rPr>
          <w:rFonts w:ascii="Times New Roman"/>
          <w:b/>
          <w:i w:val="false"/>
          <w:color w:val="000000"/>
          <w:sz w:val="28"/>
        </w:rPr>
        <w:t>              келуге рұқсат берудің шарттары</w:t>
      </w:r>
    </w:p>
    <w:p>
      <w:pPr>
        <w:spacing w:after="0"/>
        <w:ind w:left="0"/>
        <w:jc w:val="both"/>
      </w:pPr>
      <w:r>
        <w:rPr>
          <w:rFonts w:ascii="Times New Roman"/>
          <w:b w:val="false"/>
          <w:i w:val="false"/>
          <w:color w:val="000000"/>
          <w:sz w:val="28"/>
        </w:rPr>
        <w:t>      1. Білім алу мақсатымен келген көшіп келушілердің келуіне рұқсатты Қазақстан Республикасының Сыртқы істер министрлігі ата-аналарының немесе қамқоршыларының, қорғаншыларының келісімімен немесе қабылдаушы ұйымның қолдаухаты негізінде айқындалатын бір жылдан аспайтын мерзімге арналған оқу орны қолдаухатының негізінде береді.</w:t>
      </w:r>
      <w:r>
        <w:br/>
      </w:r>
      <w:r>
        <w:rPr>
          <w:rFonts w:ascii="Times New Roman"/>
          <w:b w:val="false"/>
          <w:i w:val="false"/>
          <w:color w:val="000000"/>
          <w:sz w:val="28"/>
        </w:rPr>
        <w:t>
      2. Білім алу мақсатымен келген көшіп келушілердің келуіне және тұруына рұқсатты ішкі істер органдары қабылдаушы ұйым растаған кезде, оқуын аяқтауға қажетті, бірақ бір жылдан аспайтын мерзімге жыл сайын ұзартады.</w:t>
      </w:r>
      <w:r>
        <w:br/>
      </w:r>
      <w:r>
        <w:rPr>
          <w:rFonts w:ascii="Times New Roman"/>
          <w:b w:val="false"/>
          <w:i w:val="false"/>
          <w:color w:val="000000"/>
          <w:sz w:val="28"/>
        </w:rPr>
        <w:t>
      3. Қабылдаушы ұйымдар білім алу мақсатымен келген көшіп келушілерге Қазақстан Республикасы заңнамасында көзделген олардың құқықтары мен міндеттерін уақытында түсіндіруді және оларды іске асыру үшін қажетті жағдайларды қамтамасыз етеді, сондай-ақ олардың Қазақстан Республикасында болу, ел аумағында жүріп тұру және өздеріне белгіленген болу мерзімі аяқталғанда, кету құқықтары құжаттарын уақытында ресімдемегені үшін заңнамада белгіленген жауапкершілікте болады.</w:t>
      </w:r>
      <w:r>
        <w:br/>
      </w:r>
      <w:r>
        <w:rPr>
          <w:rFonts w:ascii="Times New Roman"/>
          <w:b w:val="false"/>
          <w:i w:val="false"/>
          <w:color w:val="000000"/>
          <w:sz w:val="28"/>
        </w:rPr>
        <w:t>
      4. Келудің және болудың визасыз тәртібі туралы Қазақстан Республикасымен келісім жасасқан мемлекеттерден, білім алу мақсатымен келген көшіп келушілердің уақытша тұруына рұқсатты Қазақстан Республикасы ратификациялаған халықаралық шарттарға сәйкес ішкі істер органдары береді.</w:t>
      </w:r>
    </w:p>
    <w:p>
      <w:pPr>
        <w:spacing w:after="0"/>
        <w:ind w:left="0"/>
        <w:jc w:val="both"/>
      </w:pPr>
      <w:r>
        <w:rPr>
          <w:rFonts w:ascii="Times New Roman"/>
          <w:b/>
          <w:i w:val="false"/>
          <w:color w:val="000000"/>
          <w:sz w:val="28"/>
        </w:rPr>
        <w:t>      20-бап. Білім алу мақсатымен келетін көшіп</w:t>
      </w:r>
      <w:r>
        <w:br/>
      </w:r>
      <w:r>
        <w:rPr>
          <w:rFonts w:ascii="Times New Roman"/>
          <w:b w:val="false"/>
          <w:i w:val="false"/>
          <w:color w:val="000000"/>
          <w:sz w:val="28"/>
        </w:rPr>
        <w:t>
</w:t>
      </w:r>
      <w:r>
        <w:rPr>
          <w:rFonts w:ascii="Times New Roman"/>
          <w:b/>
          <w:i w:val="false"/>
          <w:color w:val="000000"/>
          <w:sz w:val="28"/>
        </w:rPr>
        <w:t>              келушілердің жекелеген санаттарының еңбек</w:t>
      </w:r>
      <w:r>
        <w:br/>
      </w:r>
      <w:r>
        <w:rPr>
          <w:rFonts w:ascii="Times New Roman"/>
          <w:b w:val="false"/>
          <w:i w:val="false"/>
          <w:color w:val="000000"/>
          <w:sz w:val="28"/>
        </w:rPr>
        <w:t>
</w:t>
      </w:r>
      <w:r>
        <w:rPr>
          <w:rFonts w:ascii="Times New Roman"/>
          <w:b/>
          <w:i w:val="false"/>
          <w:color w:val="000000"/>
          <w:sz w:val="28"/>
        </w:rPr>
        <w:t>              қызметін жүзеге асыру шарттары</w:t>
      </w:r>
    </w:p>
    <w:p>
      <w:pPr>
        <w:spacing w:after="0"/>
        <w:ind w:left="0"/>
        <w:jc w:val="both"/>
      </w:pPr>
      <w:r>
        <w:rPr>
          <w:rFonts w:ascii="Times New Roman"/>
          <w:b w:val="false"/>
          <w:i w:val="false"/>
          <w:color w:val="000000"/>
          <w:sz w:val="28"/>
        </w:rPr>
        <w:t>      1. Күндізгі оқу нысанындағы студенттердің жұмысқа орналасуға және жұмыс беруші шетелдік жұмыс күшін тартуға рұқсаттар алмай және оқудан бос уақытында ғана еңбек қызметімен айналысуға құқығы бар.</w:t>
      </w:r>
      <w:r>
        <w:br/>
      </w:r>
      <w:r>
        <w:rPr>
          <w:rFonts w:ascii="Times New Roman"/>
          <w:b w:val="false"/>
          <w:i w:val="false"/>
          <w:color w:val="000000"/>
          <w:sz w:val="28"/>
        </w:rPr>
        <w:t>
      2. Күндізгі оқу нысанындағы студенттер мен тағлымдамадан өтушілердің жұмыс уақыты аптасына он сағаттан аспауға тиіс.</w:t>
      </w:r>
    </w:p>
    <w:p>
      <w:pPr>
        <w:spacing w:after="0"/>
        <w:ind w:left="0"/>
        <w:jc w:val="both"/>
      </w:pPr>
      <w:r>
        <w:rPr>
          <w:rFonts w:ascii="Times New Roman"/>
          <w:b/>
          <w:i w:val="false"/>
          <w:color w:val="000000"/>
          <w:sz w:val="28"/>
        </w:rPr>
        <w:t>      21-бап. Білім алу мақсатымен келетін көшіп келушілердің</w:t>
      </w:r>
      <w:r>
        <w:br/>
      </w:r>
      <w:r>
        <w:rPr>
          <w:rFonts w:ascii="Times New Roman"/>
          <w:b w:val="false"/>
          <w:i w:val="false"/>
          <w:color w:val="000000"/>
          <w:sz w:val="28"/>
        </w:rPr>
        <w:t>
</w:t>
      </w:r>
      <w:r>
        <w:rPr>
          <w:rFonts w:ascii="Times New Roman"/>
          <w:b/>
          <w:i w:val="false"/>
          <w:color w:val="000000"/>
          <w:sz w:val="28"/>
        </w:rPr>
        <w:t>              негізгі құқықтары мен міндеттері</w:t>
      </w:r>
    </w:p>
    <w:p>
      <w:pPr>
        <w:spacing w:after="0"/>
        <w:ind w:left="0"/>
        <w:jc w:val="both"/>
      </w:pPr>
      <w:r>
        <w:rPr>
          <w:rFonts w:ascii="Times New Roman"/>
          <w:b w:val="false"/>
          <w:i w:val="false"/>
          <w:color w:val="000000"/>
          <w:sz w:val="28"/>
        </w:rPr>
        <w:t>      1. Шетелдіктердің мемлекеттік білім беру тапсырысына сәйкес конкурстық негізде техникалық және кәсіптік, ортадан кейінгі, жоғары және жоғары білімнен кейінгі тегін білім алу құқығы Қазақстан Республикасы ратификациялаған халықаралық шарттарымен айқындалады.</w:t>
      </w:r>
      <w:r>
        <w:br/>
      </w:r>
      <w:r>
        <w:rPr>
          <w:rFonts w:ascii="Times New Roman"/>
          <w:b w:val="false"/>
          <w:i w:val="false"/>
          <w:color w:val="000000"/>
          <w:sz w:val="28"/>
        </w:rPr>
        <w:t>
      Қазақстан Республикасына білім алу мақсатымен келген көшіп келушілер оқуын аяқтағаннан кейін, олардың жұмысқа орналасуға рұқсаты немесе шетелдік жұмыс күшін тартуға рұқсаты бар жұмыс берушінің жалға алу туралы кепілхаты бар болса, білім алу мақсатымен келу рұқсатын еңбек қызметін жүзеге асыру мақсатындағы рұқсатқа ауыстыру туралы қолдаухат беруге құқылы.</w:t>
      </w:r>
      <w:r>
        <w:br/>
      </w:r>
      <w:r>
        <w:rPr>
          <w:rFonts w:ascii="Times New Roman"/>
          <w:b w:val="false"/>
          <w:i w:val="false"/>
          <w:color w:val="000000"/>
          <w:sz w:val="28"/>
        </w:rPr>
        <w:t>
      Қазақстан Республикасына білім алу мақсатымен келген этникалық қазақтардың қатарындағы көшіп келушілер оқуын аяқтағаннан кейін тұрақты тұруға рұқсат алу туралы қолдаухат беруге құқылы.</w:t>
      </w:r>
      <w:r>
        <w:br/>
      </w:r>
      <w:r>
        <w:rPr>
          <w:rFonts w:ascii="Times New Roman"/>
          <w:b w:val="false"/>
          <w:i w:val="false"/>
          <w:color w:val="000000"/>
          <w:sz w:val="28"/>
        </w:rPr>
        <w:t>
      2. Білім алу мақсатымен келетін көшіп келушілер:</w:t>
      </w:r>
      <w:r>
        <w:br/>
      </w:r>
      <w:r>
        <w:rPr>
          <w:rFonts w:ascii="Times New Roman"/>
          <w:b w:val="false"/>
          <w:i w:val="false"/>
          <w:color w:val="000000"/>
          <w:sz w:val="28"/>
        </w:rPr>
        <w:t>
      1) Қазақстан Республикасының аумағында болатын көшіп келушілерге қатысты, Қазақстан Республикасының заңнамасында көзделген міндеттерді орындауға;</w:t>
      </w:r>
      <w:r>
        <w:br/>
      </w:r>
      <w:r>
        <w:rPr>
          <w:rFonts w:ascii="Times New Roman"/>
          <w:b w:val="false"/>
          <w:i w:val="false"/>
          <w:color w:val="000000"/>
          <w:sz w:val="28"/>
        </w:rPr>
        <w:t>
      2) одан әрі болуына заңды негіздеме болмаса, оқудың және/немесе кәсіптік даярлаудың толық курсын аяқтағаннан кейін Қазақстан Республикасынан кетуге міндетті.</w:t>
      </w:r>
    </w:p>
    <w:p>
      <w:pPr>
        <w:spacing w:after="0"/>
        <w:ind w:left="0"/>
        <w:jc w:val="left"/>
      </w:pPr>
      <w:r>
        <w:rPr>
          <w:rFonts w:ascii="Times New Roman"/>
          <w:b/>
          <w:i w:val="false"/>
          <w:color w:val="000000"/>
        </w:rPr>
        <w:t xml:space="preserve"> 4-тарау. Еңбек қызметін жүзеге асыру мақсатымен көшіп келу</w:t>
      </w:r>
    </w:p>
    <w:p>
      <w:pPr>
        <w:spacing w:after="0"/>
        <w:ind w:left="0"/>
        <w:jc w:val="both"/>
      </w:pPr>
      <w:r>
        <w:rPr>
          <w:rFonts w:ascii="Times New Roman"/>
          <w:b w:val="false"/>
          <w:i w:val="false"/>
          <w:color w:val="000000"/>
          <w:sz w:val="28"/>
        </w:rPr>
        <w:t>      </w:t>
      </w:r>
      <w:r>
        <w:rPr>
          <w:rFonts w:ascii="Times New Roman"/>
          <w:b/>
          <w:i w:val="false"/>
          <w:color w:val="000000"/>
          <w:sz w:val="28"/>
        </w:rPr>
        <w:t>22-бап. Еңбекші көшіп келушілердің санаттары</w:t>
      </w:r>
    </w:p>
    <w:p>
      <w:pPr>
        <w:spacing w:after="0"/>
        <w:ind w:left="0"/>
        <w:jc w:val="both"/>
      </w:pPr>
      <w:r>
        <w:rPr>
          <w:rFonts w:ascii="Times New Roman"/>
          <w:b w:val="false"/>
          <w:i w:val="false"/>
          <w:color w:val="000000"/>
          <w:sz w:val="28"/>
        </w:rPr>
        <w:t>      1. Еңбекші көшіп келушілер мынадай санаттарға бөлінеді:</w:t>
      </w:r>
      <w:r>
        <w:br/>
      </w:r>
      <w:r>
        <w:rPr>
          <w:rFonts w:ascii="Times New Roman"/>
          <w:b w:val="false"/>
          <w:i w:val="false"/>
          <w:color w:val="000000"/>
          <w:sz w:val="28"/>
        </w:rPr>
        <w:t>
      1) шетелдік қызметкерлер - Қазақстан Республикасы аумағында ақылы еңбек қызметін жүзеге асыру үшін келген немесе жұмыс берушілер тартатын көшіп келушілер;</w:t>
      </w:r>
      <w:r>
        <w:br/>
      </w:r>
      <w:r>
        <w:rPr>
          <w:rFonts w:ascii="Times New Roman"/>
          <w:b w:val="false"/>
          <w:i w:val="false"/>
          <w:color w:val="000000"/>
          <w:sz w:val="28"/>
        </w:rPr>
        <w:t>
      2) Қазақстан Республикасы заңнамасына сәйкес табыс әкелетін жеке еңбек қызметімен айналысатын көшіп келушілер (инвесторлар, инновациялық және кәсіпкерлік қызметпен айналысатын адамдар);</w:t>
      </w:r>
      <w:r>
        <w:br/>
      </w:r>
      <w:r>
        <w:rPr>
          <w:rFonts w:ascii="Times New Roman"/>
          <w:b w:val="false"/>
          <w:i w:val="false"/>
          <w:color w:val="000000"/>
          <w:sz w:val="28"/>
        </w:rPr>
        <w:t>
      3) маусымдық шетелдік қызметкерлер - өзінің сипаты бойынша маусымдық жағдайларға байланысты және Қазақстан Республикасының аумағында, белгілі бір, бірақ бір жылдан аспайтын кезеңнің ішінде орындалатын жұмыстарды орындау үшін, жұмыс берушілер тартатын көшіп келушілер.</w:t>
      </w:r>
    </w:p>
    <w:p>
      <w:pPr>
        <w:spacing w:after="0"/>
        <w:ind w:left="0"/>
        <w:jc w:val="both"/>
      </w:pPr>
      <w:r>
        <w:rPr>
          <w:rFonts w:ascii="Times New Roman"/>
          <w:b w:val="false"/>
          <w:i w:val="false"/>
          <w:color w:val="000000"/>
          <w:sz w:val="28"/>
        </w:rPr>
        <w:t>      </w:t>
      </w:r>
      <w:r>
        <w:rPr>
          <w:rFonts w:ascii="Times New Roman"/>
          <w:b/>
          <w:i w:val="false"/>
          <w:color w:val="000000"/>
          <w:sz w:val="28"/>
        </w:rPr>
        <w:t>23-бап. Шетелдік қызметкерлердің келу шарттары</w:t>
      </w:r>
    </w:p>
    <w:p>
      <w:pPr>
        <w:spacing w:after="0"/>
        <w:ind w:left="0"/>
        <w:jc w:val="both"/>
      </w:pPr>
      <w:r>
        <w:rPr>
          <w:rFonts w:ascii="Times New Roman"/>
          <w:b w:val="false"/>
          <w:i w:val="false"/>
          <w:color w:val="000000"/>
          <w:sz w:val="28"/>
        </w:rPr>
        <w:t>      Жұмысқа орналасуға келетін немесе жұмыс берушілер тартатын шетелдік қызметкерлер:</w:t>
      </w:r>
      <w:r>
        <w:br/>
      </w:r>
      <w:r>
        <w:rPr>
          <w:rFonts w:ascii="Times New Roman"/>
          <w:b w:val="false"/>
          <w:i w:val="false"/>
          <w:color w:val="000000"/>
          <w:sz w:val="28"/>
        </w:rPr>
        <w:t>
      1) кәмелетке толған болуға;</w:t>
      </w:r>
      <w:r>
        <w:br/>
      </w:r>
      <w:r>
        <w:rPr>
          <w:rFonts w:ascii="Times New Roman"/>
          <w:b w:val="false"/>
          <w:i w:val="false"/>
          <w:color w:val="000000"/>
          <w:sz w:val="28"/>
        </w:rPr>
        <w:t>
      2) жұмысқа орналасуға немесе жұмыс берушінің шетелдік жұмыс күшін тартуға рұқсатының қолданылу мерзімі аяқталғаннан кейін тұрақты тұратын еліне кетуі үшін қажетті, Қазақстан Республикасының Үкіметі айқындайтын тәртіпте және мөлшердегі өзінің төлем қабілеттілігінің растамасын ұсынуға;</w:t>
      </w:r>
      <w:r>
        <w:br/>
      </w:r>
      <w:r>
        <w:rPr>
          <w:rFonts w:ascii="Times New Roman"/>
          <w:b w:val="false"/>
          <w:i w:val="false"/>
          <w:color w:val="000000"/>
          <w:sz w:val="28"/>
        </w:rPr>
        <w:t>
      3) алдында тұрған жұмысты орындау үшін қажетті білімі, біліктілігі мен тәжірибесі болуға;</w:t>
      </w:r>
      <w:r>
        <w:br/>
      </w:r>
      <w:r>
        <w:rPr>
          <w:rFonts w:ascii="Times New Roman"/>
          <w:b w:val="false"/>
          <w:i w:val="false"/>
          <w:color w:val="000000"/>
          <w:sz w:val="28"/>
        </w:rPr>
        <w:t>
      4) сотты болмағаны туралы растаманы ұсынуға;</w:t>
      </w:r>
      <w:r>
        <w:br/>
      </w:r>
      <w:r>
        <w:rPr>
          <w:rFonts w:ascii="Times New Roman"/>
          <w:b w:val="false"/>
          <w:i w:val="false"/>
          <w:color w:val="000000"/>
          <w:sz w:val="28"/>
        </w:rPr>
        <w:t>
      5) болжамды кәсіптік салада таңдаған мамандығы бойынша еңбек қызметіне кедергі келтіретін ауруларының жоқ екені туралы медициналық анықтаманы ұсынуға;</w:t>
      </w:r>
      <w:r>
        <w:br/>
      </w:r>
      <w:r>
        <w:rPr>
          <w:rFonts w:ascii="Times New Roman"/>
          <w:b w:val="false"/>
          <w:i w:val="false"/>
          <w:color w:val="000000"/>
          <w:sz w:val="28"/>
        </w:rPr>
        <w:t>
      6) медициналық сақтандыруы болуға міндетті.</w:t>
      </w:r>
    </w:p>
    <w:p>
      <w:pPr>
        <w:spacing w:after="0"/>
        <w:ind w:left="0"/>
        <w:jc w:val="both"/>
      </w:pPr>
      <w:r>
        <w:rPr>
          <w:rFonts w:ascii="Times New Roman"/>
          <w:b/>
          <w:i w:val="false"/>
          <w:color w:val="000000"/>
          <w:sz w:val="28"/>
        </w:rPr>
        <w:t>      24-бап. Шетелдік қызметкерлерге келуге рұқсат беру</w:t>
      </w:r>
      <w:r>
        <w:br/>
      </w:r>
      <w:r>
        <w:rPr>
          <w:rFonts w:ascii="Times New Roman"/>
          <w:b w:val="false"/>
          <w:i w:val="false"/>
          <w:color w:val="000000"/>
          <w:sz w:val="28"/>
        </w:rPr>
        <w:t>
</w:t>
      </w:r>
      <w:r>
        <w:rPr>
          <w:rFonts w:ascii="Times New Roman"/>
          <w:b/>
          <w:i w:val="false"/>
          <w:color w:val="000000"/>
          <w:sz w:val="28"/>
        </w:rPr>
        <w:t>              шарттары</w:t>
      </w:r>
    </w:p>
    <w:p>
      <w:pPr>
        <w:spacing w:after="0"/>
        <w:ind w:left="0"/>
        <w:jc w:val="both"/>
      </w:pPr>
      <w:r>
        <w:rPr>
          <w:rFonts w:ascii="Times New Roman"/>
          <w:b w:val="false"/>
          <w:i w:val="false"/>
          <w:color w:val="000000"/>
          <w:sz w:val="28"/>
        </w:rPr>
        <w:t>      1. Шетелдік қызметкерлерге келуге рұқсатты Сыртқы істер министрлігі мен Қазақстан Республикасының шетелдегі мекемелері шетелдік қызметкерге жұмысқа орналасуға немесе жұмыс берушіге шетелдік жұмыс күшін тартуға берілген рұқсаттың негізінде және олардың қолданылу мерзіміне береді.</w:t>
      </w:r>
      <w:r>
        <w:br/>
      </w:r>
      <w:r>
        <w:rPr>
          <w:rFonts w:ascii="Times New Roman"/>
          <w:b w:val="false"/>
          <w:i w:val="false"/>
          <w:color w:val="000000"/>
          <w:sz w:val="28"/>
        </w:rPr>
        <w:t>
      2. Жұмысқа орналасуға рұқсат алған немесе Алматы қаласының өңірлік қаржы орталығына тартылатын шетелдік қызметкерлерге келуге рұқсат, келген кезінде Алматы қаласының халықаралық әуежайында беріледі.</w:t>
      </w:r>
      <w:r>
        <w:br/>
      </w:r>
      <w:r>
        <w:rPr>
          <w:rFonts w:ascii="Times New Roman"/>
          <w:b w:val="false"/>
          <w:i w:val="false"/>
          <w:color w:val="000000"/>
          <w:sz w:val="28"/>
        </w:rPr>
        <w:t>
      3. Келудің және болудың визасыз тәртібі туралы Қазақстан Республикасымен келісім жасасқан мемлекеттерден келген шетелдік қызметкерлерге уақытша тұруға рұқсатты, Қазақстан Республикасы ратификациялаған халықаралық шарттарға сәйкес ішкі істер органдары береді.</w:t>
      </w:r>
      <w:r>
        <w:br/>
      </w:r>
      <w:r>
        <w:rPr>
          <w:rFonts w:ascii="Times New Roman"/>
          <w:b w:val="false"/>
          <w:i w:val="false"/>
          <w:color w:val="000000"/>
          <w:sz w:val="28"/>
        </w:rPr>
        <w:t>
      4. Шетелдік қызметкерлердің келуге және уақытша тұруға рұқсатын, шетелдік қызметкердің жұмысқа орналасуға немесе жұмыс берушінің алдағы жылға шетелдік жұмыс күшін тартуға арналған рұқсаттары болған кезде, ішкі істер органдары бір жылға ұзартады.</w:t>
      </w:r>
    </w:p>
    <w:p>
      <w:pPr>
        <w:spacing w:after="0"/>
        <w:ind w:left="0"/>
        <w:jc w:val="both"/>
      </w:pPr>
      <w:r>
        <w:rPr>
          <w:rFonts w:ascii="Times New Roman"/>
          <w:b/>
          <w:i w:val="false"/>
          <w:color w:val="000000"/>
          <w:sz w:val="28"/>
        </w:rPr>
        <w:t>      25-бап. Шетелдік қызметкерге жұмысқа орналасуға және</w:t>
      </w:r>
      <w:r>
        <w:br/>
      </w:r>
      <w:r>
        <w:rPr>
          <w:rFonts w:ascii="Times New Roman"/>
          <w:b w:val="false"/>
          <w:i w:val="false"/>
          <w:color w:val="000000"/>
          <w:sz w:val="28"/>
        </w:rPr>
        <w:t>
</w:t>
      </w:r>
      <w:r>
        <w:rPr>
          <w:rFonts w:ascii="Times New Roman"/>
          <w:b/>
          <w:i w:val="false"/>
          <w:color w:val="000000"/>
          <w:sz w:val="28"/>
        </w:rPr>
        <w:t>              жұмыс берушіге шетелдік жұмыс күшін тартуға</w:t>
      </w:r>
      <w:r>
        <w:br/>
      </w:r>
      <w:r>
        <w:rPr>
          <w:rFonts w:ascii="Times New Roman"/>
          <w:b w:val="false"/>
          <w:i w:val="false"/>
          <w:color w:val="000000"/>
          <w:sz w:val="28"/>
        </w:rPr>
        <w:t>
</w:t>
      </w:r>
      <w:r>
        <w:rPr>
          <w:rFonts w:ascii="Times New Roman"/>
          <w:b/>
          <w:i w:val="false"/>
          <w:color w:val="000000"/>
          <w:sz w:val="28"/>
        </w:rPr>
        <w:t>              рұқсат берудің тәртібі</w:t>
      </w:r>
    </w:p>
    <w:p>
      <w:pPr>
        <w:spacing w:after="0"/>
        <w:ind w:left="0"/>
        <w:jc w:val="both"/>
      </w:pPr>
      <w:r>
        <w:rPr>
          <w:rFonts w:ascii="Times New Roman"/>
          <w:b w:val="false"/>
          <w:i w:val="false"/>
          <w:color w:val="000000"/>
          <w:sz w:val="28"/>
        </w:rPr>
        <w:t>      1. Шетелдік жұмыс күшін тарту Қазақстан Республикасының Үкіметі жыл сайын белгілейтін квотаның негізінде, кәсіптік және біліктілік санаттары бойынша жүзеге асырылады.</w:t>
      </w:r>
      <w:r>
        <w:br/>
      </w:r>
      <w:r>
        <w:rPr>
          <w:rFonts w:ascii="Times New Roman"/>
          <w:b w:val="false"/>
          <w:i w:val="false"/>
          <w:color w:val="000000"/>
          <w:sz w:val="28"/>
        </w:rPr>
        <w:t>
      Шетелдік жұмыс күшін тартуға арналған квота экономикалық белсенді халық санына проценттік қатынаспен айқындалады және еңбек нарығындағы сұраныс жағдайының алдағы жылға арналған болжамына сәйкес экономика салалары бойынша және/немесе шығу елдері бойынша абсолюттік мағынада белгіленеді.</w:t>
      </w:r>
      <w:r>
        <w:br/>
      </w:r>
      <w:r>
        <w:rPr>
          <w:rFonts w:ascii="Times New Roman"/>
          <w:b w:val="false"/>
          <w:i w:val="false"/>
          <w:color w:val="000000"/>
          <w:sz w:val="28"/>
        </w:rPr>
        <w:t>
      2. Шетелдік жұмыс күшін тарту квотасын көші-қон мәселелері жөніндегі уәкілетті орган облыстардың, Астана және Алматы қалаларының арасында таратып бөледі.</w:t>
      </w:r>
      <w:r>
        <w:br/>
      </w:r>
      <w:r>
        <w:rPr>
          <w:rFonts w:ascii="Times New Roman"/>
          <w:b w:val="false"/>
          <w:i w:val="false"/>
          <w:color w:val="000000"/>
          <w:sz w:val="28"/>
        </w:rPr>
        <w:t>
      Жергілікті атқарушы органдар жұмыс берушілерге шетелдік жұмыс күшін тартуға, шетелдік қызметкерлерге жұмысқа орналасуға дербестендірілген рұқсатты белгіленген квота шегінде бір жылға береді. Рұқсаттар бір жылдан аспайтын мерзімге ұзартылады.</w:t>
      </w:r>
      <w:r>
        <w:br/>
      </w:r>
      <w:r>
        <w:rPr>
          <w:rFonts w:ascii="Times New Roman"/>
          <w:b w:val="false"/>
          <w:i w:val="false"/>
          <w:color w:val="000000"/>
          <w:sz w:val="28"/>
        </w:rPr>
        <w:t>
      3. Қазақстан Республикасында тұрақты тұратын шетелдіктер мен азаматтығы жоқ адамдардың еңбек қызметін жүзеге асыруы шетелдік қызметкердің жұмысқа орналасу немесе жұмыс берушінің шетелдік жұмыс күшін тарту рұқсаттарын алмай жүргізіледі.</w:t>
      </w:r>
      <w:r>
        <w:br/>
      </w:r>
      <w:r>
        <w:rPr>
          <w:rFonts w:ascii="Times New Roman"/>
          <w:b w:val="false"/>
          <w:i w:val="false"/>
          <w:color w:val="000000"/>
          <w:sz w:val="28"/>
        </w:rPr>
        <w:t>
      4. Қазақстан Республикасына шетелдік жұмыс күшін тарту квотасын белгілеудің тәртібін, шетелдік қызметкерге жұмысқа орналасуға және жұмыс берушілерге шетелдік жұмыс күшін тартуға рұқсат берудің шарттары мен тәртібін Қазақстан Республикасының Үкіметі айқындайды.</w:t>
      </w:r>
      <w:r>
        <w:br/>
      </w:r>
      <w:r>
        <w:rPr>
          <w:rFonts w:ascii="Times New Roman"/>
          <w:b w:val="false"/>
          <w:i w:val="false"/>
          <w:color w:val="000000"/>
          <w:sz w:val="28"/>
        </w:rPr>
        <w:t>
      5. Осы Заңның шетелдік жұмыс күшін квоталау мен шетелдік қызметкерге жұмысқа орналасуға және жұмыс берушіге шетелдік жұмыс күшін тартуға рұқсат беру туралы нормалары, Алматы қаласының өңірлік қаржы орталығында басшы лауазымдарында жұмыс істейтін шетелдіктер мен азаматтығы жоқ адамдарға және Қазақстан Республикасы заңнамасында белгіленген тәртіппен расталған құжаттары бар, ортадан кейінгі және жоғары білімі бар мамандарға қолданылмайды.</w:t>
      </w:r>
    </w:p>
    <w:p>
      <w:pPr>
        <w:spacing w:after="0"/>
        <w:ind w:left="0"/>
        <w:jc w:val="both"/>
      </w:pPr>
      <w:r>
        <w:rPr>
          <w:rFonts w:ascii="Times New Roman"/>
          <w:b/>
          <w:i w:val="false"/>
          <w:color w:val="000000"/>
          <w:sz w:val="28"/>
        </w:rPr>
        <w:t>      26-бап. Этникалық қазақтар мен отандастарымыздың</w:t>
      </w:r>
      <w:r>
        <w:br/>
      </w:r>
      <w:r>
        <w:rPr>
          <w:rFonts w:ascii="Times New Roman"/>
          <w:b w:val="false"/>
          <w:i w:val="false"/>
          <w:color w:val="000000"/>
          <w:sz w:val="28"/>
        </w:rPr>
        <w:t>
</w:t>
      </w:r>
      <w:r>
        <w:rPr>
          <w:rFonts w:ascii="Times New Roman"/>
          <w:b/>
          <w:i w:val="false"/>
          <w:color w:val="000000"/>
          <w:sz w:val="28"/>
        </w:rPr>
        <w:t>              қатарындағы шетелдік қызметкерлердің еңбек</w:t>
      </w:r>
      <w:r>
        <w:br/>
      </w:r>
      <w:r>
        <w:rPr>
          <w:rFonts w:ascii="Times New Roman"/>
          <w:b w:val="false"/>
          <w:i w:val="false"/>
          <w:color w:val="000000"/>
          <w:sz w:val="28"/>
        </w:rPr>
        <w:t>
</w:t>
      </w:r>
      <w:r>
        <w:rPr>
          <w:rFonts w:ascii="Times New Roman"/>
          <w:b/>
          <w:i w:val="false"/>
          <w:color w:val="000000"/>
          <w:sz w:val="28"/>
        </w:rPr>
        <w:t>              қызметін реттеудің ерекшеліктері</w:t>
      </w:r>
    </w:p>
    <w:p>
      <w:pPr>
        <w:spacing w:after="0"/>
        <w:ind w:left="0"/>
        <w:jc w:val="both"/>
      </w:pPr>
      <w:r>
        <w:rPr>
          <w:rFonts w:ascii="Times New Roman"/>
          <w:b w:val="false"/>
          <w:i w:val="false"/>
          <w:color w:val="000000"/>
          <w:sz w:val="28"/>
        </w:rPr>
        <w:t>      Жергілікті атқарушы орган шетелдік қызметкерлерге жұмысқа орналасуға немесе жұмыс берушілерге этникалық қазақтар мен отандастарымыздың қатарындағы шетелдік жұмыс күшін тартуға рұқсатты, жұмыс берушінің мерзімді баспасөзде бос орындар туралы хабарландыруынсыз және деректер базасындағы бос лауазымдар жөніндегі ұсыныстарды жергілікті атқарушы органның қарауынсыз Қазақстан Республикасының Үкіметі айқындайтын жеңілдетілген тәртіппен, бір жылдан аспайтын мерзімге береді.</w:t>
      </w:r>
    </w:p>
    <w:p>
      <w:pPr>
        <w:spacing w:after="0"/>
        <w:ind w:left="0"/>
        <w:jc w:val="both"/>
      </w:pPr>
      <w:r>
        <w:rPr>
          <w:rFonts w:ascii="Times New Roman"/>
          <w:b/>
          <w:i w:val="false"/>
          <w:color w:val="000000"/>
          <w:sz w:val="28"/>
        </w:rPr>
        <w:t>      27-бап. Бизнес-көшіп келушілерге келуге рұқсат беру және</w:t>
      </w:r>
      <w:r>
        <w:br/>
      </w:r>
      <w:r>
        <w:rPr>
          <w:rFonts w:ascii="Times New Roman"/>
          <w:b w:val="false"/>
          <w:i w:val="false"/>
          <w:color w:val="000000"/>
          <w:sz w:val="28"/>
        </w:rPr>
        <w:t>
</w:t>
      </w:r>
      <w:r>
        <w:rPr>
          <w:rFonts w:ascii="Times New Roman"/>
          <w:b/>
          <w:i w:val="false"/>
          <w:color w:val="000000"/>
          <w:sz w:val="28"/>
        </w:rPr>
        <w:t>              олардың келу шарттары</w:t>
      </w:r>
    </w:p>
    <w:p>
      <w:pPr>
        <w:spacing w:after="0"/>
        <w:ind w:left="0"/>
        <w:jc w:val="both"/>
      </w:pPr>
      <w:r>
        <w:rPr>
          <w:rFonts w:ascii="Times New Roman"/>
          <w:b w:val="false"/>
          <w:i w:val="false"/>
          <w:color w:val="000000"/>
          <w:sz w:val="28"/>
        </w:rPr>
        <w:t>      1. Бизнес-көшіп келуші келуге рұқсат алу үшін:</w:t>
      </w:r>
      <w:r>
        <w:br/>
      </w:r>
      <w:r>
        <w:rPr>
          <w:rFonts w:ascii="Times New Roman"/>
          <w:b w:val="false"/>
          <w:i w:val="false"/>
          <w:color w:val="000000"/>
          <w:sz w:val="28"/>
        </w:rPr>
        <w:t>
      кәмелетке толған болуға;</w:t>
      </w:r>
      <w:r>
        <w:br/>
      </w:r>
      <w:r>
        <w:rPr>
          <w:rFonts w:ascii="Times New Roman"/>
          <w:b w:val="false"/>
          <w:i w:val="false"/>
          <w:color w:val="000000"/>
          <w:sz w:val="28"/>
        </w:rPr>
        <w:t>
      медициналық сақтандыруы болуға;</w:t>
      </w:r>
      <w:r>
        <w:br/>
      </w:r>
      <w:r>
        <w:rPr>
          <w:rFonts w:ascii="Times New Roman"/>
          <w:b w:val="false"/>
          <w:i w:val="false"/>
          <w:color w:val="000000"/>
          <w:sz w:val="28"/>
        </w:rPr>
        <w:t>
      сотты болмауы және сот шешімі негізінде кәсіпкерлік қызметті жүзеге асыруға тыйымның болмауы растамасын ұсынуға;</w:t>
      </w:r>
      <w:r>
        <w:br/>
      </w:r>
      <w:r>
        <w:rPr>
          <w:rFonts w:ascii="Times New Roman"/>
          <w:b w:val="false"/>
          <w:i w:val="false"/>
          <w:color w:val="000000"/>
          <w:sz w:val="28"/>
        </w:rPr>
        <w:t>
      кәсіпкерлік қызмет тәжірибесі болуға міндетті.</w:t>
      </w:r>
      <w:r>
        <w:br/>
      </w:r>
      <w:r>
        <w:rPr>
          <w:rFonts w:ascii="Times New Roman"/>
          <w:b w:val="false"/>
          <w:i w:val="false"/>
          <w:color w:val="000000"/>
          <w:sz w:val="28"/>
        </w:rPr>
        <w:t>
      2. Бизнес-көшіп келушілердің Қазақстан Республикасына келуіне рұқсатты Қазақстан Республикасының Сыртқы істер министрлігі мен Қазақстан Республикасының шетелдегі мекемелері екі жылға дейінгі мерзімге береді.</w:t>
      </w:r>
      <w:r>
        <w:br/>
      </w:r>
      <w:r>
        <w:rPr>
          <w:rFonts w:ascii="Times New Roman"/>
          <w:b w:val="false"/>
          <w:i w:val="false"/>
          <w:color w:val="000000"/>
          <w:sz w:val="28"/>
        </w:rPr>
        <w:t>
      3. Этникалық қазақтар қатарындағы, оның ішінде келудің және болудың визасыз тәртібі туралы Қазақстан Республикасымен келісім жасасқан мемлекеттерден келген бизнес-көшіп келушілердің келуіне және уақытша болуына рұқсат үш жылға дейінгі мерзімге береді.</w:t>
      </w:r>
      <w:r>
        <w:br/>
      </w:r>
      <w:r>
        <w:rPr>
          <w:rFonts w:ascii="Times New Roman"/>
          <w:b w:val="false"/>
          <w:i w:val="false"/>
          <w:color w:val="000000"/>
          <w:sz w:val="28"/>
        </w:rPr>
        <w:t>
      4. Бизнес-көшіп келушілерге келуге және уақытша тұруға рұқсатты кейіннен ішкі істер органдары жергілікті атқарушы органның қолдаухаты негізінде, жыл сайын бір жылға ұзартуы мүмкін.</w:t>
      </w:r>
    </w:p>
    <w:p>
      <w:pPr>
        <w:spacing w:after="0"/>
        <w:ind w:left="0"/>
        <w:jc w:val="both"/>
      </w:pPr>
      <w:r>
        <w:rPr>
          <w:rFonts w:ascii="Times New Roman"/>
          <w:b/>
          <w:i w:val="false"/>
          <w:color w:val="000000"/>
          <w:sz w:val="28"/>
        </w:rPr>
        <w:t>      28-бап. Бизнес-көшіп келушілердің болу және олардың жеке</w:t>
      </w:r>
      <w:r>
        <w:br/>
      </w:r>
      <w:r>
        <w:rPr>
          <w:rFonts w:ascii="Times New Roman"/>
          <w:b w:val="false"/>
          <w:i w:val="false"/>
          <w:color w:val="000000"/>
          <w:sz w:val="28"/>
        </w:rPr>
        <w:t>
</w:t>
      </w:r>
      <w:r>
        <w:rPr>
          <w:rFonts w:ascii="Times New Roman"/>
          <w:b/>
          <w:i w:val="false"/>
          <w:color w:val="000000"/>
          <w:sz w:val="28"/>
        </w:rPr>
        <w:t>              кәсіпкерлік қызметті жүзеге асыру шарттары</w:t>
      </w:r>
    </w:p>
    <w:p>
      <w:pPr>
        <w:spacing w:after="0"/>
        <w:ind w:left="0"/>
        <w:jc w:val="both"/>
      </w:pPr>
      <w:r>
        <w:rPr>
          <w:rFonts w:ascii="Times New Roman"/>
          <w:b w:val="false"/>
          <w:i w:val="false"/>
          <w:color w:val="000000"/>
          <w:sz w:val="28"/>
        </w:rPr>
        <w:t>      1. Бизнес-көшіп келушілердің жеке кәсіпкерлік қызметін жүзеге асыруы Қазақстан Республикасы аумағында болуының міндетті шарты болып табылады.</w:t>
      </w:r>
      <w:r>
        <w:br/>
      </w:r>
      <w:r>
        <w:rPr>
          <w:rFonts w:ascii="Times New Roman"/>
          <w:b w:val="false"/>
          <w:i w:val="false"/>
          <w:color w:val="000000"/>
          <w:sz w:val="28"/>
        </w:rPr>
        <w:t>
      2. Бизнес-көшіп келуші Қазақстан Республикасы аумағына келген күнінен бастап екі айлық мерзім ішінде:</w:t>
      </w:r>
      <w:r>
        <w:br/>
      </w:r>
      <w:r>
        <w:rPr>
          <w:rFonts w:ascii="Times New Roman"/>
          <w:b w:val="false"/>
          <w:i w:val="false"/>
          <w:color w:val="000000"/>
          <w:sz w:val="28"/>
        </w:rPr>
        <w:t>
      Қазақстан Республикасында заңды тұлғаны тіркеуге немесе азаматтық заңнамаға сәйкес Қазақстан Республикасы аумағында қызметті жүзеге асырушы заңды тұлғалардың қатысушылары құрамына ену жолымен коммерциялық ұйымдардың жарғылық капиталына қатысуға;</w:t>
      </w:r>
      <w:r>
        <w:br/>
      </w:r>
      <w:r>
        <w:rPr>
          <w:rFonts w:ascii="Times New Roman"/>
          <w:b w:val="false"/>
          <w:i w:val="false"/>
          <w:color w:val="000000"/>
          <w:sz w:val="28"/>
        </w:rPr>
        <w:t>
      Заңды тұлғаны тіркеу кезінде, оның жарғылық қорын қалыптастыру үшін Қазақстан Республикасы заңнамасында белгіленген ең төмен мөлшерден кем емес ақшалай қаражат сомасын Қазақстан Республикасының екінші деңгейдегі банкіне енгізуге міндетті.</w:t>
      </w:r>
      <w:r>
        <w:br/>
      </w:r>
      <w:r>
        <w:rPr>
          <w:rFonts w:ascii="Times New Roman"/>
          <w:b w:val="false"/>
          <w:i w:val="false"/>
          <w:color w:val="000000"/>
          <w:sz w:val="28"/>
        </w:rPr>
        <w:t>
      Заңды тұлға уақытында тіркелмеген жағдайда, ішкі істер органдары жергілікті атқарушы органның қолдаухаты негізінде, бизнес-көшіп келушілердің болу мерзімін, олардың өз еркімен кетуіне немесе елден шығарылуына қажетті мерзімге қысқарту туралы шешім шығарады.</w:t>
      </w:r>
      <w:r>
        <w:br/>
      </w:r>
      <w:r>
        <w:rPr>
          <w:rFonts w:ascii="Times New Roman"/>
          <w:b w:val="false"/>
          <w:i w:val="false"/>
          <w:color w:val="000000"/>
          <w:sz w:val="28"/>
        </w:rPr>
        <w:t>
      Бизнес-көшіп келуші ретінде келуге рұқсат алмаған шетелдіктердің заңды тұлға құруына, сондай-ақ заңды тұлға қатысушыларының құрамына ену жолымен коммерциялық ұйымдардың жарғылық қорына қатысуына тыйым салынады.</w:t>
      </w:r>
      <w:r>
        <w:br/>
      </w:r>
      <w:r>
        <w:rPr>
          <w:rFonts w:ascii="Times New Roman"/>
          <w:b w:val="false"/>
          <w:i w:val="false"/>
          <w:color w:val="000000"/>
          <w:sz w:val="28"/>
        </w:rPr>
        <w:t>
      3. Қазақстан Республикасы аумағына жеке кәсіпкерлік қызметті ұйымдастыру үшін жабдықтар әкелуді бизнес-көшіп келуші Қазақстан Республикасының кеден заңнамасы айқындайтын шарттармен және тәртіппен жүзеге асырады.</w:t>
      </w:r>
      <w:r>
        <w:br/>
      </w:r>
      <w:r>
        <w:rPr>
          <w:rFonts w:ascii="Times New Roman"/>
          <w:b w:val="false"/>
          <w:i w:val="false"/>
          <w:color w:val="000000"/>
          <w:sz w:val="28"/>
        </w:rPr>
        <w:t>
      4. Бизнес-көшіп келушілер Қазақстан Республикасының шетелдіктердің баруына ашық аумақтарында еркін жүріп-тұра алады және Қазақстан Республикасы заңнамасында белгіленген тәртіпке сәйкес тұратын жерін таңдай алады.</w:t>
      </w:r>
    </w:p>
    <w:p>
      <w:pPr>
        <w:spacing w:after="0"/>
        <w:ind w:left="0"/>
        <w:jc w:val="both"/>
      </w:pPr>
      <w:r>
        <w:rPr>
          <w:rFonts w:ascii="Times New Roman"/>
          <w:b/>
          <w:i w:val="false"/>
          <w:color w:val="000000"/>
          <w:sz w:val="28"/>
        </w:rPr>
        <w:t>      29-бап. Маусымдық шетелдік қызметкерлердің келу және болу</w:t>
      </w:r>
      <w:r>
        <w:br/>
      </w:r>
      <w:r>
        <w:rPr>
          <w:rFonts w:ascii="Times New Roman"/>
          <w:b w:val="false"/>
          <w:i w:val="false"/>
          <w:color w:val="000000"/>
          <w:sz w:val="28"/>
        </w:rPr>
        <w:t>
</w:t>
      </w:r>
      <w:r>
        <w:rPr>
          <w:rFonts w:ascii="Times New Roman"/>
          <w:b/>
          <w:i w:val="false"/>
          <w:color w:val="000000"/>
          <w:sz w:val="28"/>
        </w:rPr>
        <w:t>              шарттары</w:t>
      </w:r>
    </w:p>
    <w:p>
      <w:pPr>
        <w:spacing w:after="0"/>
        <w:ind w:left="0"/>
        <w:jc w:val="both"/>
      </w:pPr>
      <w:r>
        <w:rPr>
          <w:rFonts w:ascii="Times New Roman"/>
          <w:b w:val="false"/>
          <w:i w:val="false"/>
          <w:color w:val="000000"/>
          <w:sz w:val="28"/>
        </w:rPr>
        <w:t>      1. Маусымдық шетелдік қызметкерлердің келуіне рұқсатты Қазақстан Республикасының шетелдегі мекемелері шетелдік жұмыс күшін тарту рұқсатының негізінде береді.</w:t>
      </w:r>
      <w:r>
        <w:br/>
      </w:r>
      <w:r>
        <w:rPr>
          <w:rFonts w:ascii="Times New Roman"/>
          <w:b w:val="false"/>
          <w:i w:val="false"/>
          <w:color w:val="000000"/>
          <w:sz w:val="28"/>
        </w:rPr>
        <w:t>
      2. Келудің және болудың визасыз тәртібі туралы Қазақстан Республикасымен келісім жасасқан мемлекеттерден келген маусымдық шетелдік қызметкерлердің келуіне рұқсатты ішкі істер органдары береді.</w:t>
      </w:r>
      <w:r>
        <w:br/>
      </w:r>
      <w:r>
        <w:rPr>
          <w:rFonts w:ascii="Times New Roman"/>
          <w:b w:val="false"/>
          <w:i w:val="false"/>
          <w:color w:val="000000"/>
          <w:sz w:val="28"/>
        </w:rPr>
        <w:t>
      3. Маусымдық шетелдік қызметкерлер:</w:t>
      </w:r>
      <w:r>
        <w:br/>
      </w:r>
      <w:r>
        <w:rPr>
          <w:rFonts w:ascii="Times New Roman"/>
          <w:b w:val="false"/>
          <w:i w:val="false"/>
          <w:color w:val="000000"/>
          <w:sz w:val="28"/>
        </w:rPr>
        <w:t>
      1) кәмелетке толған болуға;</w:t>
      </w:r>
      <w:r>
        <w:br/>
      </w:r>
      <w:r>
        <w:rPr>
          <w:rFonts w:ascii="Times New Roman"/>
          <w:b w:val="false"/>
          <w:i w:val="false"/>
          <w:color w:val="000000"/>
          <w:sz w:val="28"/>
        </w:rPr>
        <w:t>
      2) шетелдік жұмыс күшін тартуға рұқсаттың қолданылу мерзімі аяқталғанда, тұрақты тұру еліне кетуге қажетті Қазақстан Республикасының Үкіметі айқындайтын тәртіп пен мөлшердегі өзінің төлем қабілеттілігінің растамасын ұсынуға;</w:t>
      </w:r>
      <w:r>
        <w:br/>
      </w:r>
      <w:r>
        <w:rPr>
          <w:rFonts w:ascii="Times New Roman"/>
          <w:b w:val="false"/>
          <w:i w:val="false"/>
          <w:color w:val="000000"/>
          <w:sz w:val="28"/>
        </w:rPr>
        <w:t>
      2) еңбек қызметіне кедергі келтіретін ауруларының жоқ екені туралы медициналық анықтама ұсынуға;</w:t>
      </w:r>
      <w:r>
        <w:br/>
      </w:r>
      <w:r>
        <w:rPr>
          <w:rFonts w:ascii="Times New Roman"/>
          <w:b w:val="false"/>
          <w:i w:val="false"/>
          <w:color w:val="000000"/>
          <w:sz w:val="28"/>
        </w:rPr>
        <w:t>
      3) еңбек қызметін жүзеге асыруына кедергі келтіретін ауруларының болмауын растайтын медициналық анықтаманы ұсынуға міндетті.</w:t>
      </w:r>
    </w:p>
    <w:p>
      <w:pPr>
        <w:spacing w:after="0"/>
        <w:ind w:left="0"/>
        <w:jc w:val="both"/>
      </w:pPr>
      <w:r>
        <w:rPr>
          <w:rFonts w:ascii="Times New Roman"/>
          <w:b w:val="false"/>
          <w:i w:val="false"/>
          <w:color w:val="000000"/>
          <w:sz w:val="28"/>
        </w:rPr>
        <w:t>      </w:t>
      </w:r>
      <w:r>
        <w:rPr>
          <w:rFonts w:ascii="Times New Roman"/>
          <w:b/>
          <w:i w:val="false"/>
          <w:color w:val="000000"/>
          <w:sz w:val="28"/>
        </w:rPr>
        <w:t>30-бап. Маусымдық шетелдік қызметкерлерді тарту шарттары</w:t>
      </w:r>
    </w:p>
    <w:p>
      <w:pPr>
        <w:spacing w:after="0"/>
        <w:ind w:left="0"/>
        <w:jc w:val="both"/>
      </w:pPr>
      <w:r>
        <w:rPr>
          <w:rFonts w:ascii="Times New Roman"/>
          <w:b w:val="false"/>
          <w:i w:val="false"/>
          <w:color w:val="000000"/>
          <w:sz w:val="28"/>
        </w:rPr>
        <w:t>      1. Маусымдық шетелдік қызметкерлер экономиканың жекелеген салаларындағы жұмысқа Қазақстан Республикасы ратификациялаған халықаралық шарттарға сәйкес, немесе жұмыс берушілерге жергілікті атқарушы органдар беретін квота шегінде шетелдік жұмыс күшін тартуға арналған рұқсаттың негізінде, Қазақстан Республикасының Үкіметі айқындайтын шарттармен және тәртіппен тартылады.</w:t>
      </w:r>
      <w:r>
        <w:br/>
      </w:r>
      <w:r>
        <w:rPr>
          <w:rFonts w:ascii="Times New Roman"/>
          <w:b w:val="false"/>
          <w:i w:val="false"/>
          <w:color w:val="000000"/>
          <w:sz w:val="28"/>
        </w:rPr>
        <w:t>
      2. Маусымдық шетелдік қызметкерлерді тартатын жұмыс берушілер оларға, Қазақстан Республикасы заңнамасында белгіленген санитарлық және өзге де нормаларға жауап беретін уақытша тұрғын үй-жай беруге міндетті.</w:t>
      </w:r>
    </w:p>
    <w:p>
      <w:pPr>
        <w:spacing w:after="0"/>
        <w:ind w:left="0"/>
        <w:jc w:val="both"/>
      </w:pPr>
      <w:r>
        <w:rPr>
          <w:rFonts w:ascii="Times New Roman"/>
          <w:b/>
          <w:i w:val="false"/>
          <w:color w:val="000000"/>
          <w:sz w:val="28"/>
        </w:rPr>
        <w:t>      31-бап. Еңбек қызметін жүзеге асыру мақсатымен көшіп</w:t>
      </w:r>
      <w:r>
        <w:br/>
      </w:r>
      <w:r>
        <w:rPr>
          <w:rFonts w:ascii="Times New Roman"/>
          <w:b w:val="false"/>
          <w:i w:val="false"/>
          <w:color w:val="000000"/>
          <w:sz w:val="28"/>
        </w:rPr>
        <w:t>
</w:t>
      </w:r>
      <w:r>
        <w:rPr>
          <w:rFonts w:ascii="Times New Roman"/>
          <w:b/>
          <w:i w:val="false"/>
          <w:color w:val="000000"/>
          <w:sz w:val="28"/>
        </w:rPr>
        <w:t>              келушілердің негізгі құқықтары мен міндеттері</w:t>
      </w:r>
    </w:p>
    <w:p>
      <w:pPr>
        <w:spacing w:after="0"/>
        <w:ind w:left="0"/>
        <w:jc w:val="both"/>
      </w:pPr>
      <w:r>
        <w:rPr>
          <w:rFonts w:ascii="Times New Roman"/>
          <w:b w:val="false"/>
          <w:i w:val="false"/>
          <w:color w:val="000000"/>
          <w:sz w:val="28"/>
        </w:rPr>
        <w:t>      1. Еңбек қызметін жүзеге асыру мақсатымен көшіп келушілер:</w:t>
      </w:r>
      <w:r>
        <w:br/>
      </w:r>
      <w:r>
        <w:rPr>
          <w:rFonts w:ascii="Times New Roman"/>
          <w:b w:val="false"/>
          <w:i w:val="false"/>
          <w:color w:val="000000"/>
          <w:sz w:val="28"/>
        </w:rPr>
        <w:t>
      1) Қазақстан Республикасының заңнамасында Қазақстан Республикасы аумағында жүрген көшіп келушілерге қатысты көзделген міндеттерді орындауға;</w:t>
      </w:r>
      <w:r>
        <w:br/>
      </w:r>
      <w:r>
        <w:rPr>
          <w:rFonts w:ascii="Times New Roman"/>
          <w:b w:val="false"/>
          <w:i w:val="false"/>
          <w:color w:val="000000"/>
          <w:sz w:val="28"/>
        </w:rPr>
        <w:t>
      2) егер одан әрі болуына заңды негіздеме болмаса, рұқсаттың мерзімі аяқталғанда, Қазақстан Республикасынан кетуге міндетті.</w:t>
      </w:r>
      <w:r>
        <w:br/>
      </w:r>
      <w:r>
        <w:rPr>
          <w:rFonts w:ascii="Times New Roman"/>
          <w:b w:val="false"/>
          <w:i w:val="false"/>
          <w:color w:val="000000"/>
          <w:sz w:val="28"/>
        </w:rPr>
        <w:t>
      2. Келген және Қазақстан Республикасында еңбек қызметін жүзеге асыру үшін жұмыс берушілер тартқан шетелдік қызметкерлер, тиісті рұқсаттың мерзімі аяқталғаннан кейін, жұмысқа орналасуға рұқсат алу не оның мерзімін ұзарту туралы қолдаухат беруге құқылы.</w:t>
      </w:r>
    </w:p>
    <w:p>
      <w:pPr>
        <w:spacing w:after="0"/>
        <w:ind w:left="0"/>
        <w:jc w:val="left"/>
      </w:pPr>
      <w:r>
        <w:rPr>
          <w:rFonts w:ascii="Times New Roman"/>
          <w:b/>
          <w:i w:val="false"/>
          <w:color w:val="000000"/>
        </w:rPr>
        <w:t xml:space="preserve"> 5-тарау. Отбасын біріктіру мақсатымен көшіп келу</w:t>
      </w:r>
    </w:p>
    <w:p>
      <w:pPr>
        <w:spacing w:after="0"/>
        <w:ind w:left="0"/>
        <w:jc w:val="both"/>
      </w:pPr>
      <w:r>
        <w:rPr>
          <w:rFonts w:ascii="Times New Roman"/>
          <w:b/>
          <w:i w:val="false"/>
          <w:color w:val="000000"/>
          <w:sz w:val="28"/>
        </w:rPr>
        <w:t>      32-бап. Отбасын біріктіру мақсатымен келетін көшіп</w:t>
      </w:r>
      <w:r>
        <w:br/>
      </w:r>
      <w:r>
        <w:rPr>
          <w:rFonts w:ascii="Times New Roman"/>
          <w:b w:val="false"/>
          <w:i w:val="false"/>
          <w:color w:val="000000"/>
          <w:sz w:val="28"/>
        </w:rPr>
        <w:t>
</w:t>
      </w:r>
      <w:r>
        <w:rPr>
          <w:rFonts w:ascii="Times New Roman"/>
          <w:b/>
          <w:i w:val="false"/>
          <w:color w:val="000000"/>
          <w:sz w:val="28"/>
        </w:rPr>
        <w:t>              келушілердің санаттары</w:t>
      </w:r>
    </w:p>
    <w:p>
      <w:pPr>
        <w:spacing w:after="0"/>
        <w:ind w:left="0"/>
        <w:jc w:val="both"/>
      </w:pPr>
      <w:r>
        <w:rPr>
          <w:rFonts w:ascii="Times New Roman"/>
          <w:b w:val="false"/>
          <w:i w:val="false"/>
          <w:color w:val="000000"/>
          <w:sz w:val="28"/>
        </w:rPr>
        <w:t>      1. Мынадай адамдар:</w:t>
      </w:r>
      <w:r>
        <w:br/>
      </w:r>
      <w:r>
        <w:rPr>
          <w:rFonts w:ascii="Times New Roman"/>
          <w:b w:val="false"/>
          <w:i w:val="false"/>
          <w:color w:val="000000"/>
          <w:sz w:val="28"/>
        </w:rPr>
        <w:t>
      1) Қазақстан Республикасының азаматтары;</w:t>
      </w:r>
      <w:r>
        <w:br/>
      </w:r>
      <w:r>
        <w:rPr>
          <w:rFonts w:ascii="Times New Roman"/>
          <w:b w:val="false"/>
          <w:i w:val="false"/>
          <w:color w:val="000000"/>
          <w:sz w:val="28"/>
        </w:rPr>
        <w:t>
      2) этникалық қазақтар мен отандастарымыз;</w:t>
      </w:r>
      <w:r>
        <w:br/>
      </w:r>
      <w:r>
        <w:rPr>
          <w:rFonts w:ascii="Times New Roman"/>
          <w:b w:val="false"/>
          <w:i w:val="false"/>
          <w:color w:val="000000"/>
          <w:sz w:val="28"/>
        </w:rPr>
        <w:t>
      3) Қазақстан Республикасының аумағында тұрақты тұратын көшіп келушілер мен бизнес - көшіп келушілер демеуші бола алады.</w:t>
      </w:r>
      <w:r>
        <w:br/>
      </w:r>
      <w:r>
        <w:rPr>
          <w:rFonts w:ascii="Times New Roman"/>
          <w:b w:val="false"/>
          <w:i w:val="false"/>
          <w:color w:val="000000"/>
          <w:sz w:val="28"/>
        </w:rPr>
        <w:t>
      2.  Демеушілердің, өзінің отбасын біріктіру мақсатымен, шетелдіктер мен азаматтығы жоқ адамдардың Қазақстан Республикасына келуі туралы қолдаухат беруге құқығы бар.</w:t>
      </w:r>
      <w:r>
        <w:br/>
      </w:r>
      <w:r>
        <w:rPr>
          <w:rFonts w:ascii="Times New Roman"/>
          <w:b w:val="false"/>
          <w:i w:val="false"/>
          <w:color w:val="000000"/>
          <w:sz w:val="28"/>
        </w:rPr>
        <w:t>
      3. Мыналар:</w:t>
      </w:r>
      <w:r>
        <w:br/>
      </w:r>
      <w:r>
        <w:rPr>
          <w:rFonts w:ascii="Times New Roman"/>
          <w:b w:val="false"/>
          <w:i w:val="false"/>
          <w:color w:val="000000"/>
          <w:sz w:val="28"/>
        </w:rPr>
        <w:t>
      1) кәмелеттік жасқа толған, Қазақстан Республикасы заңнамасымен танылатын некеде кемінде үш жыл тұрған жұбайы;</w:t>
      </w:r>
      <w:r>
        <w:br/>
      </w:r>
      <w:r>
        <w:rPr>
          <w:rFonts w:ascii="Times New Roman"/>
          <w:b w:val="false"/>
          <w:i w:val="false"/>
          <w:color w:val="000000"/>
          <w:sz w:val="28"/>
        </w:rPr>
        <w:t>
      2) он сегіз жасқа толмаған, некеде тұрмайтын және демеушінің асырауында және/немесе қамқорлығындағы, оның ішінде асырап алған балалары;</w:t>
      </w:r>
      <w:r>
        <w:br/>
      </w:r>
      <w:r>
        <w:rPr>
          <w:rFonts w:ascii="Times New Roman"/>
          <w:b w:val="false"/>
          <w:i w:val="false"/>
          <w:color w:val="000000"/>
          <w:sz w:val="28"/>
        </w:rPr>
        <w:t>
      3) он сегіз жастан асқан, некеде тұрмайтын, денсаулық жағдайына байланысты себептер бойынша өзін өзі қамтамасыз етуге қабілетсіз, оның ішінде асырап алған балалары;</w:t>
      </w:r>
      <w:r>
        <w:br/>
      </w:r>
      <w:r>
        <w:rPr>
          <w:rFonts w:ascii="Times New Roman"/>
          <w:b w:val="false"/>
          <w:i w:val="false"/>
          <w:color w:val="000000"/>
          <w:sz w:val="28"/>
        </w:rPr>
        <w:t>
      4) демеушінің асырауындағы, еңбекке жарамсыз ата-аналары;</w:t>
      </w:r>
      <w:r>
        <w:br/>
      </w:r>
      <w:r>
        <w:rPr>
          <w:rFonts w:ascii="Times New Roman"/>
          <w:b w:val="false"/>
          <w:i w:val="false"/>
          <w:color w:val="000000"/>
          <w:sz w:val="28"/>
        </w:rPr>
        <w:t>
      5) оларды ұстау демеушінің міндеті болып табылатын, отбасының өзге де мүшелері, демеушінің отбасын біріктіру мақсатымен Қазақстан Республикасына келуші отбасы мүшелері болып табыла алады.</w:t>
      </w:r>
      <w:r>
        <w:br/>
      </w:r>
      <w:r>
        <w:rPr>
          <w:rFonts w:ascii="Times New Roman"/>
          <w:b w:val="false"/>
          <w:i w:val="false"/>
          <w:color w:val="000000"/>
          <w:sz w:val="28"/>
        </w:rPr>
        <w:t>
      4. Демеушінің мәртебесіне қарай, отбасын біріктіру мақсатымен Қазақстан Республикасына осы отбасының мынадай мүшелері жіберіледі:</w:t>
      </w:r>
      <w:r>
        <w:br/>
      </w:r>
      <w:r>
        <w:rPr>
          <w:rFonts w:ascii="Times New Roman"/>
          <w:b w:val="false"/>
          <w:i w:val="false"/>
          <w:color w:val="000000"/>
          <w:sz w:val="28"/>
        </w:rPr>
        <w:t>
      1) егер Қазақстан Республикасының азаматы демеуші ретінде болса - осы баптың 3-тармағында көрсетілген барлық адамдар.</w:t>
      </w:r>
      <w:r>
        <w:br/>
      </w:r>
      <w:r>
        <w:rPr>
          <w:rFonts w:ascii="Times New Roman"/>
          <w:b w:val="false"/>
          <w:i w:val="false"/>
          <w:color w:val="000000"/>
          <w:sz w:val="28"/>
        </w:rPr>
        <w:t>
      Олардың Қазақстан Республикасының аумағында тұруына рұқсат, кейіннен жыл сайын ұзарту құқығымен үш жыл мерзімге беріледі;</w:t>
      </w:r>
      <w:r>
        <w:br/>
      </w:r>
      <w:r>
        <w:rPr>
          <w:rFonts w:ascii="Times New Roman"/>
          <w:b w:val="false"/>
          <w:i w:val="false"/>
          <w:color w:val="000000"/>
          <w:sz w:val="28"/>
        </w:rPr>
        <w:t>
      2) егер демеуші Қазақстан Республикасында уақытша (кемінде екі жыл) тұруға рұқсат алған этникалық қазақ немесе отандас болса - осы баптың 3-тармағының 1) - 4) тармақшаларында айқындалған адамдар.</w:t>
      </w:r>
      <w:r>
        <w:br/>
      </w:r>
      <w:r>
        <w:rPr>
          <w:rFonts w:ascii="Times New Roman"/>
          <w:b w:val="false"/>
          <w:i w:val="false"/>
          <w:color w:val="000000"/>
          <w:sz w:val="28"/>
        </w:rPr>
        <w:t>
      Оларға Қазақстан Республикасында тұруға рұқсат демеушінің болуына арналған рұқсаттың қолданылу мерзіміне беріледі;</w:t>
      </w:r>
      <w:r>
        <w:br/>
      </w:r>
      <w:r>
        <w:rPr>
          <w:rFonts w:ascii="Times New Roman"/>
          <w:b w:val="false"/>
          <w:i w:val="false"/>
          <w:color w:val="000000"/>
          <w:sz w:val="28"/>
        </w:rPr>
        <w:t>
      3) егер демеуші Қазақстан Республикасында тұрақты тұратын көшіп келуші немесе Қазақстан Республикасында кемінде екі жыл үзіліссіз тұратын бизнес-көшіп келуші болса - осы баптың 3-тармағының 1) - 4) тармақшаларында айқындалған адамдар.</w:t>
      </w:r>
      <w:r>
        <w:br/>
      </w:r>
      <w:r>
        <w:rPr>
          <w:rFonts w:ascii="Times New Roman"/>
          <w:b w:val="false"/>
          <w:i w:val="false"/>
          <w:color w:val="000000"/>
          <w:sz w:val="28"/>
        </w:rPr>
        <w:t>
      Тұрақты тұруға рұқсаты бар демеушінің отбасы мүшелеріне Қазақстан Республикасында тұруға рұқсат, жыл сайын ұзарту құқығымен, бір жылға беріледі.</w:t>
      </w:r>
      <w:r>
        <w:br/>
      </w:r>
      <w:r>
        <w:rPr>
          <w:rFonts w:ascii="Times New Roman"/>
          <w:b w:val="false"/>
          <w:i w:val="false"/>
          <w:color w:val="000000"/>
          <w:sz w:val="28"/>
        </w:rPr>
        <w:t>
      Бизнес-көшіп келуші болып табылатын демеушінің отбасы мүшелеріне Қазақстан Республикасында тұруға рұқсат, жыл сайын ұзарту мүмкіндігімен, бір жылға беріледі. Бұл ретте рұқсаттың қолданылу мерзімі демеушінің тұруға рұқсатының қолданылу мерзімінен аспауға тиіс.</w:t>
      </w:r>
      <w:r>
        <w:br/>
      </w:r>
      <w:r>
        <w:rPr>
          <w:rFonts w:ascii="Times New Roman"/>
          <w:b w:val="false"/>
          <w:i w:val="false"/>
          <w:color w:val="000000"/>
          <w:sz w:val="28"/>
        </w:rPr>
        <w:t>
      5. Қазақстан Республикасының аумағында жүрген көшіп келушілердің мынадай санаттарының:</w:t>
      </w:r>
      <w:r>
        <w:br/>
      </w:r>
      <w:r>
        <w:rPr>
          <w:rFonts w:ascii="Times New Roman"/>
          <w:b w:val="false"/>
          <w:i w:val="false"/>
          <w:color w:val="000000"/>
          <w:sz w:val="28"/>
        </w:rPr>
        <w:t>
      1) білім алу мақсатымен оқу, кәсіптік даярлау және/немесе тағлымдамадан өту кезеңінде жүрген (жалпы білім беретін мектептердің оқушылары, студенттер мен тағлымдамадан өтушілер);</w:t>
      </w:r>
      <w:r>
        <w:br/>
      </w:r>
      <w:r>
        <w:rPr>
          <w:rFonts w:ascii="Times New Roman"/>
          <w:b w:val="false"/>
          <w:i w:val="false"/>
          <w:color w:val="000000"/>
          <w:sz w:val="28"/>
        </w:rPr>
        <w:t>
      2) шетелдік қызметкерлердің;</w:t>
      </w:r>
      <w:r>
        <w:br/>
      </w:r>
      <w:r>
        <w:rPr>
          <w:rFonts w:ascii="Times New Roman"/>
          <w:b w:val="false"/>
          <w:i w:val="false"/>
          <w:color w:val="000000"/>
          <w:sz w:val="28"/>
        </w:rPr>
        <w:t>
      3) маусымдық шетелдік қызметкерлердің;</w:t>
      </w:r>
      <w:r>
        <w:br/>
      </w:r>
      <w:r>
        <w:rPr>
          <w:rFonts w:ascii="Times New Roman"/>
          <w:b w:val="false"/>
          <w:i w:val="false"/>
          <w:color w:val="000000"/>
          <w:sz w:val="28"/>
        </w:rPr>
        <w:t>
      4) гуманитарлық және саяси уәждемелер бойынша көшіп келушілердің отбасы мүшелеріне қатысты, отбасын біріктіру мақсатымен көшіп келуіне жол берілмейді.</w:t>
      </w:r>
    </w:p>
    <w:p>
      <w:pPr>
        <w:spacing w:after="0"/>
        <w:ind w:left="0"/>
        <w:jc w:val="both"/>
      </w:pPr>
      <w:r>
        <w:rPr>
          <w:rFonts w:ascii="Times New Roman"/>
          <w:b/>
          <w:i w:val="false"/>
          <w:color w:val="000000"/>
          <w:sz w:val="28"/>
        </w:rPr>
        <w:t>      33-бап. Отбасын біріктіру мақсатымен Қазақстан</w:t>
      </w:r>
      <w:r>
        <w:br/>
      </w:r>
      <w:r>
        <w:rPr>
          <w:rFonts w:ascii="Times New Roman"/>
          <w:b w:val="false"/>
          <w:i w:val="false"/>
          <w:color w:val="000000"/>
          <w:sz w:val="28"/>
        </w:rPr>
        <w:t>
</w:t>
      </w:r>
      <w:r>
        <w:rPr>
          <w:rFonts w:ascii="Times New Roman"/>
          <w:b/>
          <w:i w:val="false"/>
          <w:color w:val="000000"/>
          <w:sz w:val="28"/>
        </w:rPr>
        <w:t>              Республикасына келуге және онда болуға</w:t>
      </w:r>
      <w:r>
        <w:br/>
      </w:r>
      <w:r>
        <w:rPr>
          <w:rFonts w:ascii="Times New Roman"/>
          <w:b w:val="false"/>
          <w:i w:val="false"/>
          <w:color w:val="000000"/>
          <w:sz w:val="28"/>
        </w:rPr>
        <w:t>
</w:t>
      </w:r>
      <w:r>
        <w:rPr>
          <w:rFonts w:ascii="Times New Roman"/>
          <w:b/>
          <w:i w:val="false"/>
          <w:color w:val="000000"/>
          <w:sz w:val="28"/>
        </w:rPr>
        <w:t>              рұқсат алудың тәртібі</w:t>
      </w:r>
    </w:p>
    <w:p>
      <w:pPr>
        <w:spacing w:after="0"/>
        <w:ind w:left="0"/>
        <w:jc w:val="both"/>
      </w:pPr>
      <w:r>
        <w:rPr>
          <w:rFonts w:ascii="Times New Roman"/>
          <w:b w:val="false"/>
          <w:i w:val="false"/>
          <w:color w:val="000000"/>
          <w:sz w:val="28"/>
        </w:rPr>
        <w:t>       1. Отбасын біріктіру мақсатымен Қазақстан Республикасына келуге рұқсат демеушінің отбасын біріктіру туралы қолдаухатының негізінде беріледі.</w:t>
      </w:r>
      <w:r>
        <w:br/>
      </w:r>
      <w:r>
        <w:rPr>
          <w:rFonts w:ascii="Times New Roman"/>
          <w:b w:val="false"/>
          <w:i w:val="false"/>
          <w:color w:val="000000"/>
          <w:sz w:val="28"/>
        </w:rPr>
        <w:t>
      2. Демеушінің отбасы мүшелері Қазақстан Республикасына келуге рұқсат алу үшін Қазақстан Республикасының шетелдегі мекемесіне өтініш пен мынадай құжаттарды:</w:t>
      </w:r>
      <w:r>
        <w:br/>
      </w:r>
      <w:r>
        <w:rPr>
          <w:rFonts w:ascii="Times New Roman"/>
          <w:b w:val="false"/>
          <w:i w:val="false"/>
          <w:color w:val="000000"/>
          <w:sz w:val="28"/>
        </w:rPr>
        <w:t>
      1) демеушінің қолдаухатын;</w:t>
      </w:r>
      <w:r>
        <w:br/>
      </w:r>
      <w:r>
        <w:rPr>
          <w:rFonts w:ascii="Times New Roman"/>
          <w:b w:val="false"/>
          <w:i w:val="false"/>
          <w:color w:val="000000"/>
          <w:sz w:val="28"/>
        </w:rPr>
        <w:t>
      2) Қазақстан Республикасының азаматтарын қоспағанда, демеушінің Қазақстан Республикасында тұруға рұқсатының нотариалды куәландырылған көшірмесін;</w:t>
      </w:r>
      <w:r>
        <w:br/>
      </w:r>
      <w:r>
        <w:rPr>
          <w:rFonts w:ascii="Times New Roman"/>
          <w:b w:val="false"/>
          <w:i w:val="false"/>
          <w:color w:val="000000"/>
          <w:sz w:val="28"/>
        </w:rPr>
        <w:t>
      3) демеушінің және отбасы мүшелерінің жеке басын куәландыратын құжаттардың нотариалды куәландырылған көшірмелерін;</w:t>
      </w:r>
      <w:r>
        <w:br/>
      </w:r>
      <w:r>
        <w:rPr>
          <w:rFonts w:ascii="Times New Roman"/>
          <w:b w:val="false"/>
          <w:i w:val="false"/>
          <w:color w:val="000000"/>
          <w:sz w:val="28"/>
        </w:rPr>
        <w:t>
      4) демеуші отбасының, отбасының әр мүшесіне шаққанда айына, Қазақстан Республикасы заңнамасында көзделген ең төмен жалақыдан кем емес мөлшерде қаржы қаражатының болуы растамасын;</w:t>
      </w:r>
      <w:r>
        <w:br/>
      </w:r>
      <w:r>
        <w:rPr>
          <w:rFonts w:ascii="Times New Roman"/>
          <w:b w:val="false"/>
          <w:i w:val="false"/>
          <w:color w:val="000000"/>
          <w:sz w:val="28"/>
        </w:rPr>
        <w:t>
      5) демеушінің, Қазақстан Республикасының аумағында отбасының әр мүшесіне шаққанда, ауданы белгіленген ең төмен нормативтерге, сондай-ақ Қазақстан Республикасы заңнамасында белгіленген санитарлық және өзге де нормаларға сәйкес келетін тұрғын үй-жайының болуы растамасын (нотариалды куәландырылған);</w:t>
      </w:r>
      <w:r>
        <w:br/>
      </w:r>
      <w:r>
        <w:rPr>
          <w:rFonts w:ascii="Times New Roman"/>
          <w:b w:val="false"/>
          <w:i w:val="false"/>
          <w:color w:val="000000"/>
          <w:sz w:val="28"/>
        </w:rPr>
        <w:t>
      6) демеушінің отбасы мүшелерінің медициналық сақтандырылуын;</w:t>
      </w:r>
      <w:r>
        <w:br/>
      </w:r>
      <w:r>
        <w:rPr>
          <w:rFonts w:ascii="Times New Roman"/>
          <w:b w:val="false"/>
          <w:i w:val="false"/>
          <w:color w:val="000000"/>
          <w:sz w:val="28"/>
        </w:rPr>
        <w:t>
      7) демеушімен отбасылық қатынастарын растайтын, Қазақстан Республикасының және/немесе шетелдік мемлекеттің осыған уәкілетті мемлекеттік органдары ұсынған құжаттардың нотариалды куәландырылған көшірмелерін;</w:t>
      </w:r>
      <w:r>
        <w:br/>
      </w:r>
      <w:r>
        <w:rPr>
          <w:rFonts w:ascii="Times New Roman"/>
          <w:b w:val="false"/>
          <w:i w:val="false"/>
          <w:color w:val="000000"/>
          <w:sz w:val="28"/>
        </w:rPr>
        <w:t>
      8) отбасының кәмелетке толған мүшелерінің сотты болмағанын растайтын құжатты ұсынады.</w:t>
      </w:r>
      <w:r>
        <w:br/>
      </w:r>
      <w:r>
        <w:rPr>
          <w:rFonts w:ascii="Times New Roman"/>
          <w:b w:val="false"/>
          <w:i w:val="false"/>
          <w:color w:val="000000"/>
          <w:sz w:val="28"/>
        </w:rPr>
        <w:t>
      3. Отбасын біріктіру мақсатымен Қазақстан Республикасында тұруға құқығы бар көшіп келушілер, уақытша тұруға рұқсаттың берілуі, солардың міндетті түрде болуына байланысты мән-жайлардың қолданылуы тоқтатылған жағдайларда (кәмелетке толуы, біріктіруді сұраған адамның қайтыс болуы, негізінде біріктіру жүргізілген некенің бұзылуы немесе күшінің жойылуы), бұған қажетті осы баптың 2-тармағы 4) тармақшасында көзделген қаржы қаражатының болуы расталған жағдайда, ішкі істер органдары олардың өтініштері негізінде алты айға дейінгі кезеңге ұзартады.</w:t>
      </w:r>
    </w:p>
    <w:p>
      <w:pPr>
        <w:spacing w:after="0"/>
        <w:ind w:left="0"/>
        <w:jc w:val="both"/>
      </w:pPr>
      <w:r>
        <w:rPr>
          <w:rFonts w:ascii="Times New Roman"/>
          <w:b/>
          <w:i w:val="false"/>
          <w:color w:val="000000"/>
          <w:sz w:val="28"/>
        </w:rPr>
        <w:t>      34-бап. Отбасын біріктіру мақсатымен келетін көшіп</w:t>
      </w:r>
      <w:r>
        <w:br/>
      </w:r>
      <w:r>
        <w:rPr>
          <w:rFonts w:ascii="Times New Roman"/>
          <w:b w:val="false"/>
          <w:i w:val="false"/>
          <w:color w:val="000000"/>
          <w:sz w:val="28"/>
        </w:rPr>
        <w:t>
</w:t>
      </w:r>
      <w:r>
        <w:rPr>
          <w:rFonts w:ascii="Times New Roman"/>
          <w:b/>
          <w:i w:val="false"/>
          <w:color w:val="000000"/>
          <w:sz w:val="28"/>
        </w:rPr>
        <w:t>              келушілердің құқықтары мен міндеттері</w:t>
      </w:r>
    </w:p>
    <w:p>
      <w:pPr>
        <w:spacing w:after="0"/>
        <w:ind w:left="0"/>
        <w:jc w:val="both"/>
      </w:pPr>
      <w:r>
        <w:rPr>
          <w:rFonts w:ascii="Times New Roman"/>
          <w:b w:val="false"/>
          <w:i w:val="false"/>
          <w:color w:val="000000"/>
          <w:sz w:val="28"/>
        </w:rPr>
        <w:t>      1. Отбасын біріктіру мақсатымен Қазақстан Республикасына келген балалардың Қазақстан Республикасы заңнамасында белгіленген тәртіппен білім алуға құқығы бар.</w:t>
      </w:r>
      <w:r>
        <w:br/>
      </w:r>
      <w:r>
        <w:rPr>
          <w:rFonts w:ascii="Times New Roman"/>
          <w:b w:val="false"/>
          <w:i w:val="false"/>
          <w:color w:val="000000"/>
          <w:sz w:val="28"/>
        </w:rPr>
        <w:t>
      2. Отбасын біріктіру мақсатымен келген көшіп келушілердің еңбек қызметі, мынадай жағдайларда жүзеге асырылады:</w:t>
      </w:r>
      <w:r>
        <w:br/>
      </w:r>
      <w:r>
        <w:rPr>
          <w:rFonts w:ascii="Times New Roman"/>
          <w:b w:val="false"/>
          <w:i w:val="false"/>
          <w:color w:val="000000"/>
          <w:sz w:val="28"/>
        </w:rPr>
        <w:t>
      1) демеушілері Қазақстан Республикасының азаматтары болып табылатын, осы Заңның 32-бабы 3-тармағының 1) тармақшасында көзделген отбасы мүшелерінің, Қазақстан Республикасының заңнамасына сәйкес, Қазақстан Республикасы азаматтарымен жалпы жағдайларда еңбек қызметіне құқығы бар;</w:t>
      </w:r>
      <w:r>
        <w:br/>
      </w:r>
      <w:r>
        <w:rPr>
          <w:rFonts w:ascii="Times New Roman"/>
          <w:b w:val="false"/>
          <w:i w:val="false"/>
          <w:color w:val="000000"/>
          <w:sz w:val="28"/>
        </w:rPr>
        <w:t>
      2) осы Заңның 32-бабы 1-тармағының 2) - 3) тармақшаларында санамаланған адамдар демеушілері болып табылатын отбасы мүшелерінің, жергілікті атқарушы органдар шетелдік қызметкерге жұмысқа орналасуға немесе жұмыс берушіге Қазақстан Республикасының Үкіметі айқындайтын квота шегінде және тәртіппен шетелдік жұмыс күшін тартуға беретін рұқсаттың негізінде еңбек қызметіне құқығы бар.</w:t>
      </w:r>
      <w:r>
        <w:br/>
      </w:r>
      <w:r>
        <w:rPr>
          <w:rFonts w:ascii="Times New Roman"/>
          <w:b w:val="false"/>
          <w:i w:val="false"/>
          <w:color w:val="000000"/>
          <w:sz w:val="28"/>
        </w:rPr>
        <w:t>
      3. Отбасын біріктіру мақсатымен келген көшіп келушілер:</w:t>
      </w:r>
      <w:r>
        <w:br/>
      </w:r>
      <w:r>
        <w:rPr>
          <w:rFonts w:ascii="Times New Roman"/>
          <w:b w:val="false"/>
          <w:i w:val="false"/>
          <w:color w:val="000000"/>
          <w:sz w:val="28"/>
        </w:rPr>
        <w:t>
      1) Қазақстан Республикасы заңнамасында Қазақстан Республикасының аумағына келетін көшіп келушілерге қатысты көзделген басқа да міндеттерді орындауға;</w:t>
      </w:r>
      <w:r>
        <w:br/>
      </w:r>
      <w:r>
        <w:rPr>
          <w:rFonts w:ascii="Times New Roman"/>
          <w:b w:val="false"/>
          <w:i w:val="false"/>
          <w:color w:val="000000"/>
          <w:sz w:val="28"/>
        </w:rPr>
        <w:t>
      2) Қазақстан Республикасында болу рұқсатының қолданылу мерзімі аяқталғанда, егер оның бұдан әрі болуына заңды негіздеме болмаса, Қазақстан Республикасынан кетуге міндетті.</w:t>
      </w:r>
    </w:p>
    <w:p>
      <w:pPr>
        <w:spacing w:after="0"/>
        <w:ind w:left="0"/>
        <w:jc w:val="left"/>
      </w:pPr>
      <w:r>
        <w:rPr>
          <w:rFonts w:ascii="Times New Roman"/>
          <w:b/>
          <w:i w:val="false"/>
          <w:color w:val="000000"/>
        </w:rPr>
        <w:t xml:space="preserve"> 6-тарау. Тарихи отанына оралу мақсатындағы көшіп келу</w:t>
      </w:r>
    </w:p>
    <w:p>
      <w:pPr>
        <w:spacing w:after="0"/>
        <w:ind w:left="0"/>
        <w:jc w:val="both"/>
      </w:pPr>
      <w:r>
        <w:rPr>
          <w:rFonts w:ascii="Times New Roman"/>
          <w:b w:val="false"/>
          <w:i w:val="false"/>
          <w:color w:val="000000"/>
          <w:sz w:val="28"/>
        </w:rPr>
        <w:t>      </w:t>
      </w:r>
      <w:r>
        <w:rPr>
          <w:rFonts w:ascii="Times New Roman"/>
          <w:b/>
          <w:i w:val="false"/>
          <w:color w:val="000000"/>
          <w:sz w:val="28"/>
        </w:rPr>
        <w:t>35-бап. Оралмандардың көшіп келу квотасы</w:t>
      </w:r>
    </w:p>
    <w:p>
      <w:pPr>
        <w:spacing w:after="0"/>
        <w:ind w:left="0"/>
        <w:jc w:val="both"/>
      </w:pPr>
      <w:r>
        <w:rPr>
          <w:rFonts w:ascii="Times New Roman"/>
          <w:b w:val="false"/>
          <w:i w:val="false"/>
          <w:color w:val="000000"/>
          <w:sz w:val="28"/>
        </w:rPr>
        <w:t>      1. Оралмандардың көшіп келу квотасы жөніндегі ұсынысты көші-қон мәселелері жөніндегі уәкілетті орган, Қазақстан Республикасына қоныс аударуға ниетті этникалық қазақтардан, сондай-ақ Қазақстан Республикасына қоныс аударған оралмандардан келіп түскен өтініштер мен жергілікті атқарушы органдардың ұсыныстарын ескере отырып әзірлейді және Қазақстан Республикасы Үкіметіне енгізеді.</w:t>
      </w:r>
      <w:r>
        <w:br/>
      </w:r>
      <w:r>
        <w:rPr>
          <w:rFonts w:ascii="Times New Roman"/>
          <w:b w:val="false"/>
          <w:i w:val="false"/>
          <w:color w:val="000000"/>
          <w:sz w:val="28"/>
        </w:rPr>
        <w:t>
      Орта мерзімді кезеңге немесе алдағы жылға арналған оралмандардың көшіп келу квотасын Қазақстан Республикасының Үкіметі белгілейді.</w:t>
      </w:r>
      <w:r>
        <w:br/>
      </w:r>
      <w:r>
        <w:rPr>
          <w:rFonts w:ascii="Times New Roman"/>
          <w:b w:val="false"/>
          <w:i w:val="false"/>
          <w:color w:val="000000"/>
          <w:sz w:val="28"/>
        </w:rPr>
        <w:t>
      2. Оралмандардың көшіп келу квотасын көші-қон мәселелері жөніндегі уәкілетті орган облыстар, Астана мен Алматы қалалары бойынша, жергілікті атқарушы органдардың ұсыныстарын ескере отырып таратып бөледі.</w:t>
      </w:r>
      <w:r>
        <w:br/>
      </w:r>
      <w:r>
        <w:rPr>
          <w:rFonts w:ascii="Times New Roman"/>
          <w:b w:val="false"/>
          <w:i w:val="false"/>
          <w:color w:val="000000"/>
          <w:sz w:val="28"/>
        </w:rPr>
        <w:t>
      3. Оралман мәртебесін берудің тәртібін және оралмандардың көшіп келу квотасына енгізуді Қазақстан Республикасының Үкіметі, осы Заңның 39, 40-баптарында көзделген талаптарды сақтай отырып айқындайды.</w:t>
      </w:r>
    </w:p>
    <w:p>
      <w:pPr>
        <w:spacing w:after="0"/>
        <w:ind w:left="0"/>
        <w:jc w:val="both"/>
      </w:pPr>
      <w:r>
        <w:rPr>
          <w:rFonts w:ascii="Times New Roman"/>
          <w:b w:val="false"/>
          <w:i w:val="false"/>
          <w:color w:val="000000"/>
          <w:sz w:val="28"/>
        </w:rPr>
        <w:t>      </w:t>
      </w:r>
      <w:r>
        <w:rPr>
          <w:rFonts w:ascii="Times New Roman"/>
          <w:b/>
          <w:i w:val="false"/>
          <w:color w:val="000000"/>
          <w:sz w:val="28"/>
        </w:rPr>
        <w:t>36-бап. Оралмандардың санаттары</w:t>
      </w:r>
    </w:p>
    <w:p>
      <w:pPr>
        <w:spacing w:after="0"/>
        <w:ind w:left="0"/>
        <w:jc w:val="both"/>
      </w:pPr>
      <w:r>
        <w:rPr>
          <w:rFonts w:ascii="Times New Roman"/>
          <w:b w:val="false"/>
          <w:i w:val="false"/>
          <w:color w:val="000000"/>
          <w:sz w:val="28"/>
        </w:rPr>
        <w:t>      Оралмандар мынадай санаттарға бөлінеді:</w:t>
      </w:r>
      <w:r>
        <w:br/>
      </w:r>
      <w:r>
        <w:rPr>
          <w:rFonts w:ascii="Times New Roman"/>
          <w:b w:val="false"/>
          <w:i w:val="false"/>
          <w:color w:val="000000"/>
          <w:sz w:val="28"/>
        </w:rPr>
        <w:t>
      1) оралмандардың көшіп келу квотасына енгізілген оралмандар;</w:t>
      </w:r>
      <w:r>
        <w:br/>
      </w:r>
      <w:r>
        <w:rPr>
          <w:rFonts w:ascii="Times New Roman"/>
          <w:b w:val="false"/>
          <w:i w:val="false"/>
          <w:color w:val="000000"/>
          <w:sz w:val="28"/>
        </w:rPr>
        <w:t>
      2) оралмандардың көшіп келу квотасынан тыс өздігінен келген және Қазақстан Республикасының аумағында тұратын оралмандар.</w:t>
      </w:r>
    </w:p>
    <w:p>
      <w:pPr>
        <w:spacing w:after="0"/>
        <w:ind w:left="0"/>
        <w:jc w:val="both"/>
      </w:pPr>
      <w:r>
        <w:rPr>
          <w:rFonts w:ascii="Times New Roman"/>
          <w:b/>
          <w:i w:val="false"/>
          <w:color w:val="000000"/>
          <w:sz w:val="28"/>
        </w:rPr>
        <w:t>      37-бап. Оралман мәртебесін беруге өтініш берудің</w:t>
      </w:r>
      <w:r>
        <w:br/>
      </w:r>
      <w:r>
        <w:rPr>
          <w:rFonts w:ascii="Times New Roman"/>
          <w:b w:val="false"/>
          <w:i w:val="false"/>
          <w:color w:val="000000"/>
          <w:sz w:val="28"/>
        </w:rPr>
        <w:t>
</w:t>
      </w:r>
      <w:r>
        <w:rPr>
          <w:rFonts w:ascii="Times New Roman"/>
          <w:b/>
          <w:i w:val="false"/>
          <w:color w:val="000000"/>
          <w:sz w:val="28"/>
        </w:rPr>
        <w:t>              және/немесе оралмандардың көшіп келу квотасына</w:t>
      </w:r>
      <w:r>
        <w:br/>
      </w:r>
      <w:r>
        <w:rPr>
          <w:rFonts w:ascii="Times New Roman"/>
          <w:b w:val="false"/>
          <w:i w:val="false"/>
          <w:color w:val="000000"/>
          <w:sz w:val="28"/>
        </w:rPr>
        <w:t>
</w:t>
      </w:r>
      <w:r>
        <w:rPr>
          <w:rFonts w:ascii="Times New Roman"/>
          <w:b/>
          <w:i w:val="false"/>
          <w:color w:val="000000"/>
          <w:sz w:val="28"/>
        </w:rPr>
        <w:t>              енгізудің тәртібі</w:t>
      </w:r>
    </w:p>
    <w:p>
      <w:pPr>
        <w:spacing w:after="0"/>
        <w:ind w:left="0"/>
        <w:jc w:val="both"/>
      </w:pPr>
      <w:r>
        <w:rPr>
          <w:rFonts w:ascii="Times New Roman"/>
          <w:b w:val="false"/>
          <w:i w:val="false"/>
          <w:color w:val="000000"/>
          <w:sz w:val="28"/>
        </w:rPr>
        <w:t>      1. Оралман мәртебесін беру және/немесе оралмандардың көшіп келу квотасына енгізу туралы өтінішті этникалық қазақ тікелей өзі, ал отбасымен қоныс аударған жағдайда этникалық қазақ отбасының кәмелетке толған мүшелерінің біреуі:</w:t>
      </w:r>
      <w:r>
        <w:br/>
      </w:r>
      <w:r>
        <w:rPr>
          <w:rFonts w:ascii="Times New Roman"/>
          <w:b w:val="false"/>
          <w:i w:val="false"/>
          <w:color w:val="000000"/>
          <w:sz w:val="28"/>
        </w:rPr>
        <w:t>
      1) Қазақстан Республикасының шетелдегі мекемелеріне;</w:t>
      </w:r>
      <w:r>
        <w:br/>
      </w:r>
      <w:r>
        <w:rPr>
          <w:rFonts w:ascii="Times New Roman"/>
          <w:b w:val="false"/>
          <w:i w:val="false"/>
          <w:color w:val="000000"/>
          <w:sz w:val="28"/>
        </w:rPr>
        <w:t>
      2) Қазақстан Республикасына өздігінен қоныс аударған жағдайда, көші-қон мәселелері жөніндегі уәкілетті органның аумақтық бөлімшелеріне береді.</w:t>
      </w:r>
      <w:r>
        <w:br/>
      </w:r>
      <w:r>
        <w:rPr>
          <w:rFonts w:ascii="Times New Roman"/>
          <w:b w:val="false"/>
          <w:i w:val="false"/>
          <w:color w:val="000000"/>
          <w:sz w:val="28"/>
        </w:rPr>
        <w:t>
      2. Қолдаухат өтініш берушіге, сондай-ақ онымен бірге қоныс аударатын, Қазақстан Республикасының азаматтары болып табылмайтын отбасы мүшелеріне:</w:t>
      </w:r>
      <w:r>
        <w:br/>
      </w:r>
      <w:r>
        <w:rPr>
          <w:rFonts w:ascii="Times New Roman"/>
          <w:b w:val="false"/>
          <w:i w:val="false"/>
          <w:color w:val="000000"/>
          <w:sz w:val="28"/>
        </w:rPr>
        <w:t>
      1) жұбайына;</w:t>
      </w:r>
      <w:r>
        <w:br/>
      </w:r>
      <w:r>
        <w:rPr>
          <w:rFonts w:ascii="Times New Roman"/>
          <w:b w:val="false"/>
          <w:i w:val="false"/>
          <w:color w:val="000000"/>
          <w:sz w:val="28"/>
        </w:rPr>
        <w:t>
      2) өтініш берушінің және жұбайының ата-аналарына;</w:t>
      </w:r>
      <w:r>
        <w:br/>
      </w:r>
      <w:r>
        <w:rPr>
          <w:rFonts w:ascii="Times New Roman"/>
          <w:b w:val="false"/>
          <w:i w:val="false"/>
          <w:color w:val="000000"/>
          <w:sz w:val="28"/>
        </w:rPr>
        <w:t>
      3) балаларына (оның ішінде асырап алған) және олардың отбасы мүшелеріне;</w:t>
      </w:r>
      <w:r>
        <w:br/>
      </w:r>
      <w:r>
        <w:rPr>
          <w:rFonts w:ascii="Times New Roman"/>
          <w:b w:val="false"/>
          <w:i w:val="false"/>
          <w:color w:val="000000"/>
          <w:sz w:val="28"/>
        </w:rPr>
        <w:t>
      4) некеде тұрмайтын, толық тектес және толық тектес емес аға-інілері мен апа-қарындастарына (сіңлілеріне) қолданылады.</w:t>
      </w:r>
    </w:p>
    <w:p>
      <w:pPr>
        <w:spacing w:after="0"/>
        <w:ind w:left="0"/>
        <w:jc w:val="both"/>
      </w:pPr>
      <w:r>
        <w:rPr>
          <w:rFonts w:ascii="Times New Roman"/>
          <w:b/>
          <w:i w:val="false"/>
          <w:color w:val="000000"/>
          <w:sz w:val="28"/>
        </w:rPr>
        <w:t>      38-бап. Оралмандардың көшіп келу квотасына енгізу</w:t>
      </w:r>
      <w:r>
        <w:br/>
      </w:r>
      <w:r>
        <w:rPr>
          <w:rFonts w:ascii="Times New Roman"/>
          <w:b w:val="false"/>
          <w:i w:val="false"/>
          <w:color w:val="000000"/>
          <w:sz w:val="28"/>
        </w:rPr>
        <w:t>
</w:t>
      </w:r>
      <w:r>
        <w:rPr>
          <w:rFonts w:ascii="Times New Roman"/>
          <w:b/>
          <w:i w:val="false"/>
          <w:color w:val="000000"/>
          <w:sz w:val="28"/>
        </w:rPr>
        <w:t>              жөніндегі комиссия</w:t>
      </w:r>
    </w:p>
    <w:p>
      <w:pPr>
        <w:spacing w:after="0"/>
        <w:ind w:left="0"/>
        <w:jc w:val="both"/>
      </w:pPr>
      <w:r>
        <w:rPr>
          <w:rFonts w:ascii="Times New Roman"/>
          <w:b w:val="false"/>
          <w:i w:val="false"/>
          <w:color w:val="000000"/>
          <w:sz w:val="28"/>
        </w:rPr>
        <w:t>      Оралмандар мен этникалық қазақтардың оралмандардың көшіп келу квотасына енгізу жөніндегі өтініштерін қарау үшін көші-қон мәселелері жөніндегі уәкілетті органның әрбір аумақтық бөлімшесі облыстарда, Астана мен Алматы қалаларында Оралмандардың көшіп келу квотасына енгізу жөніндегі комиссияны құрады.</w:t>
      </w:r>
      <w:r>
        <w:br/>
      </w:r>
      <w:r>
        <w:rPr>
          <w:rFonts w:ascii="Times New Roman"/>
          <w:b w:val="false"/>
          <w:i w:val="false"/>
          <w:color w:val="000000"/>
          <w:sz w:val="28"/>
        </w:rPr>
        <w:t>
      Комиссияның құрамына мәслихат депутаттары, мемлекеттік органдар мен қоғамдық ұйымдардың өкілдері енгізіледі.</w:t>
      </w:r>
      <w:r>
        <w:br/>
      </w:r>
      <w:r>
        <w:rPr>
          <w:rFonts w:ascii="Times New Roman"/>
          <w:b w:val="false"/>
          <w:i w:val="false"/>
          <w:color w:val="000000"/>
          <w:sz w:val="28"/>
        </w:rPr>
        <w:t>
      Оралмандардың көшіп келу квотасына енгізу жөніндегі комиссия туралы үлгі ережені көші-қон мәселелері жөніндегі уәкілетті орган айқындайды.</w:t>
      </w:r>
    </w:p>
    <w:p>
      <w:pPr>
        <w:spacing w:after="0"/>
        <w:ind w:left="0"/>
        <w:jc w:val="both"/>
      </w:pPr>
      <w:r>
        <w:rPr>
          <w:rFonts w:ascii="Times New Roman"/>
          <w:b/>
          <w:i w:val="false"/>
          <w:color w:val="000000"/>
          <w:sz w:val="28"/>
        </w:rPr>
        <w:t>      39-бап. Оралман мәртебесін беру және Қазақстан</w:t>
      </w:r>
      <w:r>
        <w:br/>
      </w:r>
      <w:r>
        <w:rPr>
          <w:rFonts w:ascii="Times New Roman"/>
          <w:b w:val="false"/>
          <w:i w:val="false"/>
          <w:color w:val="000000"/>
          <w:sz w:val="28"/>
        </w:rPr>
        <w:t>
</w:t>
      </w:r>
      <w:r>
        <w:rPr>
          <w:rFonts w:ascii="Times New Roman"/>
          <w:b/>
          <w:i w:val="false"/>
          <w:color w:val="000000"/>
          <w:sz w:val="28"/>
        </w:rPr>
        <w:t>              Республикасы аумағына келгенге дейін бұл туралы</w:t>
      </w:r>
      <w:r>
        <w:br/>
      </w:r>
      <w:r>
        <w:rPr>
          <w:rFonts w:ascii="Times New Roman"/>
          <w:b w:val="false"/>
          <w:i w:val="false"/>
          <w:color w:val="000000"/>
          <w:sz w:val="28"/>
        </w:rPr>
        <w:t>
</w:t>
      </w:r>
      <w:r>
        <w:rPr>
          <w:rFonts w:ascii="Times New Roman"/>
          <w:b/>
          <w:i w:val="false"/>
          <w:color w:val="000000"/>
          <w:sz w:val="28"/>
        </w:rPr>
        <w:t>              қолдаухат берген этникалық қазақтарды</w:t>
      </w:r>
      <w:r>
        <w:br/>
      </w:r>
      <w:r>
        <w:rPr>
          <w:rFonts w:ascii="Times New Roman"/>
          <w:b w:val="false"/>
          <w:i w:val="false"/>
          <w:color w:val="000000"/>
          <w:sz w:val="28"/>
        </w:rPr>
        <w:t>
</w:t>
      </w:r>
      <w:r>
        <w:rPr>
          <w:rFonts w:ascii="Times New Roman"/>
          <w:b/>
          <w:i w:val="false"/>
          <w:color w:val="000000"/>
          <w:sz w:val="28"/>
        </w:rPr>
        <w:t>              оралмандардың көшіп келу квотасына енгізу</w:t>
      </w:r>
    </w:p>
    <w:p>
      <w:pPr>
        <w:spacing w:after="0"/>
        <w:ind w:left="0"/>
        <w:jc w:val="both"/>
      </w:pPr>
      <w:r>
        <w:rPr>
          <w:rFonts w:ascii="Times New Roman"/>
          <w:b w:val="false"/>
          <w:i w:val="false"/>
          <w:color w:val="000000"/>
          <w:sz w:val="28"/>
        </w:rPr>
        <w:t>      1. Қазақстан Республикасының шетелдегі мекемелері оралмандардың көшіп келу квотасына енуге үміткерлердің өтініштері мен құжаттарын қабылдап алады және олардың тіркелген күнінен бастап отыз күннің ішінде көші-қон мәселелері жөніндегі уәкілетті органға жібереді.</w:t>
      </w:r>
      <w:r>
        <w:br/>
      </w:r>
      <w:r>
        <w:rPr>
          <w:rFonts w:ascii="Times New Roman"/>
          <w:b w:val="false"/>
          <w:i w:val="false"/>
          <w:color w:val="000000"/>
          <w:sz w:val="28"/>
        </w:rPr>
        <w:t>
      2. Оралмандардың көшіп келу квотасына енуге үміткерлердің ұлты жеке басын куәландыратын құжаттарындағы жазбаға сәйкес айқындалады. Мұндай жазба болмаған жағдайда, Қазақстан Республикасының шетелдегі мекемелері көші-қон мәселелері жөніндегі уәкілетті органға жіберілетін құжаттарға, оның ұлтын растайтын басқа құжаттарының көшірмелерін қоса береді.</w:t>
      </w:r>
      <w:r>
        <w:br/>
      </w:r>
      <w:r>
        <w:rPr>
          <w:rFonts w:ascii="Times New Roman"/>
          <w:b w:val="false"/>
          <w:i w:val="false"/>
          <w:color w:val="000000"/>
          <w:sz w:val="28"/>
        </w:rPr>
        <w:t>
      3. Көші-қон мәселелері жөніндегі уәкілетті орган этникалық қазақтардың өтініштері мен құжаттарын келіп түскен күннен бастап бес жұмыс күні ішінде, оралмандардың көшіп келу квотасына енгізуге келісетіні туралы қорытынды дайындау үшін үміткерлер тұруға таңдап алған өңірлердегі өздерінің аумақтық бөлімшелеріне жібереді.</w:t>
      </w:r>
      <w:r>
        <w:br/>
      </w:r>
      <w:r>
        <w:rPr>
          <w:rFonts w:ascii="Times New Roman"/>
          <w:b w:val="false"/>
          <w:i w:val="false"/>
          <w:color w:val="000000"/>
          <w:sz w:val="28"/>
        </w:rPr>
        <w:t>
      Көші-қон мәселелері жөніндегі уәкілетті органның аумақтық бөлімшелері этникалық қазақтың оралмандардың көшіп келу квотасына енгізуге өтініші мен құжаттарын, қарау үшін және қабылдауға келісу не қабылдаудан бас тарту туралы шешім қабылдау үшін жергілікті атқарушы органдар мен ішкі істер органдарына жібереді.</w:t>
      </w:r>
      <w:r>
        <w:br/>
      </w:r>
      <w:r>
        <w:rPr>
          <w:rFonts w:ascii="Times New Roman"/>
          <w:b w:val="false"/>
          <w:i w:val="false"/>
          <w:color w:val="000000"/>
          <w:sz w:val="28"/>
        </w:rPr>
        <w:t>
      Екі айдың ішінде жергілікті атқарушы органдар мен ішкі істер органдары қабылдаған, қабылдауға келісу туралы шешімдердің негізінде, көші-қон мәселелері жөніндегі уәкілетті органның аумақтық бөлімшесі үш жұмыс күнінен кешіктірмейтін мерзімде, этникалық қазақты қабылдауға келісу туралы қортындыны дайындайды және оны Оралмандардың көшіп келу квотасына енгізу жөніндегі комиссияның қарауына ұсынады.</w:t>
      </w:r>
      <w:r>
        <w:br/>
      </w:r>
      <w:r>
        <w:rPr>
          <w:rFonts w:ascii="Times New Roman"/>
          <w:b w:val="false"/>
          <w:i w:val="false"/>
          <w:color w:val="000000"/>
          <w:sz w:val="28"/>
        </w:rPr>
        <w:t>
      4. Оралмандардың көшіп келу квотасына енгізу жөніндегі комиссия этникалық қазақты оралмандардың көшіп келу квотасына енгізуге алдын ала келісу не одан бас тарту туралы шешім қабылдайды.</w:t>
      </w:r>
      <w:r>
        <w:br/>
      </w:r>
      <w:r>
        <w:rPr>
          <w:rFonts w:ascii="Times New Roman"/>
          <w:b w:val="false"/>
          <w:i w:val="false"/>
          <w:color w:val="000000"/>
          <w:sz w:val="28"/>
        </w:rPr>
        <w:t>
      Оралмандардың көшіп келу квотасына енгізуге келісім, үміткер осы Заңның 1-бабының 15) тармақшасында белгіленген ұғымға сәйкес болған жағдайда беріледі.</w:t>
      </w:r>
      <w:r>
        <w:br/>
      </w:r>
      <w:r>
        <w:rPr>
          <w:rFonts w:ascii="Times New Roman"/>
          <w:b w:val="false"/>
          <w:i w:val="false"/>
          <w:color w:val="000000"/>
          <w:sz w:val="28"/>
        </w:rPr>
        <w:t>
      Оралмандардың көшіп келу квотасына енгізуде артықшылық құқығын мынадай басым кезектілікпен:</w:t>
      </w:r>
      <w:r>
        <w:br/>
      </w:r>
      <w:r>
        <w:rPr>
          <w:rFonts w:ascii="Times New Roman"/>
          <w:b w:val="false"/>
          <w:i w:val="false"/>
          <w:color w:val="000000"/>
          <w:sz w:val="28"/>
        </w:rPr>
        <w:t>
      1) алдағы жұмысты орындау үшін қажетті білімі, біліктілігі мен</w:t>
      </w:r>
      <w:r>
        <w:br/>
      </w:r>
      <w:r>
        <w:rPr>
          <w:rFonts w:ascii="Times New Roman"/>
          <w:b w:val="false"/>
          <w:i w:val="false"/>
          <w:color w:val="000000"/>
          <w:sz w:val="28"/>
        </w:rPr>
        <w:t>
тәжірибесі бар;</w:t>
      </w:r>
      <w:r>
        <w:br/>
      </w:r>
      <w:r>
        <w:rPr>
          <w:rFonts w:ascii="Times New Roman"/>
          <w:b w:val="false"/>
          <w:i w:val="false"/>
          <w:color w:val="000000"/>
          <w:sz w:val="28"/>
        </w:rPr>
        <w:t>
      2) көп балалы отбасылар;</w:t>
      </w:r>
      <w:r>
        <w:br/>
      </w:r>
      <w:r>
        <w:rPr>
          <w:rFonts w:ascii="Times New Roman"/>
          <w:b w:val="false"/>
          <w:i w:val="false"/>
          <w:color w:val="000000"/>
          <w:sz w:val="28"/>
        </w:rPr>
        <w:t>
      3) саяси және әлеуметтік-экономикалық ахуалы тұрақсыз елдерден келген этникалық қазақтар пайдаланады.</w:t>
      </w:r>
      <w:r>
        <w:br/>
      </w:r>
      <w:r>
        <w:rPr>
          <w:rFonts w:ascii="Times New Roman"/>
          <w:b w:val="false"/>
          <w:i w:val="false"/>
          <w:color w:val="000000"/>
          <w:sz w:val="28"/>
        </w:rPr>
        <w:t>
      5. Оралмандардың көшіп келу квотасына енгізу жөніндегі комиссияның шешімін аумақтық бөлімше көші-қон мәселелері жөніндегі уәкілетті органға жібереді. Көші-қон мәселелері жөніндегі уәкілетті орган оларды өтініш берушіге жеткізу үшін Қазақстан Республикасының шетелдегі мекемелерге жолдайды.</w:t>
      </w:r>
      <w:r>
        <w:br/>
      </w:r>
      <w:r>
        <w:rPr>
          <w:rFonts w:ascii="Times New Roman"/>
          <w:b w:val="false"/>
          <w:i w:val="false"/>
          <w:color w:val="000000"/>
          <w:sz w:val="28"/>
        </w:rPr>
        <w:t>
      6. Этникалық қазақтардың оралмандардың көші-кон квотасына енгізу өтінішін қараудың мерзімі тұтастай алғанда, оның көші-қон мәселелері жөніндегі уәкілетті органға келіп түскен күнінен бастап, үш айдан аспауға тиіс.</w:t>
      </w:r>
      <w:r>
        <w:br/>
      </w:r>
      <w:r>
        <w:rPr>
          <w:rFonts w:ascii="Times New Roman"/>
          <w:b w:val="false"/>
          <w:i w:val="false"/>
          <w:color w:val="000000"/>
          <w:sz w:val="28"/>
        </w:rPr>
        <w:t>
      7. Қазақстан Республикасының шетелдегі мекемелері Оралмандардың көшіп келу квотасына енгізу жөніндегі комиссияның оралмандардың көші-қон квотасына енгізу жөніндегі шешімін алғаннан кейін, бір айдың ішінде оны этникалық қазаққа жібереді және Қазақстан Республикасына қоныс аударуына жәрдем көрсетеді.</w:t>
      </w:r>
      <w:r>
        <w:br/>
      </w:r>
      <w:r>
        <w:rPr>
          <w:rFonts w:ascii="Times New Roman"/>
          <w:b w:val="false"/>
          <w:i w:val="false"/>
          <w:color w:val="000000"/>
          <w:sz w:val="28"/>
        </w:rPr>
        <w:t>
      8. Этникалық қазақ оралмандардың көші-қон квотасында көзделген, өзінің Қазақстан Республикасында тұратын жеріне келгенде, көші-қон мәселелері жөніндегі уәкілетті органның аумақтық бөлімшесіне оралман мәртебесін беруге өтініш береді.</w:t>
      </w:r>
      <w:r>
        <w:br/>
      </w:r>
      <w:r>
        <w:rPr>
          <w:rFonts w:ascii="Times New Roman"/>
          <w:b w:val="false"/>
          <w:i w:val="false"/>
          <w:color w:val="000000"/>
          <w:sz w:val="28"/>
        </w:rPr>
        <w:t>
      9. Көші-қон мәселелері жөніндегі уәкілетті органның аумақтық бөлімшесі этникалық қазақты оралмандардың көшіп келу квотасына енгізуге келісу туралы бұдан бұрын қабылданған шешімді ескере отырып, бес жұмыс күні ішінде өтініш беруші мен оның отбасы мүшелеріне оралман мәртебесін береді, оған оралман куәлігін тапсырады және шешім қабылдау үшін оралмандардың тізімін Оралмандардың көшіп келу квотасына енгізу жөнінде комиссияға жібереді.</w:t>
      </w:r>
      <w:r>
        <w:br/>
      </w:r>
      <w:r>
        <w:rPr>
          <w:rFonts w:ascii="Times New Roman"/>
          <w:b w:val="false"/>
          <w:i w:val="false"/>
          <w:color w:val="000000"/>
          <w:sz w:val="28"/>
        </w:rPr>
        <w:t>
      10. Оралманның куәлігі оның иесіне және отбасы мүшелеріне он жұмыс күні ішінде тұрақты тұруға рұқсат алуға және қоныстандыру орны бойынша тіркелуге құқық береді.</w:t>
      </w:r>
      <w:r>
        <w:br/>
      </w:r>
      <w:r>
        <w:rPr>
          <w:rFonts w:ascii="Times New Roman"/>
          <w:b w:val="false"/>
          <w:i w:val="false"/>
          <w:color w:val="000000"/>
          <w:sz w:val="28"/>
        </w:rPr>
        <w:t>
      11. Оралмандардың көшіп келу квотасына енгізу жөніндегі комиссия оралман мен оның отбасы мүшелері тұрақты тұруға рұқсат алғаннан және қоныстандыру орны бойынша тіркелгеннен кейін он күннің ішінде оралмандардың көшіп келу квотасына енгізу туралы шешім қабылдайды.</w:t>
      </w:r>
      <w:r>
        <w:br/>
      </w:r>
      <w:r>
        <w:rPr>
          <w:rFonts w:ascii="Times New Roman"/>
          <w:b w:val="false"/>
          <w:i w:val="false"/>
          <w:color w:val="000000"/>
          <w:sz w:val="28"/>
        </w:rPr>
        <w:t>
      12. Көші-қон мәселелері жөніндегі уәкілетті органның аумақтық бөлімшесі оралмандардың көшіп келу квотасына енгізілген оралман мен оның отбасы мүшелеріне, қоныстандыру өңірлері бойынша сараланған жеңілдіктер, өтемақылар мен басқа да әлеуметтік көмек түрлерін бір айдың ішінде береді.</w:t>
      </w:r>
    </w:p>
    <w:p>
      <w:pPr>
        <w:spacing w:after="0"/>
        <w:ind w:left="0"/>
        <w:jc w:val="both"/>
      </w:pPr>
      <w:r>
        <w:rPr>
          <w:rFonts w:ascii="Times New Roman"/>
          <w:b/>
          <w:i w:val="false"/>
          <w:color w:val="000000"/>
          <w:sz w:val="28"/>
        </w:rPr>
        <w:t>      40-бап. Өздігінен келген және Қазақстан Республикасы</w:t>
      </w:r>
      <w:r>
        <w:br/>
      </w:r>
      <w:r>
        <w:rPr>
          <w:rFonts w:ascii="Times New Roman"/>
          <w:b w:val="false"/>
          <w:i w:val="false"/>
          <w:color w:val="000000"/>
          <w:sz w:val="28"/>
        </w:rPr>
        <w:t>
</w:t>
      </w:r>
      <w:r>
        <w:rPr>
          <w:rFonts w:ascii="Times New Roman"/>
          <w:b/>
          <w:i w:val="false"/>
          <w:color w:val="000000"/>
          <w:sz w:val="28"/>
        </w:rPr>
        <w:t>              аумағында жүрген этникалық қазақтарға оралман</w:t>
      </w:r>
      <w:r>
        <w:br/>
      </w:r>
      <w:r>
        <w:rPr>
          <w:rFonts w:ascii="Times New Roman"/>
          <w:b w:val="false"/>
          <w:i w:val="false"/>
          <w:color w:val="000000"/>
          <w:sz w:val="28"/>
        </w:rPr>
        <w:t>
</w:t>
      </w:r>
      <w:r>
        <w:rPr>
          <w:rFonts w:ascii="Times New Roman"/>
          <w:b/>
          <w:i w:val="false"/>
          <w:color w:val="000000"/>
          <w:sz w:val="28"/>
        </w:rPr>
        <w:t>              мәртебесін беру және/немесе оларды оралмандардың</w:t>
      </w:r>
      <w:r>
        <w:br/>
      </w:r>
      <w:r>
        <w:rPr>
          <w:rFonts w:ascii="Times New Roman"/>
          <w:b w:val="false"/>
          <w:i w:val="false"/>
          <w:color w:val="000000"/>
          <w:sz w:val="28"/>
        </w:rPr>
        <w:t>
</w:t>
      </w:r>
      <w:r>
        <w:rPr>
          <w:rFonts w:ascii="Times New Roman"/>
          <w:b/>
          <w:i w:val="false"/>
          <w:color w:val="000000"/>
          <w:sz w:val="28"/>
        </w:rPr>
        <w:t>              көшіп келу квотасына енгізу</w:t>
      </w:r>
    </w:p>
    <w:p>
      <w:pPr>
        <w:spacing w:after="0"/>
        <w:ind w:left="0"/>
        <w:jc w:val="both"/>
      </w:pPr>
      <w:r>
        <w:rPr>
          <w:rFonts w:ascii="Times New Roman"/>
          <w:b w:val="false"/>
          <w:i w:val="false"/>
          <w:color w:val="000000"/>
          <w:sz w:val="28"/>
        </w:rPr>
        <w:t>      1. Қазақстан Республикасының аумағына өздігінен келген этникалык қазақтардың өтініштерін қарау және оралман мәртебесін беру туралы шешім қабылдау, олардың тіркелген күнінен бастап бес жұмыс күнінен кешіктірмейтін мерзімде жүзеге асырылады.</w:t>
      </w:r>
      <w:r>
        <w:br/>
      </w:r>
      <w:r>
        <w:rPr>
          <w:rFonts w:ascii="Times New Roman"/>
          <w:b w:val="false"/>
          <w:i w:val="false"/>
          <w:color w:val="000000"/>
          <w:sz w:val="28"/>
        </w:rPr>
        <w:t>
      Оралман мәртебесін беру, үміткер осы Заңның 1-бабы 15) тармақшасында белгіленген ұғымға сәйкес болған жағдайда жүзеге асырылады.</w:t>
      </w:r>
      <w:r>
        <w:br/>
      </w:r>
      <w:r>
        <w:rPr>
          <w:rFonts w:ascii="Times New Roman"/>
          <w:b w:val="false"/>
          <w:i w:val="false"/>
          <w:color w:val="000000"/>
          <w:sz w:val="28"/>
        </w:rPr>
        <w:t>
      Оралман мәртебесі берілген жағдайда, көші-қон мәселелері жөніндегі уәкілетті органның аумақтық бөлімшесі өздігінен келген этникалық қазаққа және оның отбасы мүшелеріне оралман куәлігін береді.</w:t>
      </w:r>
      <w:r>
        <w:br/>
      </w:r>
      <w:r>
        <w:rPr>
          <w:rFonts w:ascii="Times New Roman"/>
          <w:b w:val="false"/>
          <w:i w:val="false"/>
          <w:color w:val="000000"/>
          <w:sz w:val="28"/>
        </w:rPr>
        <w:t>
      2. Оралман мәртебесін алуға үміткердің ұлты жеке басын куәландыратын құжаттарындағы жазбаға сәйкес айқындалады. Мұндай жазба болмаған жағдайда, Қазақстан Республикасының шетелдегі мекемелері көші-қон мәселелері жөніндегі уәкілетті органның сұрауы бойынша оның ұлтын растайтын басқа құжаттарының көшірмелерін жібереді.</w:t>
      </w:r>
      <w:r>
        <w:br/>
      </w:r>
      <w:r>
        <w:rPr>
          <w:rFonts w:ascii="Times New Roman"/>
          <w:b w:val="false"/>
          <w:i w:val="false"/>
          <w:color w:val="000000"/>
          <w:sz w:val="28"/>
        </w:rPr>
        <w:t>
      3. Оралман мәртебесін алған адам осы Заңның 39-бабы 4-тармағының үшінші бөлігінде, 11 және 12-тармақтарында айқындалған жағдайларда және тәртіппен оралмандардың көшіп келу квотасына енгізуге және жеңілдіктер, өтемақылар мен әлеуметтік көмектің басқа да түрлерін алуға үміткер бола алады.</w:t>
      </w:r>
    </w:p>
    <w:p>
      <w:pPr>
        <w:spacing w:after="0"/>
        <w:ind w:left="0"/>
        <w:jc w:val="both"/>
      </w:pPr>
      <w:r>
        <w:rPr>
          <w:rFonts w:ascii="Times New Roman"/>
          <w:b/>
          <w:i w:val="false"/>
          <w:color w:val="000000"/>
          <w:sz w:val="28"/>
        </w:rPr>
        <w:t>      41-бап. Этникалық қазақтардың жекелеген отбасы</w:t>
      </w:r>
      <w:r>
        <w:br/>
      </w:r>
      <w:r>
        <w:rPr>
          <w:rFonts w:ascii="Times New Roman"/>
          <w:b w:val="false"/>
          <w:i w:val="false"/>
          <w:color w:val="000000"/>
          <w:sz w:val="28"/>
        </w:rPr>
        <w:t>
</w:t>
      </w:r>
      <w:r>
        <w:rPr>
          <w:rFonts w:ascii="Times New Roman"/>
          <w:b/>
          <w:i w:val="false"/>
          <w:color w:val="000000"/>
          <w:sz w:val="28"/>
        </w:rPr>
        <w:t>              мүшелерін оралмандардың көшіп келу квотасына</w:t>
      </w:r>
      <w:r>
        <w:br/>
      </w:r>
      <w:r>
        <w:rPr>
          <w:rFonts w:ascii="Times New Roman"/>
          <w:b w:val="false"/>
          <w:i w:val="false"/>
          <w:color w:val="000000"/>
          <w:sz w:val="28"/>
        </w:rPr>
        <w:t>
</w:t>
      </w:r>
      <w:r>
        <w:rPr>
          <w:rFonts w:ascii="Times New Roman"/>
          <w:b/>
          <w:i w:val="false"/>
          <w:color w:val="000000"/>
          <w:sz w:val="28"/>
        </w:rPr>
        <w:t>              енгізудің ерекшеліктері</w:t>
      </w:r>
    </w:p>
    <w:p>
      <w:pPr>
        <w:spacing w:after="0"/>
        <w:ind w:left="0"/>
        <w:jc w:val="both"/>
      </w:pPr>
      <w:r>
        <w:rPr>
          <w:rFonts w:ascii="Times New Roman"/>
          <w:b w:val="false"/>
          <w:i w:val="false"/>
          <w:color w:val="000000"/>
          <w:sz w:val="28"/>
        </w:rPr>
        <w:t>      1. Отбасының, отбасы оралмандардың көшіп келу квотасына енгізілгеннен кейін келген басқа да мүшелері, сондай-ақ Қазақстан Республикасы азаматтығын алғанға дейін Қазақстанда туған балалары да күнтізбелік жыл ішінде оралмандардың көшіп келу квотасына енгізіледі.</w:t>
      </w:r>
      <w:r>
        <w:br/>
      </w:r>
      <w:r>
        <w:rPr>
          <w:rFonts w:ascii="Times New Roman"/>
          <w:b w:val="false"/>
          <w:i w:val="false"/>
          <w:color w:val="000000"/>
          <w:sz w:val="28"/>
        </w:rPr>
        <w:t>
      2. Егер оралман өзінің отбасы бар балаларын өзінің отбасының құрамында көрсетпеген болса, онда балаларының отбасы мүшелері, балалар қайтыс болған, ата-ана құқығынан айрылған, не өздері Қазақстан Республикасы азаматтығын алған жағдайларда ғана, оралманның отбасы құрамында оралмандардың көшіп келу квотасына енгізіледі.</w:t>
      </w:r>
      <w:r>
        <w:br/>
      </w:r>
      <w:r>
        <w:rPr>
          <w:rFonts w:ascii="Times New Roman"/>
          <w:b w:val="false"/>
          <w:i w:val="false"/>
          <w:color w:val="000000"/>
          <w:sz w:val="28"/>
        </w:rPr>
        <w:t>
      Бұл ретте, балаларының кәмелетке толмаған отбасы мүшелерін оралмандардың көшіп келу квотасына енгізу үшін, балаларының кәмелетке толмаған отбасы мүшелерінің ата-анасының екеуі де қайтыс болған не ата-ана құқығынан айрылған жағдайларда, оралман (оралманның жұбайы) олардың қорғаншысы (қамқоршысы) болып табылуға тиіс.</w:t>
      </w:r>
    </w:p>
    <w:p>
      <w:pPr>
        <w:spacing w:after="0"/>
        <w:ind w:left="0"/>
        <w:jc w:val="both"/>
      </w:pPr>
      <w:r>
        <w:rPr>
          <w:rFonts w:ascii="Times New Roman"/>
          <w:b/>
          <w:i w:val="false"/>
          <w:color w:val="000000"/>
          <w:sz w:val="28"/>
        </w:rPr>
        <w:t>      42-бап. Оралмандарға берілетін жеңілдіктер, өтемақылар</w:t>
      </w:r>
      <w:r>
        <w:br/>
      </w:r>
      <w:r>
        <w:rPr>
          <w:rFonts w:ascii="Times New Roman"/>
          <w:b w:val="false"/>
          <w:i w:val="false"/>
          <w:color w:val="000000"/>
          <w:sz w:val="28"/>
        </w:rPr>
        <w:t>
</w:t>
      </w:r>
      <w:r>
        <w:rPr>
          <w:rFonts w:ascii="Times New Roman"/>
          <w:b/>
          <w:i w:val="false"/>
          <w:color w:val="000000"/>
          <w:sz w:val="28"/>
        </w:rPr>
        <w:t>              мен әлеуметтік көмектің басқа да түрлері</w:t>
      </w:r>
    </w:p>
    <w:p>
      <w:pPr>
        <w:spacing w:after="0"/>
        <w:ind w:left="0"/>
        <w:jc w:val="both"/>
      </w:pPr>
      <w:r>
        <w:rPr>
          <w:rFonts w:ascii="Times New Roman"/>
          <w:b w:val="false"/>
          <w:i w:val="false"/>
          <w:color w:val="000000"/>
          <w:sz w:val="28"/>
        </w:rPr>
        <w:t>      1. Этникалық қазақтар мен олардың отбасы мүшелері Қазақстан Республикасының аумағына келген кезде өзінің төлем қабілеттілігінің растамасын ұсынудан босатылады.</w:t>
      </w:r>
      <w:r>
        <w:br/>
      </w:r>
      <w:r>
        <w:rPr>
          <w:rFonts w:ascii="Times New Roman"/>
          <w:b w:val="false"/>
          <w:i w:val="false"/>
          <w:color w:val="000000"/>
          <w:sz w:val="28"/>
        </w:rPr>
        <w:t>
      2. Оралман мәртебесін алған адамдар мен олардың отбасы мүшелері:</w:t>
      </w:r>
      <w:r>
        <w:br/>
      </w:r>
      <w:r>
        <w:rPr>
          <w:rFonts w:ascii="Times New Roman"/>
          <w:b w:val="false"/>
          <w:i w:val="false"/>
          <w:color w:val="000000"/>
          <w:sz w:val="28"/>
        </w:rPr>
        <w:t>
      1) көшіп қонушыларды бейімдеу және кіріктіру орталықтарында тегін бейімдеу және кіріктіру қызметтерімен;</w:t>
      </w:r>
      <w:r>
        <w:br/>
      </w:r>
      <w:r>
        <w:rPr>
          <w:rFonts w:ascii="Times New Roman"/>
          <w:b w:val="false"/>
          <w:i w:val="false"/>
          <w:color w:val="000000"/>
          <w:sz w:val="28"/>
        </w:rPr>
        <w:t>
      2) Қазақстан Республикасының денсаулық сақтау саласындағы уәкілетті органы белгілейтін тәртіппен медициналық көмекпен;</w:t>
      </w:r>
      <w:r>
        <w:br/>
      </w:r>
      <w:r>
        <w:rPr>
          <w:rFonts w:ascii="Times New Roman"/>
          <w:b w:val="false"/>
          <w:i w:val="false"/>
          <w:color w:val="000000"/>
          <w:sz w:val="28"/>
        </w:rPr>
        <w:t>
      3) мектептерде және мектепке дейінгі ұйымдарда орындармен, техникалық және кәсіптік, ортадан кейінгі және жоғары білім беретін оқу ұйымдарына Қазақстан Республикасының Үкіметі айқындайтын көлемде бөлінетін квотаға сәйкес, Қазақстан Республикасының азаматтарымен теңдей білім алу мүмкіндігімен;</w:t>
      </w:r>
      <w:r>
        <w:br/>
      </w:r>
      <w:r>
        <w:rPr>
          <w:rFonts w:ascii="Times New Roman"/>
          <w:b w:val="false"/>
          <w:i w:val="false"/>
          <w:color w:val="000000"/>
          <w:sz w:val="28"/>
        </w:rPr>
        <w:t>
      4) Қазақстан Республикасы азаматтарымен теңдей әлеуметтік қорғаумен;</w:t>
      </w:r>
      <w:r>
        <w:br/>
      </w:r>
      <w:r>
        <w:rPr>
          <w:rFonts w:ascii="Times New Roman"/>
          <w:b w:val="false"/>
          <w:i w:val="false"/>
          <w:color w:val="000000"/>
          <w:sz w:val="28"/>
        </w:rPr>
        <w:t>
      5) Қазақстан Республикасы заңнамасына сәйкес жұмысқа орналасуда жәрдеммен қамтамасыз етіледі.</w:t>
      </w:r>
      <w:r>
        <w:br/>
      </w:r>
      <w:r>
        <w:rPr>
          <w:rFonts w:ascii="Times New Roman"/>
          <w:b w:val="false"/>
          <w:i w:val="false"/>
          <w:color w:val="000000"/>
          <w:sz w:val="28"/>
        </w:rPr>
        <w:t>
      3. Оралмандар мен олардың отбасы мүшелеріне жеке қосалқы шаруашылығын жүргізуге, бағбаншылықпен айналысуға және саяжай құрылысына ауыл шаруашылығы нысанындағы ауылдық елді мекендердің жерлерінен, көшіп келушілердің жер қорынан, арнаулы жер қорынан және қордағы жерлерден жерді уақытша қайтарымсыз пайдалану құқығымен, Қазақстан Республикасының жер заңнамасына сәйкес жер учаскелері беріледі.</w:t>
      </w:r>
      <w:r>
        <w:br/>
      </w:r>
      <w:r>
        <w:rPr>
          <w:rFonts w:ascii="Times New Roman"/>
          <w:b w:val="false"/>
          <w:i w:val="false"/>
          <w:color w:val="000000"/>
          <w:sz w:val="28"/>
        </w:rPr>
        <w:t>
      4. Жергілікті мемлекеттік басқару органдары оралмандардың көші-қон квотасынан тыс Қазақстан Республикасына қоныс аударған оралмандар мен олардың отбасы мүшелеріне тұрақты тұратын жеріне жол жүру және мүлкін тасымалдау шығыстарын қамтитын біржолғы жәрдемақыларды белгілей алады.</w:t>
      </w:r>
      <w:r>
        <w:br/>
      </w:r>
      <w:r>
        <w:rPr>
          <w:rFonts w:ascii="Times New Roman"/>
          <w:b w:val="false"/>
          <w:i w:val="false"/>
          <w:color w:val="000000"/>
          <w:sz w:val="28"/>
        </w:rPr>
        <w:t>
      5. Оралмандардың көшіп келу квотасына енгізілген оралмандар мен олардың отбасы мүшелеріне осы баптың 1 - 3-тармақтарында көзделген, Қазақстан Республикасының Үкіметі белгілейтін тәртіппен берілетін жеңілдіктер, өтемақылар, жәрдемақылар мен әлеуметтік көмектің басқа да түрлеріне қоса мынадай қосымша жеңілдіктер:</w:t>
      </w:r>
      <w:r>
        <w:br/>
      </w:r>
      <w:r>
        <w:rPr>
          <w:rFonts w:ascii="Times New Roman"/>
          <w:b w:val="false"/>
          <w:i w:val="false"/>
          <w:color w:val="000000"/>
          <w:sz w:val="28"/>
        </w:rPr>
        <w:t>
      1) қоныстандыру өңіріне қарай сараланған және алғашқы бейімдеу, тұрақты тұратын жеріне жол жүру мен мүлкін тасымалдау шығыстарын қамтитын біржолғы жәрдемақы төлемі;</w:t>
      </w:r>
      <w:r>
        <w:br/>
      </w:r>
      <w:r>
        <w:rPr>
          <w:rFonts w:ascii="Times New Roman"/>
          <w:b w:val="false"/>
          <w:i w:val="false"/>
          <w:color w:val="000000"/>
          <w:sz w:val="28"/>
        </w:rPr>
        <w:t>
      2) тұрғын үй сатып алуға қаражат бөлуді немесе салуға, қалпына келтіруге жеңілдікті несие займы беріледі.</w:t>
      </w:r>
      <w:r>
        <w:br/>
      </w:r>
      <w:r>
        <w:rPr>
          <w:rFonts w:ascii="Times New Roman"/>
          <w:b w:val="false"/>
          <w:i w:val="false"/>
          <w:color w:val="000000"/>
          <w:sz w:val="28"/>
        </w:rPr>
        <w:t>
      6. Оралмандардың көшіп келу квотасына енгізуге келісім алған этникалық қазақтар мен олардың отбасы мүшелеріне, сондай-ақ оралмандардың көшіп келу квотасына енгізілген оралмандар, Қазақстан Республикасы аумағына келіп кірген кезде, көлік құралдарын қоспағанда, жеке мүлкіне кеден төлемдерінен босатылады.</w:t>
      </w:r>
      <w:r>
        <w:br/>
      </w:r>
      <w:r>
        <w:rPr>
          <w:rFonts w:ascii="Times New Roman"/>
          <w:b w:val="false"/>
          <w:i w:val="false"/>
          <w:color w:val="000000"/>
          <w:sz w:val="28"/>
        </w:rPr>
        <w:t>
      7. Оралмандардың көшіп келу квотасына енгізілген оралмандар біржолғы жәрдемақы мен тұрғын үй сатып алуға қаражатты, өзінің және отбасының ұлты қазақ емес мүшелерінен басқа, кәмелетке толған мүшелерінің Қазақстан Республикасы азаматының жеке басын куәландыратын құжаттарын ұсынуы бойынша ала алады.</w:t>
      </w:r>
      <w:r>
        <w:br/>
      </w:r>
      <w:r>
        <w:rPr>
          <w:rFonts w:ascii="Times New Roman"/>
          <w:b w:val="false"/>
          <w:i w:val="false"/>
          <w:color w:val="000000"/>
          <w:sz w:val="28"/>
        </w:rPr>
        <w:t>
      8. Оралмандардың көшіп келу квотасына енгізілген оралман Қазақстан Республикасының азаматтығын алудан бас тартқан жағдайда, біржолғы жәрдемақы мен тұрғын үй сатып алуға қаражат есептелмейді және/немесе төленбейді.</w:t>
      </w:r>
      <w:r>
        <w:br/>
      </w:r>
      <w:r>
        <w:rPr>
          <w:rFonts w:ascii="Times New Roman"/>
          <w:b w:val="false"/>
          <w:i w:val="false"/>
          <w:color w:val="000000"/>
          <w:sz w:val="28"/>
        </w:rPr>
        <w:t>
      9. Оралман немесе оның отбасы мүшелері, оралмандардың көшіп келу квотасына енгізілгеннен кейін қайтыс болған жағдайда, біржолғы жәрдемақы мен тұрғын үй сатып алуға қаражат олардың Қазақстан Республикасының азаматтығын алуына қарамастан, отбасының мүшелеріне немесе оралманға төленеді.</w:t>
      </w:r>
      <w:r>
        <w:br/>
      </w:r>
      <w:r>
        <w:rPr>
          <w:rFonts w:ascii="Times New Roman"/>
          <w:b w:val="false"/>
          <w:i w:val="false"/>
          <w:color w:val="000000"/>
          <w:sz w:val="28"/>
        </w:rPr>
        <w:t>
      10. Оралмандардың көшіп келу квотасына енгізілген оралмандар, оларға осы баптың 5-тармағы 2) және 3) тармақшаларына сәйкес төленген біржолғы жәрдемақы мен тұрғын үй сатып алуға қаражатты:</w:t>
      </w:r>
      <w:r>
        <w:br/>
      </w:r>
      <w:r>
        <w:rPr>
          <w:rFonts w:ascii="Times New Roman"/>
          <w:b w:val="false"/>
          <w:i w:val="false"/>
          <w:color w:val="000000"/>
          <w:sz w:val="28"/>
        </w:rPr>
        <w:t>
      1) Қазақстан Республикасында тұрған алғашқы үш жылдың ішінде, оралмандардың көшіп келу квотасын алған кезде қоныстану үшін белгіленген өңірден тыс жерге өзінің жеке ерік қалауымен өздігінен ішкі көшіп-қонған;</w:t>
      </w:r>
      <w:r>
        <w:br/>
      </w:r>
      <w:r>
        <w:rPr>
          <w:rFonts w:ascii="Times New Roman"/>
          <w:b w:val="false"/>
          <w:i w:val="false"/>
          <w:color w:val="000000"/>
          <w:sz w:val="28"/>
        </w:rPr>
        <w:t>
      2) оралман мәртебесін алған күнінен бастап бес жылдың ішінде Қазақстан Республикасынан тыс жерге тұрақты тұруға кеткен жағдайларда, Қазақстан Республикасының Үкіметі айқындайтын тәртіппен мемлекетке өтеуге міндетті.</w:t>
      </w:r>
    </w:p>
    <w:p>
      <w:pPr>
        <w:spacing w:after="0"/>
        <w:ind w:left="0"/>
        <w:jc w:val="both"/>
      </w:pPr>
      <w:r>
        <w:rPr>
          <w:rFonts w:ascii="Times New Roman"/>
          <w:b w:val="false"/>
          <w:i w:val="false"/>
          <w:color w:val="000000"/>
          <w:sz w:val="28"/>
        </w:rPr>
        <w:t>      </w:t>
      </w:r>
      <w:r>
        <w:rPr>
          <w:rFonts w:ascii="Times New Roman"/>
          <w:b/>
          <w:i w:val="false"/>
          <w:color w:val="000000"/>
          <w:sz w:val="28"/>
        </w:rPr>
        <w:t>43-бап. Оралмандарды бейімдеу және ықпалдастыру</w:t>
      </w:r>
    </w:p>
    <w:p>
      <w:pPr>
        <w:spacing w:after="0"/>
        <w:ind w:left="0"/>
        <w:jc w:val="both"/>
      </w:pPr>
      <w:r>
        <w:rPr>
          <w:rFonts w:ascii="Times New Roman"/>
          <w:b w:val="false"/>
          <w:i w:val="false"/>
          <w:color w:val="000000"/>
          <w:sz w:val="28"/>
        </w:rPr>
        <w:t>      1. Этникалық қазақтар мен олардың отбасы мүшелерін оралман мәртебесін алғанға дейінгі алғашқы қоныстандыру, олардың еркі бойынша уақытша орналастыру орталықтарында, көші-қон мәселелері жөніндегі уәкілетті орган айқындайтын тәртіпте және мерзімдерге жүзеге асырылады.</w:t>
      </w:r>
      <w:r>
        <w:br/>
      </w:r>
      <w:r>
        <w:rPr>
          <w:rFonts w:ascii="Times New Roman"/>
          <w:b w:val="false"/>
          <w:i w:val="false"/>
          <w:color w:val="000000"/>
          <w:sz w:val="28"/>
        </w:rPr>
        <w:t>
      2. Бейімдеу және ықпалдастыру қызметтерін көрсету үшін көшіп-қонушыларды бейімдеу және ықпалдастыру орталықтары құрылады.</w:t>
      </w:r>
      <w:r>
        <w:br/>
      </w:r>
      <w:r>
        <w:rPr>
          <w:rFonts w:ascii="Times New Roman"/>
          <w:b w:val="false"/>
          <w:i w:val="false"/>
          <w:color w:val="000000"/>
          <w:sz w:val="28"/>
        </w:rPr>
        <w:t>
      Оралмандар мен олардың отбасы мүшелерінің көшіп-қонушыларды бейімдеу және ықпалдастыру орталықтарында тұруының тәртібі мен мерзімін, сондай-ақ оларға ықпалдастыру және бейімдеу қызметтерін көрсетудің тәртібін көші-қон мәселелері жөніндегі уәкілетті орган айқындайды.</w:t>
      </w:r>
    </w:p>
    <w:p>
      <w:pPr>
        <w:spacing w:after="0"/>
        <w:ind w:left="0"/>
        <w:jc w:val="left"/>
      </w:pPr>
      <w:r>
        <w:rPr>
          <w:rFonts w:ascii="Times New Roman"/>
          <w:b/>
          <w:i w:val="false"/>
          <w:color w:val="000000"/>
        </w:rPr>
        <w:t xml:space="preserve"> 44-бап. Оралман мәртебесінің тоқтатылуы</w:t>
      </w:r>
    </w:p>
    <w:p>
      <w:pPr>
        <w:spacing w:after="0"/>
        <w:ind w:left="0"/>
        <w:jc w:val="both"/>
      </w:pPr>
      <w:r>
        <w:rPr>
          <w:rFonts w:ascii="Times New Roman"/>
          <w:b w:val="false"/>
          <w:i w:val="false"/>
          <w:color w:val="000000"/>
          <w:sz w:val="28"/>
        </w:rPr>
        <w:t>      Оралман мәртебесі оралман Қазақстан Республикасының азаматтығын алғаннан кейін тоқтатылады.</w:t>
      </w:r>
      <w:r>
        <w:br/>
      </w:r>
      <w:r>
        <w:rPr>
          <w:rFonts w:ascii="Times New Roman"/>
          <w:b w:val="false"/>
          <w:i w:val="false"/>
          <w:color w:val="000000"/>
          <w:sz w:val="28"/>
        </w:rPr>
        <w:t>
      Оралман мәртебесін алған күнінен бастап бір жылдың ішінде, Қазақстан Республикасының азаматтығын алу туралы өтініш бермеген оралман, оны ұзарту және қайталап алу құқығынан айрылады.</w:t>
      </w:r>
    </w:p>
    <w:p>
      <w:pPr>
        <w:spacing w:after="0"/>
        <w:ind w:left="0"/>
        <w:jc w:val="left"/>
      </w:pPr>
      <w:r>
        <w:rPr>
          <w:rFonts w:ascii="Times New Roman"/>
          <w:b/>
          <w:i w:val="false"/>
          <w:color w:val="000000"/>
        </w:rPr>
        <w:t xml:space="preserve"> 45-бап. Оралмандардың құқықтары мен міндеттері</w:t>
      </w:r>
    </w:p>
    <w:p>
      <w:pPr>
        <w:spacing w:after="0"/>
        <w:ind w:left="0"/>
        <w:jc w:val="both"/>
      </w:pPr>
      <w:r>
        <w:rPr>
          <w:rFonts w:ascii="Times New Roman"/>
          <w:b w:val="false"/>
          <w:i w:val="false"/>
          <w:color w:val="000000"/>
          <w:sz w:val="28"/>
        </w:rPr>
        <w:t>      1. Оралмандар мен олардың отбасы мүшелерінің:</w:t>
      </w:r>
      <w:r>
        <w:br/>
      </w:r>
      <w:r>
        <w:rPr>
          <w:rFonts w:ascii="Times New Roman"/>
          <w:b w:val="false"/>
          <w:i w:val="false"/>
          <w:color w:val="000000"/>
          <w:sz w:val="28"/>
        </w:rPr>
        <w:t>
      1) ішкі істер органдарында тіркелу жолымен, жеңілдетілген тәртіппен Қазақстан Республикасының азаматтығын алуға;</w:t>
      </w:r>
      <w:r>
        <w:br/>
      </w:r>
      <w:r>
        <w:rPr>
          <w:rFonts w:ascii="Times New Roman"/>
          <w:b w:val="false"/>
          <w:i w:val="false"/>
          <w:color w:val="000000"/>
          <w:sz w:val="28"/>
        </w:rPr>
        <w:t>
      2) жеңілдіктерді, өтемақылар мен Қазақстан Республикасы заңнамасында белгіленген басқа да әлеуметтік көмек түрлерін алуға құқығы бар.</w:t>
      </w:r>
      <w:r>
        <w:br/>
      </w:r>
      <w:r>
        <w:rPr>
          <w:rFonts w:ascii="Times New Roman"/>
          <w:b w:val="false"/>
          <w:i w:val="false"/>
          <w:color w:val="000000"/>
          <w:sz w:val="28"/>
        </w:rPr>
        <w:t>
      2. Оралмандар мен олардың отбасы мүшелері:</w:t>
      </w:r>
      <w:r>
        <w:br/>
      </w:r>
      <w:r>
        <w:rPr>
          <w:rFonts w:ascii="Times New Roman"/>
          <w:b w:val="false"/>
          <w:i w:val="false"/>
          <w:color w:val="000000"/>
          <w:sz w:val="28"/>
        </w:rPr>
        <w:t>
      1) Қазақстан Республикасының шетелдегі мекемелеріне, сондай-ақ көші-қон мәселелері жөніндегі уәкілетті органның аумақтық органдарына, өздерінің оралман мәртебесін беру және (немесе) оралмандардың көшіп келу квотасына енгізу туралы өтініштерін қарауға қажетті дұрыс деректерді ұсынуға;</w:t>
      </w:r>
      <w:r>
        <w:br/>
      </w:r>
      <w:r>
        <w:rPr>
          <w:rFonts w:ascii="Times New Roman"/>
          <w:b w:val="false"/>
          <w:i w:val="false"/>
          <w:color w:val="000000"/>
          <w:sz w:val="28"/>
        </w:rPr>
        <w:t>
      2) денсаулық сақтау органдарының талап етуі бойынша медициналық зерттеп тексеруден өтуге, екпелерді алуға, емдеу курсынан өтуге, сондай-ақ денсаулық сақтау органдарының ұйғарымдарын орындауға;</w:t>
      </w:r>
      <w:r>
        <w:br/>
      </w:r>
      <w:r>
        <w:rPr>
          <w:rFonts w:ascii="Times New Roman"/>
          <w:b w:val="false"/>
          <w:i w:val="false"/>
          <w:color w:val="000000"/>
          <w:sz w:val="28"/>
        </w:rPr>
        <w:t>
      3) көшіп қонушыларды бейімдеу және кіріктіру орталықтарына жолдама алған кезде, үш күннің ішінде сонда қоныстануға және белгіленген болу кезеңі аяқталғаннан кейін берілген тұрғынжайды босатуға;</w:t>
      </w:r>
      <w:r>
        <w:br/>
      </w:r>
      <w:r>
        <w:rPr>
          <w:rFonts w:ascii="Times New Roman"/>
          <w:b w:val="false"/>
          <w:i w:val="false"/>
          <w:color w:val="000000"/>
          <w:sz w:val="28"/>
        </w:rPr>
        <w:t>
      4) Уақытша орналастыру орталығында және көшіп қонушыларды бейімдеу және ықпалдастыру орталығында болудың белгіленген тәртібін сақтауға міндетті.</w:t>
      </w:r>
    </w:p>
    <w:p>
      <w:pPr>
        <w:spacing w:after="0"/>
        <w:ind w:left="0"/>
        <w:jc w:val="left"/>
      </w:pPr>
      <w:r>
        <w:rPr>
          <w:rFonts w:ascii="Times New Roman"/>
          <w:b/>
          <w:i w:val="false"/>
          <w:color w:val="000000"/>
        </w:rPr>
        <w:t xml:space="preserve"> 7-тарау. Азаматтық алу мақсатымен көшіп келу</w:t>
      </w:r>
    </w:p>
    <w:p>
      <w:pPr>
        <w:spacing w:after="0"/>
        <w:ind w:left="0"/>
        <w:jc w:val="both"/>
      </w:pPr>
      <w:r>
        <w:rPr>
          <w:rFonts w:ascii="Times New Roman"/>
          <w:b/>
          <w:i w:val="false"/>
          <w:color w:val="000000"/>
          <w:sz w:val="28"/>
        </w:rPr>
        <w:t>      46-бап. Қазақстан Республикасының азаматтығын алу</w:t>
      </w:r>
      <w:r>
        <w:br/>
      </w:r>
      <w:r>
        <w:rPr>
          <w:rFonts w:ascii="Times New Roman"/>
          <w:b w:val="false"/>
          <w:i w:val="false"/>
          <w:color w:val="000000"/>
          <w:sz w:val="28"/>
        </w:rPr>
        <w:t>
</w:t>
      </w:r>
      <w:r>
        <w:rPr>
          <w:rFonts w:ascii="Times New Roman"/>
          <w:b/>
          <w:i w:val="false"/>
          <w:color w:val="000000"/>
          <w:sz w:val="28"/>
        </w:rPr>
        <w:t>              мақсатымен келетін адамдардың санаттары</w:t>
      </w:r>
    </w:p>
    <w:p>
      <w:pPr>
        <w:spacing w:after="0"/>
        <w:ind w:left="0"/>
        <w:jc w:val="both"/>
      </w:pPr>
      <w:r>
        <w:rPr>
          <w:rFonts w:ascii="Times New Roman"/>
          <w:b w:val="false"/>
          <w:i w:val="false"/>
          <w:color w:val="000000"/>
          <w:sz w:val="28"/>
        </w:rPr>
        <w:t>      Қазақстан Республикасының азаматтығын алу мақсатымен келетін көшіп келушілер екі санатқа бөлінеді:</w:t>
      </w:r>
      <w:r>
        <w:br/>
      </w:r>
      <w:r>
        <w:rPr>
          <w:rFonts w:ascii="Times New Roman"/>
          <w:b w:val="false"/>
          <w:i w:val="false"/>
          <w:color w:val="000000"/>
          <w:sz w:val="28"/>
        </w:rPr>
        <w:t>
      1) азаматтыққа қабылдау мақсатымен келетін көшіп келушілер;</w:t>
      </w:r>
      <w:r>
        <w:br/>
      </w:r>
      <w:r>
        <w:rPr>
          <w:rFonts w:ascii="Times New Roman"/>
          <w:b w:val="false"/>
          <w:i w:val="false"/>
          <w:color w:val="000000"/>
          <w:sz w:val="28"/>
        </w:rPr>
        <w:t>
      2) Қазақстан Республикасының азаматтығын қалпына келтіру мақсатымен келетін көшіп келушілер.</w:t>
      </w:r>
    </w:p>
    <w:p>
      <w:pPr>
        <w:spacing w:after="0"/>
        <w:ind w:left="0"/>
        <w:jc w:val="both"/>
      </w:pPr>
      <w:r>
        <w:rPr>
          <w:rFonts w:ascii="Times New Roman"/>
          <w:b/>
          <w:i w:val="false"/>
          <w:color w:val="000000"/>
          <w:sz w:val="28"/>
        </w:rPr>
        <w:t>      47-бап. Қазақстан Республикасы азаматтығын алу</w:t>
      </w:r>
      <w:r>
        <w:br/>
      </w:r>
      <w:r>
        <w:rPr>
          <w:rFonts w:ascii="Times New Roman"/>
          <w:b w:val="false"/>
          <w:i w:val="false"/>
          <w:color w:val="000000"/>
          <w:sz w:val="28"/>
        </w:rPr>
        <w:t>
</w:t>
      </w:r>
      <w:r>
        <w:rPr>
          <w:rFonts w:ascii="Times New Roman"/>
          <w:b/>
          <w:i w:val="false"/>
          <w:color w:val="000000"/>
          <w:sz w:val="28"/>
        </w:rPr>
        <w:t>              мақсатымен көшіп келушілердің келу және болу</w:t>
      </w:r>
      <w:r>
        <w:br/>
      </w:r>
      <w:r>
        <w:rPr>
          <w:rFonts w:ascii="Times New Roman"/>
          <w:b w:val="false"/>
          <w:i w:val="false"/>
          <w:color w:val="000000"/>
          <w:sz w:val="28"/>
        </w:rPr>
        <w:t>
</w:t>
      </w:r>
      <w:r>
        <w:rPr>
          <w:rFonts w:ascii="Times New Roman"/>
          <w:b/>
          <w:i w:val="false"/>
          <w:color w:val="000000"/>
          <w:sz w:val="28"/>
        </w:rPr>
        <w:t>              шарттары</w:t>
      </w:r>
    </w:p>
    <w:p>
      <w:pPr>
        <w:spacing w:after="0"/>
        <w:ind w:left="0"/>
        <w:jc w:val="both"/>
      </w:pPr>
      <w:r>
        <w:rPr>
          <w:rFonts w:ascii="Times New Roman"/>
          <w:b w:val="false"/>
          <w:i w:val="false"/>
          <w:color w:val="000000"/>
          <w:sz w:val="28"/>
        </w:rPr>
        <w:t>      1. Қазақстан Республикасы азаматтығын алу мақсатымен көшіп келушілердің келуі және болуы осы Заңның 6-бабында белгіленген тәртіппен жүзеге асырылады.</w:t>
      </w:r>
      <w:r>
        <w:br/>
      </w:r>
      <w:r>
        <w:rPr>
          <w:rFonts w:ascii="Times New Roman"/>
          <w:b w:val="false"/>
          <w:i w:val="false"/>
          <w:color w:val="000000"/>
          <w:sz w:val="28"/>
        </w:rPr>
        <w:t>
      2. Қазақстан Республикасының азаматтығын алу Қазақстан Республикасының азаматтық туралы заңнамасына сәйкес жүргізіледі.</w:t>
      </w:r>
    </w:p>
    <w:p>
      <w:pPr>
        <w:spacing w:after="0"/>
        <w:ind w:left="0"/>
        <w:jc w:val="left"/>
      </w:pPr>
      <w:r>
        <w:rPr>
          <w:rFonts w:ascii="Times New Roman"/>
          <w:b/>
          <w:i w:val="false"/>
          <w:color w:val="000000"/>
        </w:rPr>
        <w:t xml:space="preserve"> 8-тарау. Гуманитарлық және саяси уәждемелер бойынша</w:t>
      </w:r>
      <w:r>
        <w:br/>
      </w:r>
      <w:r>
        <w:rPr>
          <w:rFonts w:ascii="Times New Roman"/>
          <w:b/>
          <w:i w:val="false"/>
          <w:color w:val="000000"/>
        </w:rPr>
        <w:t>
көшіп келу</w:t>
      </w:r>
    </w:p>
    <w:p>
      <w:pPr>
        <w:spacing w:after="0"/>
        <w:ind w:left="0"/>
        <w:jc w:val="both"/>
      </w:pPr>
      <w:r>
        <w:rPr>
          <w:rFonts w:ascii="Times New Roman"/>
          <w:b/>
          <w:i w:val="false"/>
          <w:color w:val="000000"/>
          <w:sz w:val="28"/>
        </w:rPr>
        <w:t>      48-бап. Гуманитарлық уәждемелер бойынша келетін көшіп</w:t>
      </w:r>
      <w:r>
        <w:br/>
      </w:r>
      <w:r>
        <w:rPr>
          <w:rFonts w:ascii="Times New Roman"/>
          <w:b w:val="false"/>
          <w:i w:val="false"/>
          <w:color w:val="000000"/>
          <w:sz w:val="28"/>
        </w:rPr>
        <w:t>
</w:t>
      </w:r>
      <w:r>
        <w:rPr>
          <w:rFonts w:ascii="Times New Roman"/>
          <w:b/>
          <w:i w:val="false"/>
          <w:color w:val="000000"/>
          <w:sz w:val="28"/>
        </w:rPr>
        <w:t>              келушілердің санаттары</w:t>
      </w:r>
    </w:p>
    <w:p>
      <w:pPr>
        <w:spacing w:after="0"/>
        <w:ind w:left="0"/>
        <w:jc w:val="both"/>
      </w:pPr>
      <w:r>
        <w:rPr>
          <w:rFonts w:ascii="Times New Roman"/>
          <w:b w:val="false"/>
          <w:i w:val="false"/>
          <w:color w:val="000000"/>
          <w:sz w:val="28"/>
        </w:rPr>
        <w:t>      Гуманитарлық уәждемелер бойынша келетін көшіп келушілерге:</w:t>
      </w:r>
      <w:r>
        <w:br/>
      </w:r>
      <w:r>
        <w:rPr>
          <w:rFonts w:ascii="Times New Roman"/>
          <w:b w:val="false"/>
          <w:i w:val="false"/>
          <w:color w:val="000000"/>
          <w:sz w:val="28"/>
        </w:rPr>
        <w:t>
      1) миссионерлер - Қазақстан Республикасының аумағында миссионерлік қызметті жүзеге асыру мақсатымен келетін көшіп келушілер;</w:t>
      </w:r>
      <w:r>
        <w:br/>
      </w:r>
      <w:r>
        <w:rPr>
          <w:rFonts w:ascii="Times New Roman"/>
          <w:b w:val="false"/>
          <w:i w:val="false"/>
          <w:color w:val="000000"/>
          <w:sz w:val="28"/>
        </w:rPr>
        <w:t>
      2) волонтерлер - Қазақстан Республикасына білім беру, денсаулық сақтау және әлеуметтік көмек саласында қайтарымсыз негізде қызмет көрсету үшін келетін көшіп келушілер;</w:t>
      </w:r>
      <w:r>
        <w:br/>
      </w:r>
      <w:r>
        <w:rPr>
          <w:rFonts w:ascii="Times New Roman"/>
          <w:b w:val="false"/>
          <w:i w:val="false"/>
          <w:color w:val="000000"/>
          <w:sz w:val="28"/>
        </w:rPr>
        <w:t>
      3) Қазақстан Республикасына халықаралық шарттардың шеңберінде қайырымдылық, гуманитарлық көмек көрсету және гранттар беру мақсатымен келетін көшіп келушілер жатады.</w:t>
      </w:r>
    </w:p>
    <w:p>
      <w:pPr>
        <w:spacing w:after="0"/>
        <w:ind w:left="0"/>
        <w:jc w:val="both"/>
      </w:pPr>
      <w:r>
        <w:rPr>
          <w:rFonts w:ascii="Times New Roman"/>
          <w:b w:val="false"/>
          <w:i w:val="false"/>
          <w:color w:val="000000"/>
          <w:sz w:val="28"/>
        </w:rPr>
        <w:t>      </w:t>
      </w:r>
      <w:r>
        <w:rPr>
          <w:rFonts w:ascii="Times New Roman"/>
          <w:b/>
          <w:i w:val="false"/>
          <w:color w:val="000000"/>
          <w:sz w:val="28"/>
        </w:rPr>
        <w:t>49-бап. Саяси уәждемелер бойынша келетін көшіп келушілер</w:t>
      </w:r>
    </w:p>
    <w:p>
      <w:pPr>
        <w:spacing w:after="0"/>
        <w:ind w:left="0"/>
        <w:jc w:val="both"/>
      </w:pPr>
      <w:r>
        <w:rPr>
          <w:rFonts w:ascii="Times New Roman"/>
          <w:b w:val="false"/>
          <w:i w:val="false"/>
          <w:color w:val="000000"/>
          <w:sz w:val="28"/>
        </w:rPr>
        <w:t>      Саяси уәждемелер бойынша келетін көшіп келушілерге:</w:t>
      </w:r>
      <w:r>
        <w:br/>
      </w:r>
      <w:r>
        <w:rPr>
          <w:rFonts w:ascii="Times New Roman"/>
          <w:b w:val="false"/>
          <w:i w:val="false"/>
          <w:color w:val="000000"/>
          <w:sz w:val="28"/>
        </w:rPr>
        <w:t>
      1) босқындар;</w:t>
      </w:r>
      <w:r>
        <w:br/>
      </w:r>
      <w:r>
        <w:rPr>
          <w:rFonts w:ascii="Times New Roman"/>
          <w:b w:val="false"/>
          <w:i w:val="false"/>
          <w:color w:val="000000"/>
          <w:sz w:val="28"/>
        </w:rPr>
        <w:t>
      2) саяси баспана берілген адамдар жатады.</w:t>
      </w:r>
    </w:p>
    <w:p>
      <w:pPr>
        <w:spacing w:after="0"/>
        <w:ind w:left="0"/>
        <w:jc w:val="both"/>
      </w:pPr>
      <w:r>
        <w:rPr>
          <w:rFonts w:ascii="Times New Roman"/>
          <w:b/>
          <w:i w:val="false"/>
          <w:color w:val="000000"/>
          <w:sz w:val="28"/>
        </w:rPr>
        <w:t>      50-бап. Гуманитарлық уәждемелер бойынша келуге рұқсат</w:t>
      </w:r>
      <w:r>
        <w:br/>
      </w:r>
      <w:r>
        <w:rPr>
          <w:rFonts w:ascii="Times New Roman"/>
          <w:b w:val="false"/>
          <w:i w:val="false"/>
          <w:color w:val="000000"/>
          <w:sz w:val="28"/>
        </w:rPr>
        <w:t>
</w:t>
      </w:r>
      <w:r>
        <w:rPr>
          <w:rFonts w:ascii="Times New Roman"/>
          <w:b/>
          <w:i w:val="false"/>
          <w:color w:val="000000"/>
          <w:sz w:val="28"/>
        </w:rPr>
        <w:t>              беру және келу шарттары</w:t>
      </w:r>
    </w:p>
    <w:p>
      <w:pPr>
        <w:spacing w:after="0"/>
        <w:ind w:left="0"/>
        <w:jc w:val="both"/>
      </w:pPr>
      <w:r>
        <w:rPr>
          <w:rFonts w:ascii="Times New Roman"/>
          <w:b w:val="false"/>
          <w:i w:val="false"/>
          <w:color w:val="000000"/>
          <w:sz w:val="28"/>
        </w:rPr>
        <w:t>      1. Миссионердің келуіне рұқсатты Қазақстан Республикасының шетелдегі мекемесі Қазақстан Республикасында тіркелген діни бірлестіктің қолдаухаты негізінде және діни бірлестіктермен байланыс жөніндегі уәкілетті органның қорытындысы болған жағдайда, алты айға дейінгі мерзімге береді.</w:t>
      </w:r>
      <w:r>
        <w:br/>
      </w:r>
      <w:r>
        <w:rPr>
          <w:rFonts w:ascii="Times New Roman"/>
          <w:b w:val="false"/>
          <w:i w:val="false"/>
          <w:color w:val="000000"/>
          <w:sz w:val="28"/>
        </w:rPr>
        <w:t>
      2. Миссионердің келуіне және уақытша болуына рұқсатты, Қазақстан Республикасының ішкі істер органдары діни бірлестіктермен байланыс жөніндегі уәкілетті органның қорытындысы болған жағдайда, бір жылдан аспайтын мерзімге ұзартуы мүмкін.</w:t>
      </w:r>
      <w:r>
        <w:br/>
      </w:r>
      <w:r>
        <w:rPr>
          <w:rFonts w:ascii="Times New Roman"/>
          <w:b w:val="false"/>
          <w:i w:val="false"/>
          <w:color w:val="000000"/>
          <w:sz w:val="28"/>
        </w:rPr>
        <w:t>
      Миссионер өкілдік ететін діни бірлестік оның тұратын елінде, сол елдің заңнамасына сәйкес ресми тіркелген болуға тиіс.</w:t>
      </w:r>
      <w:r>
        <w:br/>
      </w:r>
      <w:r>
        <w:rPr>
          <w:rFonts w:ascii="Times New Roman"/>
          <w:b w:val="false"/>
          <w:i w:val="false"/>
          <w:color w:val="000000"/>
          <w:sz w:val="28"/>
        </w:rPr>
        <w:t>
      3. Қазақстан Республикасы ратификациялаған халықаралық шарттардың шеңберінде, Қазақстан Республикасына қайырымдылық, гуманитарлық көмек көрсету және гранттар беру мақсатымен келетін волонтерлер мен көшіп келушілердің келуіне рұқсатты Қазақстан Республикасының шетелдегі мекемелері, Қазақстан Республикасында тіркелген халықаралық ұйым өкілдігінің, не болу елінде, осы елдің заңнамасына сәйкес ресми тіркелген шетелдік үкіметтік емес ұйымның (қордың) қолдаухаты негізінде, бір жылға дейінгі мерзімге береді</w:t>
      </w:r>
      <w:r>
        <w:br/>
      </w:r>
      <w:r>
        <w:rPr>
          <w:rFonts w:ascii="Times New Roman"/>
          <w:b w:val="false"/>
          <w:i w:val="false"/>
          <w:color w:val="000000"/>
          <w:sz w:val="28"/>
        </w:rPr>
        <w:t>
      4. Гуманитарлық уәждемелер бойынша келген көшіп келушілердің, Қазақстан Республикасының аумағында, келу мақсатында көзделмеген қызметпен айналысуға құқығы жоқ.</w:t>
      </w:r>
    </w:p>
    <w:p>
      <w:pPr>
        <w:spacing w:after="0"/>
        <w:ind w:left="0"/>
        <w:jc w:val="both"/>
      </w:pPr>
      <w:r>
        <w:rPr>
          <w:rFonts w:ascii="Times New Roman"/>
          <w:b/>
          <w:i w:val="false"/>
          <w:color w:val="000000"/>
          <w:sz w:val="28"/>
        </w:rPr>
        <w:t>      51-бап. Саяси уәждемелер бойынша келудің және болудың</w:t>
      </w:r>
      <w:r>
        <w:br/>
      </w:r>
      <w:r>
        <w:rPr>
          <w:rFonts w:ascii="Times New Roman"/>
          <w:b w:val="false"/>
          <w:i w:val="false"/>
          <w:color w:val="000000"/>
          <w:sz w:val="28"/>
        </w:rPr>
        <w:t>
</w:t>
      </w:r>
      <w:r>
        <w:rPr>
          <w:rFonts w:ascii="Times New Roman"/>
          <w:b/>
          <w:i w:val="false"/>
          <w:color w:val="000000"/>
          <w:sz w:val="28"/>
        </w:rPr>
        <w:t>              шарттары</w:t>
      </w:r>
    </w:p>
    <w:p>
      <w:pPr>
        <w:spacing w:after="0"/>
        <w:ind w:left="0"/>
        <w:jc w:val="both"/>
      </w:pPr>
      <w:r>
        <w:rPr>
          <w:rFonts w:ascii="Times New Roman"/>
          <w:b w:val="false"/>
          <w:i w:val="false"/>
          <w:color w:val="000000"/>
          <w:sz w:val="28"/>
        </w:rPr>
        <w:t>      1. Баспана іздеп жүрген адамдардың келу және болу шарттары, шетелдіктер мен азаматтығы жоқ адамдарға баспана беру және оларға босқын мәртебесін беру жөніндегі қатынастар, босқындардың Қазақстан Республикасының аумағындағы құқықтық жағдайы Қазақстан Республикасының босқындар туралы заңнамасымен реттеледі.</w:t>
      </w:r>
      <w:r>
        <w:br/>
      </w:r>
      <w:r>
        <w:rPr>
          <w:rFonts w:ascii="Times New Roman"/>
          <w:b w:val="false"/>
          <w:i w:val="false"/>
          <w:color w:val="000000"/>
          <w:sz w:val="28"/>
        </w:rPr>
        <w:t>
      2. Саяси баспана берудің тәртібін Қазақстан Республикасының Президенті айқындайды.</w:t>
      </w:r>
    </w:p>
    <w:p>
      <w:pPr>
        <w:spacing w:after="0"/>
        <w:ind w:left="0"/>
        <w:jc w:val="left"/>
      </w:pPr>
      <w:r>
        <w:rPr>
          <w:rFonts w:ascii="Times New Roman"/>
          <w:b/>
          <w:i w:val="false"/>
          <w:color w:val="000000"/>
        </w:rPr>
        <w:t xml:space="preserve"> 9-тарау. Туризм мақсатымен көшіп келу</w:t>
      </w:r>
    </w:p>
    <w:p>
      <w:pPr>
        <w:spacing w:after="0"/>
        <w:ind w:left="0"/>
        <w:jc w:val="both"/>
      </w:pPr>
      <w:r>
        <w:rPr>
          <w:rFonts w:ascii="Times New Roman"/>
          <w:b/>
          <w:i w:val="false"/>
          <w:color w:val="000000"/>
          <w:sz w:val="28"/>
        </w:rPr>
        <w:t>      52-бап. Туризм мақсатымен келетін көшіп келушілердің келу</w:t>
      </w:r>
      <w:r>
        <w:br/>
      </w:r>
      <w:r>
        <w:rPr>
          <w:rFonts w:ascii="Times New Roman"/>
          <w:b w:val="false"/>
          <w:i w:val="false"/>
          <w:color w:val="000000"/>
          <w:sz w:val="28"/>
        </w:rPr>
        <w:t>
</w:t>
      </w:r>
      <w:r>
        <w:rPr>
          <w:rFonts w:ascii="Times New Roman"/>
          <w:b/>
          <w:i w:val="false"/>
          <w:color w:val="000000"/>
          <w:sz w:val="28"/>
        </w:rPr>
        <w:t>              шарттары</w:t>
      </w:r>
    </w:p>
    <w:p>
      <w:pPr>
        <w:spacing w:after="0"/>
        <w:ind w:left="0"/>
        <w:jc w:val="both"/>
      </w:pPr>
      <w:r>
        <w:rPr>
          <w:rFonts w:ascii="Times New Roman"/>
          <w:b w:val="false"/>
          <w:i w:val="false"/>
          <w:color w:val="000000"/>
          <w:sz w:val="28"/>
        </w:rPr>
        <w:t>      1. Туризм мақсатымен келетін көшіп келушілерге Қазақстан Республикасына бір жылға аспайтын кезеңге, ақылы қызметпен айналыспай, сауықтыру, танымдық, кәсіптік-іскерлік, спорттық, діни және өзге де мақсаттарда келетін жеке тұлғалар (туристер) жатады.</w:t>
      </w:r>
      <w:r>
        <w:br/>
      </w:r>
      <w:r>
        <w:rPr>
          <w:rFonts w:ascii="Times New Roman"/>
          <w:b w:val="false"/>
          <w:i w:val="false"/>
          <w:color w:val="000000"/>
          <w:sz w:val="28"/>
        </w:rPr>
        <w:t>
      2. Қазақстан Республикасының Үкіметі Қазақстан Республикасы аумағына келген туристерге өмірі мен денсаулығын сақтандыру туралы куәлігінің болуы жөніндегі талапты белгілеуге құқылы.</w:t>
      </w:r>
      <w:r>
        <w:br/>
      </w:r>
      <w:r>
        <w:rPr>
          <w:rFonts w:ascii="Times New Roman"/>
          <w:b w:val="false"/>
          <w:i w:val="false"/>
          <w:color w:val="000000"/>
          <w:sz w:val="28"/>
        </w:rPr>
        <w:t>
      3. Туристердің келуіне рұқсатты Қазақстан Республикасының Сыртқы істер министрлігі Қазақстан Республикасы ішкі істер органдарының келісуі бойынша, Қазақстан Республикасында тіркелген, туристік қызметті жүзеге асыру құқығына лицензиясы бар туристік ұйымның қолдаухатының негізінде бір жылға дейінгі мерзімге береді. Сыртқы және ішкі істер министрліктері ұлттық қауіпсіздік мәселелері жөніндегі уәкілетті органның келісуі бойынша айқындаған тізбеге енетін елдерден келетін туристердің келуіне рұқсат оңайлатылған тәртіппен - туристің өтініші негізінде беріледі.</w:t>
      </w:r>
    </w:p>
    <w:p>
      <w:pPr>
        <w:spacing w:after="0"/>
        <w:ind w:left="0"/>
        <w:jc w:val="both"/>
      </w:pPr>
      <w:r>
        <w:rPr>
          <w:rFonts w:ascii="Times New Roman"/>
          <w:b/>
          <w:i w:val="false"/>
          <w:color w:val="000000"/>
          <w:sz w:val="28"/>
        </w:rPr>
        <w:t>      53-бап. Туризм мақсатымен келетін, жекелеген</w:t>
      </w:r>
      <w:r>
        <w:br/>
      </w:r>
      <w:r>
        <w:rPr>
          <w:rFonts w:ascii="Times New Roman"/>
          <w:b w:val="false"/>
          <w:i w:val="false"/>
          <w:color w:val="000000"/>
          <w:sz w:val="28"/>
        </w:rPr>
        <w:t>
</w:t>
      </w:r>
      <w:r>
        <w:rPr>
          <w:rFonts w:ascii="Times New Roman"/>
          <w:b/>
          <w:i w:val="false"/>
          <w:color w:val="000000"/>
          <w:sz w:val="28"/>
        </w:rPr>
        <w:t>              мемлекеттерден көшіп келушілерінің визасыз</w:t>
      </w:r>
      <w:r>
        <w:br/>
      </w:r>
      <w:r>
        <w:rPr>
          <w:rFonts w:ascii="Times New Roman"/>
          <w:b w:val="false"/>
          <w:i w:val="false"/>
          <w:color w:val="000000"/>
          <w:sz w:val="28"/>
        </w:rPr>
        <w:t>
</w:t>
      </w:r>
      <w:r>
        <w:rPr>
          <w:rFonts w:ascii="Times New Roman"/>
          <w:b/>
          <w:i w:val="false"/>
          <w:color w:val="000000"/>
          <w:sz w:val="28"/>
        </w:rPr>
        <w:t>              келу режимін құқықтық реттеу</w:t>
      </w:r>
    </w:p>
    <w:p>
      <w:pPr>
        <w:spacing w:after="0"/>
        <w:ind w:left="0"/>
        <w:jc w:val="both"/>
      </w:pPr>
      <w:r>
        <w:rPr>
          <w:rFonts w:ascii="Times New Roman"/>
          <w:b w:val="false"/>
          <w:i w:val="false"/>
          <w:color w:val="000000"/>
          <w:sz w:val="28"/>
        </w:rPr>
        <w:t>      Жекелеген мемлекеттерден туризм мақсатымен келетін көшіп келушілердің визасыз келу режимін Қазақстан Республикасы Сыртқы істер министрлігінің ұсынуымен Қазақстан Республикасының Үкіметі белгілейді.</w:t>
      </w:r>
    </w:p>
    <w:p>
      <w:pPr>
        <w:spacing w:after="0"/>
        <w:ind w:left="0"/>
        <w:jc w:val="left"/>
      </w:pPr>
      <w:r>
        <w:rPr>
          <w:rFonts w:ascii="Times New Roman"/>
          <w:b/>
          <w:i w:val="false"/>
          <w:color w:val="000000"/>
        </w:rPr>
        <w:t xml:space="preserve"> 10-тарау. Көшіп келушінің Қазақстан Республикасына келуіне</w:t>
      </w:r>
      <w:r>
        <w:br/>
      </w:r>
      <w:r>
        <w:rPr>
          <w:rFonts w:ascii="Times New Roman"/>
          <w:b/>
          <w:i w:val="false"/>
          <w:color w:val="000000"/>
        </w:rPr>
        <w:t>
рұқсат беруден бас тарту және Қазақстан Республикасында тұрақты</w:t>
      </w:r>
      <w:r>
        <w:br/>
      </w:r>
      <w:r>
        <w:rPr>
          <w:rFonts w:ascii="Times New Roman"/>
          <w:b/>
          <w:i w:val="false"/>
          <w:color w:val="000000"/>
        </w:rPr>
        <w:t>
тұруға рұқсат алу үшін жалпы негіздемелер</w:t>
      </w:r>
    </w:p>
    <w:p>
      <w:pPr>
        <w:spacing w:after="0"/>
        <w:ind w:left="0"/>
        <w:jc w:val="both"/>
      </w:pPr>
      <w:r>
        <w:rPr>
          <w:rFonts w:ascii="Times New Roman"/>
          <w:b/>
          <w:i w:val="false"/>
          <w:color w:val="000000"/>
          <w:sz w:val="28"/>
        </w:rPr>
        <w:t>      54-бап. Көшіп келушінің Қазақстан Республикасына</w:t>
      </w:r>
      <w:r>
        <w:br/>
      </w:r>
      <w:r>
        <w:rPr>
          <w:rFonts w:ascii="Times New Roman"/>
          <w:b w:val="false"/>
          <w:i w:val="false"/>
          <w:color w:val="000000"/>
          <w:sz w:val="28"/>
        </w:rPr>
        <w:t>
</w:t>
      </w:r>
      <w:r>
        <w:rPr>
          <w:rFonts w:ascii="Times New Roman"/>
          <w:b/>
          <w:i w:val="false"/>
          <w:color w:val="000000"/>
          <w:sz w:val="28"/>
        </w:rPr>
        <w:t>              келуіне рұқсат беруден бас тарту</w:t>
      </w:r>
      <w:r>
        <w:br/>
      </w:r>
      <w:r>
        <w:rPr>
          <w:rFonts w:ascii="Times New Roman"/>
          <w:b w:val="false"/>
          <w:i w:val="false"/>
          <w:color w:val="000000"/>
          <w:sz w:val="28"/>
        </w:rPr>
        <w:t>
</w:t>
      </w:r>
      <w:r>
        <w:rPr>
          <w:rFonts w:ascii="Times New Roman"/>
          <w:b/>
          <w:i w:val="false"/>
          <w:color w:val="000000"/>
          <w:sz w:val="28"/>
        </w:rPr>
        <w:t>              негіздемелері</w:t>
      </w:r>
    </w:p>
    <w:p>
      <w:pPr>
        <w:spacing w:after="0"/>
        <w:ind w:left="0"/>
        <w:jc w:val="both"/>
      </w:pPr>
      <w:r>
        <w:rPr>
          <w:rFonts w:ascii="Times New Roman"/>
          <w:b w:val="false"/>
          <w:i w:val="false"/>
          <w:color w:val="000000"/>
          <w:sz w:val="28"/>
        </w:rPr>
        <w:t>      Көшіп келушінің Қазақстан Республикасына келуіне:</w:t>
      </w:r>
      <w:r>
        <w:br/>
      </w:r>
      <w:r>
        <w:rPr>
          <w:rFonts w:ascii="Times New Roman"/>
          <w:b w:val="false"/>
          <w:i w:val="false"/>
          <w:color w:val="000000"/>
          <w:sz w:val="28"/>
        </w:rPr>
        <w:t>
      1) мемлекеттік қауіпсіздікті қамтамасыз ету, қоғамдық тәртіпті және халықтың денсаулығын сақтау мүддесімен;</w:t>
      </w:r>
      <w:r>
        <w:br/>
      </w:r>
      <w:r>
        <w:rPr>
          <w:rFonts w:ascii="Times New Roman"/>
          <w:b w:val="false"/>
          <w:i w:val="false"/>
          <w:color w:val="000000"/>
          <w:sz w:val="28"/>
        </w:rPr>
        <w:t>
      2) егер оның іс-әрекеті конституциялық құрылымды күшпен өзгертуге бағытталған болса;</w:t>
      </w:r>
      <w:r>
        <w:br/>
      </w:r>
      <w:r>
        <w:rPr>
          <w:rFonts w:ascii="Times New Roman"/>
          <w:b w:val="false"/>
          <w:i w:val="false"/>
          <w:color w:val="000000"/>
          <w:sz w:val="28"/>
        </w:rPr>
        <w:t>
      3) егер ол Қазақстан Республикасының егемендігіне қарсы шықса, ел аумағының бірлігі мен тұтастығын бұзуға үндейтін болса;</w:t>
      </w:r>
      <w:r>
        <w:br/>
      </w:r>
      <w:r>
        <w:rPr>
          <w:rFonts w:ascii="Times New Roman"/>
          <w:b w:val="false"/>
          <w:i w:val="false"/>
          <w:color w:val="000000"/>
          <w:sz w:val="28"/>
        </w:rPr>
        <w:t>
      4) егер ол мемлекетаралық, ұлтаралық және діни араздық тұтататын болса;</w:t>
      </w:r>
      <w:r>
        <w:br/>
      </w:r>
      <w:r>
        <w:rPr>
          <w:rFonts w:ascii="Times New Roman"/>
          <w:b w:val="false"/>
          <w:i w:val="false"/>
          <w:color w:val="000000"/>
          <w:sz w:val="28"/>
        </w:rPr>
        <w:t>
      5) егер бұл Қазақстан Республикасы азаматтарының және басқа да адамдардың құқықтары мен заңды мүдделерін қорғау үшін қажет болса;</w:t>
      </w:r>
      <w:r>
        <w:br/>
      </w:r>
      <w:r>
        <w:rPr>
          <w:rFonts w:ascii="Times New Roman"/>
          <w:b w:val="false"/>
          <w:i w:val="false"/>
          <w:color w:val="000000"/>
          <w:sz w:val="28"/>
        </w:rPr>
        <w:t>
      6) егер оның Қазақстан Республикасында бұрын болған уақытында, шетелдіктердің құқықтық жағдайы туралы заңнаманы, Қазақстан Республикасының кеден, валюта немесе өзге де заңнамаларын бұзғаны үшін қылмыстық жауаптылыққа тартылу фактілері анықталған болса;</w:t>
      </w:r>
      <w:r>
        <w:br/>
      </w:r>
      <w:r>
        <w:rPr>
          <w:rFonts w:ascii="Times New Roman"/>
          <w:b w:val="false"/>
          <w:i w:val="false"/>
          <w:color w:val="000000"/>
          <w:sz w:val="28"/>
        </w:rPr>
        <w:t>
      7) егер ол келу туралы қолдаухатпен өтініш жасаған кезде, өзі туралы жалған мәліметтер хабарласа немесе қажетті құжаттарды Қазақстан Республикасының заңнамасында белгіленген мерзімде ұсынбаса, оның келуіне рұқсат беруден бас тартылуы мүмкін.</w:t>
      </w:r>
      <w:r>
        <w:br/>
      </w:r>
      <w:r>
        <w:rPr>
          <w:rFonts w:ascii="Times New Roman"/>
          <w:b w:val="false"/>
          <w:i w:val="false"/>
          <w:color w:val="000000"/>
          <w:sz w:val="28"/>
        </w:rPr>
        <w:t>
      Бұрын Қазақстан Республикасынан шығарып жіберілген келушілерге шығарып жіберу туралы шешім шығарылған күнінен бастан бес жылдың ішінде Қазақстан Республикасына келуге тыйым салынады.</w:t>
      </w:r>
    </w:p>
    <w:p>
      <w:pPr>
        <w:spacing w:after="0"/>
        <w:ind w:left="0"/>
        <w:jc w:val="both"/>
      </w:pPr>
      <w:r>
        <w:rPr>
          <w:rFonts w:ascii="Times New Roman"/>
          <w:b/>
          <w:i w:val="false"/>
          <w:color w:val="000000"/>
          <w:sz w:val="28"/>
        </w:rPr>
        <w:t>      55-бап. Көшіп келушілерге Қазақстан Республикасында</w:t>
      </w:r>
      <w:r>
        <w:br/>
      </w:r>
      <w:r>
        <w:rPr>
          <w:rFonts w:ascii="Times New Roman"/>
          <w:b w:val="false"/>
          <w:i w:val="false"/>
          <w:color w:val="000000"/>
          <w:sz w:val="28"/>
        </w:rPr>
        <w:t>
</w:t>
      </w:r>
      <w:r>
        <w:rPr>
          <w:rFonts w:ascii="Times New Roman"/>
          <w:b/>
          <w:i w:val="false"/>
          <w:color w:val="000000"/>
          <w:sz w:val="28"/>
        </w:rPr>
        <w:t>              тұрақты тұруға рұқсат беруден бас тарту не оның</w:t>
      </w:r>
      <w:r>
        <w:br/>
      </w:r>
      <w:r>
        <w:rPr>
          <w:rFonts w:ascii="Times New Roman"/>
          <w:b w:val="false"/>
          <w:i w:val="false"/>
          <w:color w:val="000000"/>
          <w:sz w:val="28"/>
        </w:rPr>
        <w:t>
</w:t>
      </w:r>
      <w:r>
        <w:rPr>
          <w:rFonts w:ascii="Times New Roman"/>
          <w:b/>
          <w:i w:val="false"/>
          <w:color w:val="000000"/>
          <w:sz w:val="28"/>
        </w:rPr>
        <w:t>              күшін жою негіздемесі</w:t>
      </w:r>
    </w:p>
    <w:p>
      <w:pPr>
        <w:spacing w:after="0"/>
        <w:ind w:left="0"/>
        <w:jc w:val="both"/>
      </w:pPr>
      <w:r>
        <w:rPr>
          <w:rFonts w:ascii="Times New Roman"/>
          <w:b w:val="false"/>
          <w:i w:val="false"/>
          <w:color w:val="000000"/>
          <w:sz w:val="28"/>
        </w:rPr>
        <w:t>      Көшіп келушілерге:</w:t>
      </w:r>
      <w:r>
        <w:br/>
      </w:r>
      <w:r>
        <w:rPr>
          <w:rFonts w:ascii="Times New Roman"/>
          <w:b w:val="false"/>
          <w:i w:val="false"/>
          <w:color w:val="000000"/>
          <w:sz w:val="28"/>
        </w:rPr>
        <w:t>
      1) заңсыз келгендерге, сондай-ақ қылмыс жасағаны үшін өздері шыққан елдердің заңнамасы бойынша қудалауға ұшырағандарға;</w:t>
      </w:r>
      <w:r>
        <w:br/>
      </w:r>
      <w:r>
        <w:rPr>
          <w:rFonts w:ascii="Times New Roman"/>
          <w:b w:val="false"/>
          <w:i w:val="false"/>
          <w:color w:val="000000"/>
          <w:sz w:val="28"/>
        </w:rPr>
        <w:t>
      2) сотталғанға дейін тұрақты тұратын жері Қазақстан Республикасынан тыс болған, бас бостандығынан айыру орындарынан босатылғандарға;</w:t>
      </w:r>
      <w:r>
        <w:br/>
      </w:r>
      <w:r>
        <w:rPr>
          <w:rFonts w:ascii="Times New Roman"/>
          <w:b w:val="false"/>
          <w:i w:val="false"/>
          <w:color w:val="000000"/>
          <w:sz w:val="28"/>
        </w:rPr>
        <w:t>
      3) адамзатқа қарсы қылмыс жасағандарға;</w:t>
      </w:r>
      <w:r>
        <w:br/>
      </w:r>
      <w:r>
        <w:rPr>
          <w:rFonts w:ascii="Times New Roman"/>
          <w:b w:val="false"/>
          <w:i w:val="false"/>
          <w:color w:val="000000"/>
          <w:sz w:val="28"/>
        </w:rPr>
        <w:t>
      4) оралмандарды, немесе Қазақ Кеңестік Социалистік Республикасында немесе Қазақстан Республикасында туған немесе бұрын оның азаматтығында тұрған, сондай-ақ Қазақстан Республикасы қатысушы болып табылатын халықаралық шарттардың негізінде Қазақстан Республикасының азаматтығын жеңілдетілген тәртіппен алу құқығы бар адамдарды қоспағанда, Қазақстан Республикасының Үкіметі айқындайтын тәртіппен және мөлшердегі өзінің төлем қабілеттілігі растамасын ұсынбағандарға;</w:t>
      </w:r>
      <w:r>
        <w:br/>
      </w:r>
      <w:r>
        <w:rPr>
          <w:rFonts w:ascii="Times New Roman"/>
          <w:b w:val="false"/>
          <w:i w:val="false"/>
          <w:color w:val="000000"/>
          <w:sz w:val="28"/>
        </w:rPr>
        <w:t>
      5) шетелдіктердің құқықтық жағдайы туралы заңнаманы бұзғандарға;</w:t>
      </w:r>
      <w:r>
        <w:br/>
      </w:r>
      <w:r>
        <w:rPr>
          <w:rFonts w:ascii="Times New Roman"/>
          <w:b w:val="false"/>
          <w:i w:val="false"/>
          <w:color w:val="000000"/>
          <w:sz w:val="28"/>
        </w:rPr>
        <w:t>
      6) мемлекетаралық, ұлтаралық және діни араздық тұтандырушыларға;</w:t>
      </w:r>
      <w:r>
        <w:br/>
      </w:r>
      <w:r>
        <w:rPr>
          <w:rFonts w:ascii="Times New Roman"/>
          <w:b w:val="false"/>
          <w:i w:val="false"/>
          <w:color w:val="000000"/>
          <w:sz w:val="28"/>
        </w:rPr>
        <w:t>
      7) әрекеттері конституциялық құрылысты күштеп өзгертуге бағытталған адамдарға;</w:t>
      </w:r>
      <w:r>
        <w:br/>
      </w:r>
      <w:r>
        <w:rPr>
          <w:rFonts w:ascii="Times New Roman"/>
          <w:b w:val="false"/>
          <w:i w:val="false"/>
          <w:color w:val="000000"/>
          <w:sz w:val="28"/>
        </w:rPr>
        <w:t>
      8) Қазақстан Республикасының егемендігі мен тәуелсіздігіне қарсы шыққан, оның бірлігі мен аумағының тұтастығын бұзуға шақырғандарға;</w:t>
      </w:r>
      <w:r>
        <w:br/>
      </w:r>
      <w:r>
        <w:rPr>
          <w:rFonts w:ascii="Times New Roman"/>
          <w:b w:val="false"/>
          <w:i w:val="false"/>
          <w:color w:val="000000"/>
          <w:sz w:val="28"/>
        </w:rPr>
        <w:t>
      9) террористік әрекеті, ауыр немесе аса ауыр қылмыс жасағаны үшін сотты болғандарға. Бұл ретте қылмыстың ауырлығы, сотты болғаны немесе болмағаны Қазақстан Республикасының заңдарымен айқындалады;</w:t>
      </w:r>
      <w:r>
        <w:br/>
      </w:r>
      <w:r>
        <w:rPr>
          <w:rFonts w:ascii="Times New Roman"/>
          <w:b w:val="false"/>
          <w:i w:val="false"/>
          <w:color w:val="000000"/>
          <w:sz w:val="28"/>
        </w:rPr>
        <w:t>
      10) Қазақстан Республикасында тұрақты тұруға рұқсат алуы туралы қолдаухатпен өтініш берген кезде жалған құжаттарды ұсынған не өзі туралы алдын ала жалған мәліметтер хабарлаған немесе қажетті құжаттарды дәлелді себепсіз Қазақстан Республикасының заңнамасында белгіленген мерзімде ұсынбағандарға;</w:t>
      </w:r>
      <w:r>
        <w:br/>
      </w:r>
      <w:r>
        <w:rPr>
          <w:rFonts w:ascii="Times New Roman"/>
          <w:b w:val="false"/>
          <w:i w:val="false"/>
          <w:color w:val="000000"/>
          <w:sz w:val="28"/>
        </w:rPr>
        <w:t>
      11) Қазақстан Республикасында тұрақты тұруға рұқсат беру сәтіне дейін, 5 жылдың ішінде Қазақстан Республикасынан шығарып жіберілген адамдарға;</w:t>
      </w:r>
      <w:r>
        <w:br/>
      </w:r>
      <w:r>
        <w:rPr>
          <w:rFonts w:ascii="Times New Roman"/>
          <w:b w:val="false"/>
          <w:i w:val="false"/>
          <w:color w:val="000000"/>
          <w:sz w:val="28"/>
        </w:rPr>
        <w:t>
      12) егер бұл Қазақстан Республикасы азаматтарының және басқа да адамдардың құқықтары мен заңды мүдделерін қорғау үшін қажет болса;</w:t>
      </w:r>
      <w:r>
        <w:br/>
      </w:r>
      <w:r>
        <w:rPr>
          <w:rFonts w:ascii="Times New Roman"/>
          <w:b w:val="false"/>
          <w:i w:val="false"/>
          <w:color w:val="000000"/>
          <w:sz w:val="28"/>
        </w:rPr>
        <w:t>
      13) Қазақстан Республикасынан уақытша кеткен және Қазақстан Республикасына өздері мәлімдеген оралу мерзімінен алты ай өткенге дейін қайтып келмегендерге;</w:t>
      </w:r>
      <w:r>
        <w:br/>
      </w:r>
      <w:r>
        <w:rPr>
          <w:rFonts w:ascii="Times New Roman"/>
          <w:b w:val="false"/>
          <w:i w:val="false"/>
          <w:color w:val="000000"/>
          <w:sz w:val="28"/>
        </w:rPr>
        <w:t>
      14) тұруға ықтиярхатты алу үшін негіздеме болған және заңды күшіне енген сот шешімімен бұл неке заңсыз деп танылған жағдайда, Қазақстан Республикасы азаматтарымен некеге отырғандарға Қазақстан Республикасында тұрақты тұруға рұқсат беруден бас тартылады не бұрын берілген рұқсаттың күші жойылады.</w:t>
      </w:r>
      <w:r>
        <w:br/>
      </w:r>
      <w:r>
        <w:rPr>
          <w:rFonts w:ascii="Times New Roman"/>
          <w:b w:val="false"/>
          <w:i w:val="false"/>
          <w:color w:val="000000"/>
          <w:sz w:val="28"/>
        </w:rPr>
        <w:t>
      Тұруға ықтиярхат және азаматтығы жоқ адамның куәлігін беруден бас тартуға Қазақстан Республикасының заңнамасында белгіленген тәртіппен шағым жасалуы мүмкін</w:t>
      </w:r>
    </w:p>
    <w:p>
      <w:pPr>
        <w:spacing w:after="0"/>
        <w:ind w:left="0"/>
        <w:jc w:val="left"/>
      </w:pPr>
      <w:r>
        <w:rPr>
          <w:rFonts w:ascii="Times New Roman"/>
          <w:b/>
          <w:i w:val="false"/>
          <w:color w:val="000000"/>
        </w:rPr>
        <w:t xml:space="preserve"> 3-бөлім. Халықтың ішкі көші-қоны 11-тарау. Қазақстан Республикасындағы ішкі көшіп-қонушылар</w:t>
      </w:r>
    </w:p>
    <w:p>
      <w:pPr>
        <w:spacing w:after="0"/>
        <w:ind w:left="0"/>
        <w:jc w:val="both"/>
      </w:pPr>
      <w:r>
        <w:rPr>
          <w:rFonts w:ascii="Times New Roman"/>
          <w:b/>
          <w:i w:val="false"/>
          <w:color w:val="000000"/>
          <w:sz w:val="28"/>
        </w:rPr>
        <w:t>      56-бап. Ұйымдасқан түрде қоныс аударушылар және</w:t>
      </w:r>
      <w:r>
        <w:br/>
      </w:r>
      <w:r>
        <w:rPr>
          <w:rFonts w:ascii="Times New Roman"/>
          <w:b w:val="false"/>
          <w:i w:val="false"/>
          <w:color w:val="000000"/>
          <w:sz w:val="28"/>
        </w:rPr>
        <w:t>
</w:t>
      </w:r>
      <w:r>
        <w:rPr>
          <w:rFonts w:ascii="Times New Roman"/>
          <w:b/>
          <w:i w:val="false"/>
          <w:color w:val="000000"/>
          <w:sz w:val="28"/>
        </w:rPr>
        <w:t>              өздігінен ішкі көшіп-қонушылар</w:t>
      </w:r>
    </w:p>
    <w:p>
      <w:pPr>
        <w:spacing w:after="0"/>
        <w:ind w:left="0"/>
        <w:jc w:val="both"/>
      </w:pPr>
      <w:r>
        <w:rPr>
          <w:rFonts w:ascii="Times New Roman"/>
          <w:b w:val="false"/>
          <w:i w:val="false"/>
          <w:color w:val="000000"/>
          <w:sz w:val="28"/>
        </w:rPr>
        <w:t>      Қазақстан Республикасында ішкі көшіп-қонушылар:</w:t>
      </w:r>
      <w:r>
        <w:br/>
      </w:r>
      <w:r>
        <w:rPr>
          <w:rFonts w:ascii="Times New Roman"/>
          <w:b w:val="false"/>
          <w:i w:val="false"/>
          <w:color w:val="000000"/>
          <w:sz w:val="28"/>
        </w:rPr>
        <w:t>
      1) ішкі көшіп-қонушылардың қоныс аудару квотасына және тұрақты тұру үшін елдің экономикалық перспективалы өңірлеріне халықты оңтайлы қоныстандыру схемасына сәйкес ұйымдасқан түрде қоныс аударылатындарға (қоныс аударушылар);</w:t>
      </w:r>
      <w:r>
        <w:br/>
      </w:r>
      <w:r>
        <w:rPr>
          <w:rFonts w:ascii="Times New Roman"/>
          <w:b w:val="false"/>
          <w:i w:val="false"/>
          <w:color w:val="000000"/>
          <w:sz w:val="28"/>
        </w:rPr>
        <w:t>
      2) өзінің жеке ерік қалауымен, сондай-ақ Қазақстан Республикасының заңнамасында ескертілген жағдайларда өздігінен қоныс аударушыларға бөлінеді.</w:t>
      </w:r>
    </w:p>
    <w:p>
      <w:pPr>
        <w:spacing w:after="0"/>
        <w:ind w:left="0"/>
        <w:jc w:val="both"/>
      </w:pPr>
      <w:r>
        <w:rPr>
          <w:rFonts w:ascii="Times New Roman"/>
          <w:b/>
          <w:i w:val="false"/>
          <w:color w:val="000000"/>
          <w:sz w:val="28"/>
        </w:rPr>
        <w:t>      57-бап. Ішкі көшіп-қонушылардың негізгі құқықтары</w:t>
      </w:r>
      <w:r>
        <w:br/>
      </w:r>
      <w:r>
        <w:rPr>
          <w:rFonts w:ascii="Times New Roman"/>
          <w:b w:val="false"/>
          <w:i w:val="false"/>
          <w:color w:val="000000"/>
          <w:sz w:val="28"/>
        </w:rPr>
        <w:t>
</w:t>
      </w:r>
      <w:r>
        <w:rPr>
          <w:rFonts w:ascii="Times New Roman"/>
          <w:b/>
          <w:i w:val="false"/>
          <w:color w:val="000000"/>
          <w:sz w:val="28"/>
        </w:rPr>
        <w:t>              мен міндеттері</w:t>
      </w:r>
    </w:p>
    <w:p>
      <w:pPr>
        <w:spacing w:after="0"/>
        <w:ind w:left="0"/>
        <w:jc w:val="both"/>
      </w:pPr>
      <w:r>
        <w:rPr>
          <w:rFonts w:ascii="Times New Roman"/>
          <w:b w:val="false"/>
          <w:i w:val="false"/>
          <w:color w:val="000000"/>
          <w:sz w:val="28"/>
        </w:rPr>
        <w:t>      1. Ішкі көшіп-қонушылардың:</w:t>
      </w:r>
      <w:r>
        <w:br/>
      </w:r>
      <w:r>
        <w:rPr>
          <w:rFonts w:ascii="Times New Roman"/>
          <w:b w:val="false"/>
          <w:i w:val="false"/>
          <w:color w:val="000000"/>
          <w:sz w:val="28"/>
        </w:rPr>
        <w:t>
      Қазақстан Республикасы заңнамасында ескертілген жағдайларды қоспағанда, елдің аумағында еркін жүріп тұру, тұратын жерін және болатын жерін таңдау еркіндігіне;</w:t>
      </w:r>
      <w:r>
        <w:br/>
      </w:r>
      <w:r>
        <w:rPr>
          <w:rFonts w:ascii="Times New Roman"/>
          <w:b w:val="false"/>
          <w:i w:val="false"/>
          <w:color w:val="000000"/>
          <w:sz w:val="28"/>
        </w:rPr>
        <w:t>
      тұру немесе болу орнын мәжбүрлі ауыстырудан қорғауға;</w:t>
      </w:r>
      <w:r>
        <w:br/>
      </w:r>
      <w:r>
        <w:rPr>
          <w:rFonts w:ascii="Times New Roman"/>
          <w:b w:val="false"/>
          <w:i w:val="false"/>
          <w:color w:val="000000"/>
          <w:sz w:val="28"/>
        </w:rPr>
        <w:t>
      жұмысқа орналасуда жәрдем көрсетуге құқығы бар.</w:t>
      </w:r>
      <w:r>
        <w:br/>
      </w:r>
      <w:r>
        <w:rPr>
          <w:rFonts w:ascii="Times New Roman"/>
          <w:b w:val="false"/>
          <w:i w:val="false"/>
          <w:color w:val="000000"/>
          <w:sz w:val="28"/>
        </w:rPr>
        <w:t>
      Жеке тұлғаларды Қазақстан Республикасының заңнамаларында көзделмеген негіздемелер бойынша мәжбүрлі қоныс аударуға жол берілмейді.</w:t>
      </w:r>
      <w:r>
        <w:br/>
      </w:r>
      <w:r>
        <w:rPr>
          <w:rFonts w:ascii="Times New Roman"/>
          <w:b w:val="false"/>
          <w:i w:val="false"/>
          <w:color w:val="000000"/>
          <w:sz w:val="28"/>
        </w:rPr>
        <w:t>
      2. Ішкі көшіп-қонушылар:</w:t>
      </w:r>
      <w:r>
        <w:br/>
      </w:r>
      <w:r>
        <w:rPr>
          <w:rFonts w:ascii="Times New Roman"/>
          <w:b w:val="false"/>
          <w:i w:val="false"/>
          <w:color w:val="000000"/>
          <w:sz w:val="28"/>
        </w:rPr>
        <w:t>
      бұрынғы тіркелген жерінен есептен шығарылған күнінен бастап, он бес жұмыс күнінің ішінде мемлекет аумағындағы тұрғылықты жері бойынша, тіркелуге міндетті;</w:t>
      </w:r>
      <w:r>
        <w:br/>
      </w:r>
      <w:r>
        <w:rPr>
          <w:rFonts w:ascii="Times New Roman"/>
          <w:b w:val="false"/>
          <w:i w:val="false"/>
          <w:color w:val="000000"/>
          <w:sz w:val="28"/>
        </w:rPr>
        <w:t>
      бір елді мекенде тіркеуі бар және бір жылдың ішінде отыз күнтізбелік күнге дейін басқа елді мекенде жүрген адамдар, бұрынғы тұрғылықты жерінен және әскери есептен тіркеуден шықпай-ақ, жүрген жері бойынша тіркеледі.</w:t>
      </w:r>
    </w:p>
    <w:p>
      <w:pPr>
        <w:spacing w:after="0"/>
        <w:ind w:left="0"/>
        <w:jc w:val="both"/>
      </w:pPr>
      <w:r>
        <w:rPr>
          <w:rFonts w:ascii="Times New Roman"/>
          <w:b w:val="false"/>
          <w:i w:val="false"/>
          <w:color w:val="000000"/>
          <w:sz w:val="28"/>
        </w:rPr>
        <w:t>      </w:t>
      </w:r>
      <w:r>
        <w:rPr>
          <w:rFonts w:ascii="Times New Roman"/>
          <w:b/>
          <w:i w:val="false"/>
          <w:color w:val="000000"/>
          <w:sz w:val="28"/>
        </w:rPr>
        <w:t>58-бап. Ішкі көшіп-қонушыларды тіркеу</w:t>
      </w:r>
    </w:p>
    <w:p>
      <w:pPr>
        <w:spacing w:after="0"/>
        <w:ind w:left="0"/>
        <w:jc w:val="both"/>
      </w:pPr>
      <w:r>
        <w:rPr>
          <w:rFonts w:ascii="Times New Roman"/>
          <w:b w:val="false"/>
          <w:i w:val="false"/>
          <w:color w:val="000000"/>
          <w:sz w:val="28"/>
        </w:rPr>
        <w:t>      1. Жеке басын куәландыратын құжаттардың иегерлері тұрғылықты жері бойынша тіркеледі, тұратын жерін ауыстырған жағдайда тіркеуден шығады.</w:t>
      </w:r>
      <w:r>
        <w:br/>
      </w:r>
      <w:r>
        <w:rPr>
          <w:rFonts w:ascii="Times New Roman"/>
          <w:b w:val="false"/>
          <w:i w:val="false"/>
          <w:color w:val="000000"/>
          <w:sz w:val="28"/>
        </w:rPr>
        <w:t>
      Азаматтың тұрғылықты жері бойынша тіркелген жері оның заңды мекенжайы болып табылады.</w:t>
      </w:r>
      <w:r>
        <w:br/>
      </w:r>
      <w:r>
        <w:rPr>
          <w:rFonts w:ascii="Times New Roman"/>
          <w:b w:val="false"/>
          <w:i w:val="false"/>
          <w:color w:val="000000"/>
          <w:sz w:val="28"/>
        </w:rPr>
        <w:t>
      Тіркеуді әділет және ішкі істер органдары жүргізеді.</w:t>
      </w:r>
      <w:r>
        <w:br/>
      </w:r>
      <w:r>
        <w:rPr>
          <w:rFonts w:ascii="Times New Roman"/>
          <w:b w:val="false"/>
          <w:i w:val="false"/>
          <w:color w:val="000000"/>
          <w:sz w:val="28"/>
        </w:rPr>
        <w:t>
      2. Тұрғылықты жері бойынша тіркеуге:</w:t>
      </w:r>
      <w:r>
        <w:br/>
      </w:r>
      <w:r>
        <w:rPr>
          <w:rFonts w:ascii="Times New Roman"/>
          <w:b w:val="false"/>
          <w:i w:val="false"/>
          <w:color w:val="000000"/>
          <w:sz w:val="28"/>
        </w:rPr>
        <w:t>
      1) Қазақстан Республикасының елдің аумағында тұрақты тұратын немесе шетелден тұрақты тұруға келетін азаматтары;</w:t>
      </w:r>
      <w:r>
        <w:br/>
      </w:r>
      <w:r>
        <w:rPr>
          <w:rFonts w:ascii="Times New Roman"/>
          <w:b w:val="false"/>
          <w:i w:val="false"/>
          <w:color w:val="000000"/>
          <w:sz w:val="28"/>
        </w:rPr>
        <w:t>
      2) Қазақстан Республикасында тұрақты тұратын шетелдіктер мен азаматтығы жоқ адамдар жатады.</w:t>
      </w:r>
      <w:r>
        <w:br/>
      </w:r>
      <w:r>
        <w:rPr>
          <w:rFonts w:ascii="Times New Roman"/>
          <w:b w:val="false"/>
          <w:i w:val="false"/>
          <w:color w:val="000000"/>
          <w:sz w:val="28"/>
        </w:rPr>
        <w:t>
      3. Ішкі көшіп қонушылар уақытша болу орнында тұрғанына бір жыл өткенде он бес жұмыс күні ішінде бұрынғы тұрған жерінен тіркеуден шығуға және он бес жұмыс күні ішінде жаңа тұрғылықты жері бойынша тіркелуге міндетті.</w:t>
      </w:r>
      <w:r>
        <w:br/>
      </w:r>
      <w:r>
        <w:rPr>
          <w:rFonts w:ascii="Times New Roman"/>
          <w:b w:val="false"/>
          <w:i w:val="false"/>
          <w:color w:val="000000"/>
          <w:sz w:val="28"/>
        </w:rPr>
        <w:t>
      Қызмет міндеттерін атқаруы (емделуі) тұрғылықты тұратын жерінен тыс жерде ұзақ болуымен (бір жылдан артық) байланысты адамдардың тұрғылықты жері бойынша тіркелуі, міндеттерін бұрынғы тұрғылықты жерінен және әскери есептен тіркеуден шықпай орындау үшін қажетті мерзімге жүзеге асырылады.</w:t>
      </w:r>
      <w:r>
        <w:br/>
      </w:r>
      <w:r>
        <w:rPr>
          <w:rFonts w:ascii="Times New Roman"/>
          <w:b w:val="false"/>
          <w:i w:val="false"/>
          <w:color w:val="000000"/>
          <w:sz w:val="28"/>
        </w:rPr>
        <w:t>
      4. Тіркеу кезінде Қазақстан Республикасының салық заңнамасында белгіленген мөлшерде мемлекеттік баж алынады.</w:t>
      </w:r>
      <w:r>
        <w:br/>
      </w:r>
      <w:r>
        <w:rPr>
          <w:rFonts w:ascii="Times New Roman"/>
          <w:b w:val="false"/>
          <w:i w:val="false"/>
          <w:color w:val="000000"/>
          <w:sz w:val="28"/>
        </w:rPr>
        <w:t>
      5. Тіркеудің тәртібін Қазақстан Республикасының Үкіметі айқындайды.</w:t>
      </w:r>
    </w:p>
    <w:p>
      <w:pPr>
        <w:spacing w:after="0"/>
        <w:ind w:left="0"/>
        <w:jc w:val="left"/>
      </w:pPr>
      <w:r>
        <w:rPr>
          <w:rFonts w:ascii="Times New Roman"/>
          <w:b/>
          <w:i w:val="false"/>
          <w:color w:val="000000"/>
        </w:rPr>
        <w:t xml:space="preserve"> 12-тарау. Ішкі көшіп-қонушыларға жәрдем көрсету</w:t>
      </w:r>
    </w:p>
    <w:p>
      <w:pPr>
        <w:spacing w:after="0"/>
        <w:ind w:left="0"/>
        <w:jc w:val="both"/>
      </w:pPr>
      <w:r>
        <w:rPr>
          <w:rFonts w:ascii="Times New Roman"/>
          <w:b/>
          <w:i w:val="false"/>
          <w:color w:val="000000"/>
          <w:sz w:val="28"/>
        </w:rPr>
        <w:t>      59-бап. Ішкі көшіп-қонушылардың қоныс аудару квотасын</w:t>
      </w:r>
      <w:r>
        <w:br/>
      </w:r>
      <w:r>
        <w:rPr>
          <w:rFonts w:ascii="Times New Roman"/>
          <w:b w:val="false"/>
          <w:i w:val="false"/>
          <w:color w:val="000000"/>
          <w:sz w:val="28"/>
        </w:rPr>
        <w:t>
</w:t>
      </w:r>
      <w:r>
        <w:rPr>
          <w:rFonts w:ascii="Times New Roman"/>
          <w:b/>
          <w:i w:val="false"/>
          <w:color w:val="000000"/>
          <w:sz w:val="28"/>
        </w:rPr>
        <w:t>              белгілеу және қоныс аударушы мәртебесін алу</w:t>
      </w:r>
    </w:p>
    <w:p>
      <w:pPr>
        <w:spacing w:after="0"/>
        <w:ind w:left="0"/>
        <w:jc w:val="both"/>
      </w:pPr>
      <w:r>
        <w:rPr>
          <w:rFonts w:ascii="Times New Roman"/>
          <w:b w:val="false"/>
          <w:i w:val="false"/>
          <w:color w:val="000000"/>
          <w:sz w:val="28"/>
        </w:rPr>
        <w:t>      1. Ішкі көшіп-қонушылардың қоныс аудару квотасын көші-қон мәселелері жөніндегі уәкілетті органның ұсынуы бойынша Қазақстан Республикасының Үкіметі белгілейді.</w:t>
      </w:r>
      <w:r>
        <w:br/>
      </w:r>
      <w:r>
        <w:rPr>
          <w:rFonts w:ascii="Times New Roman"/>
          <w:b w:val="false"/>
          <w:i w:val="false"/>
          <w:color w:val="000000"/>
          <w:sz w:val="28"/>
        </w:rPr>
        <w:t>
      2. Ішкі көшіп-қонушылардың қоныс аудару квотасы ұйымдасқан түрде қоныс аударатын Қазақстан Республикасының азаматтары отбасыларының шекті санын, олардың қоныс аударушыларды қабылдау үшін белгіленген экономикалық перспективалы елді мекендерге қоныс аударатын әкімшілік-аумақтық бірліктерді айқындайды.</w:t>
      </w:r>
      <w:r>
        <w:br/>
      </w:r>
      <w:r>
        <w:rPr>
          <w:rFonts w:ascii="Times New Roman"/>
          <w:b w:val="false"/>
          <w:i w:val="false"/>
          <w:color w:val="000000"/>
          <w:sz w:val="28"/>
        </w:rPr>
        <w:t>
      3. Ішкі көшіп-қонушылардың қоныс аудару квотасына енгізу және қоныс аударушы мәртебесін беру отбасы басшысының немесе кәмелетке толған отбасы мүшелері біреуінің халықтың көші-қоны мәселелері жөніндегі уәкілетті органға Қазақстан Республикасының Үкіметі белгілеген тәртіппен берген өтінішінің негізінде жүзеге асырылады.</w:t>
      </w:r>
    </w:p>
    <w:p>
      <w:pPr>
        <w:spacing w:after="0"/>
        <w:ind w:left="0"/>
        <w:jc w:val="both"/>
      </w:pPr>
      <w:r>
        <w:rPr>
          <w:rFonts w:ascii="Times New Roman"/>
          <w:b/>
          <w:i w:val="false"/>
          <w:color w:val="000000"/>
          <w:sz w:val="28"/>
        </w:rPr>
        <w:t>      60-бап. Қоныс аударушыларға қаржы-экономикалық және</w:t>
      </w:r>
      <w:r>
        <w:br/>
      </w:r>
      <w:r>
        <w:rPr>
          <w:rFonts w:ascii="Times New Roman"/>
          <w:b w:val="false"/>
          <w:i w:val="false"/>
          <w:color w:val="000000"/>
          <w:sz w:val="28"/>
        </w:rPr>
        <w:t>
</w:t>
      </w:r>
      <w:r>
        <w:rPr>
          <w:rFonts w:ascii="Times New Roman"/>
          <w:b/>
          <w:i w:val="false"/>
          <w:color w:val="000000"/>
          <w:sz w:val="28"/>
        </w:rPr>
        <w:t>              әлеуметтік жәрдем көрсету</w:t>
      </w:r>
    </w:p>
    <w:p>
      <w:pPr>
        <w:spacing w:after="0"/>
        <w:ind w:left="0"/>
        <w:jc w:val="both"/>
      </w:pPr>
      <w:r>
        <w:rPr>
          <w:rFonts w:ascii="Times New Roman"/>
          <w:b w:val="false"/>
          <w:i w:val="false"/>
          <w:color w:val="000000"/>
          <w:sz w:val="28"/>
        </w:rPr>
        <w:t>      1. Қоныс аударушыларды қабылдау мүмкіндіктерін ұлғайту және қажетті әрі тартымды өмір сүру жағдайларын жасау мақсатында мемлекет ішкі көшіп-қонушылардың ұйымдасқан түрде қоныс аударуы үшін белгіленген өңірлердің өмір сүру жағдайларын қамтамасыз ететін нысандарын дамытуды инвестициялауды жүргізеді.</w:t>
      </w:r>
      <w:r>
        <w:br/>
      </w:r>
      <w:r>
        <w:rPr>
          <w:rFonts w:ascii="Times New Roman"/>
          <w:b w:val="false"/>
          <w:i w:val="false"/>
          <w:color w:val="000000"/>
          <w:sz w:val="28"/>
        </w:rPr>
        <w:t>
      2. Халықтың көші-қоны жөніндегі уәкілетті орган ішкі көшіп-қонушылардың квотасына енген азаматтарға, Қазақстан Республикасының Үкіметі айқындайтын тәртіппен:</w:t>
      </w:r>
      <w:r>
        <w:br/>
      </w:r>
      <w:r>
        <w:rPr>
          <w:rFonts w:ascii="Times New Roman"/>
          <w:b w:val="false"/>
          <w:i w:val="false"/>
          <w:color w:val="000000"/>
          <w:sz w:val="28"/>
        </w:rPr>
        <w:t>
      1) тұрақты тұратын жеріне жол жүру және мүлкін (оның ішінде малын) тасымалдау шығыстарын қамтитын біржолғы жәрдемақы;</w:t>
      </w:r>
      <w:r>
        <w:br/>
      </w:r>
      <w:r>
        <w:rPr>
          <w:rFonts w:ascii="Times New Roman"/>
          <w:b w:val="false"/>
          <w:i w:val="false"/>
          <w:color w:val="000000"/>
          <w:sz w:val="28"/>
        </w:rPr>
        <w:t>
      2) тұрғын үй салуға, қалпына келтіруге немесе сатып алуға жеңілдікті несие займдары белгіленеді.</w:t>
      </w:r>
    </w:p>
    <w:p>
      <w:pPr>
        <w:spacing w:after="0"/>
        <w:ind w:left="0"/>
        <w:jc w:val="left"/>
      </w:pPr>
      <w:r>
        <w:rPr>
          <w:rFonts w:ascii="Times New Roman"/>
          <w:b/>
          <w:i w:val="false"/>
          <w:color w:val="000000"/>
        </w:rPr>
        <w:t xml:space="preserve"> 4-бөлім. Эмиграция 13-тарау. Қазақстан Республикасының азаматтарына елден</w:t>
      </w:r>
      <w:r>
        <w:br/>
      </w:r>
      <w:r>
        <w:rPr>
          <w:rFonts w:ascii="Times New Roman"/>
          <w:b/>
          <w:i w:val="false"/>
          <w:color w:val="000000"/>
        </w:rPr>
        <w:t>
кетуге рұқсат берудің шарттары мен тәртібі</w:t>
      </w:r>
    </w:p>
    <w:p>
      <w:pPr>
        <w:spacing w:after="0"/>
        <w:ind w:left="0"/>
        <w:jc w:val="both"/>
      </w:pPr>
      <w:r>
        <w:rPr>
          <w:rFonts w:ascii="Times New Roman"/>
          <w:b/>
          <w:i w:val="false"/>
          <w:color w:val="000000"/>
          <w:sz w:val="28"/>
        </w:rPr>
        <w:t>      61-бап. Елден тыс жерге кететін Қазақстан Республикасы</w:t>
      </w:r>
      <w:r>
        <w:br/>
      </w:r>
      <w:r>
        <w:rPr>
          <w:rFonts w:ascii="Times New Roman"/>
          <w:b w:val="false"/>
          <w:i w:val="false"/>
          <w:color w:val="000000"/>
          <w:sz w:val="28"/>
        </w:rPr>
        <w:t>
</w:t>
      </w:r>
      <w:r>
        <w:rPr>
          <w:rFonts w:ascii="Times New Roman"/>
          <w:b/>
          <w:i w:val="false"/>
          <w:color w:val="000000"/>
          <w:sz w:val="28"/>
        </w:rPr>
        <w:t>              азаматтарының санаттары</w:t>
      </w:r>
    </w:p>
    <w:p>
      <w:pPr>
        <w:spacing w:after="0"/>
        <w:ind w:left="0"/>
        <w:jc w:val="both"/>
      </w:pPr>
      <w:r>
        <w:rPr>
          <w:rFonts w:ascii="Times New Roman"/>
          <w:b w:val="false"/>
          <w:i w:val="false"/>
          <w:color w:val="000000"/>
          <w:sz w:val="28"/>
        </w:rPr>
        <w:t>      Елден тыс жерге кететін Қазақстан Республикасының азаматтары екі санатқа бөлінеді:</w:t>
      </w:r>
      <w:r>
        <w:br/>
      </w:r>
      <w:r>
        <w:rPr>
          <w:rFonts w:ascii="Times New Roman"/>
          <w:b w:val="false"/>
          <w:i w:val="false"/>
          <w:color w:val="000000"/>
          <w:sz w:val="28"/>
        </w:rPr>
        <w:t>
      1) басқа мемлекетке тұрақты тұру үшін кететін Қазақстан Республикасының азаматтары;</w:t>
      </w:r>
      <w:r>
        <w:br/>
      </w:r>
      <w:r>
        <w:rPr>
          <w:rFonts w:ascii="Times New Roman"/>
          <w:b w:val="false"/>
          <w:i w:val="false"/>
          <w:color w:val="000000"/>
          <w:sz w:val="28"/>
        </w:rPr>
        <w:t>
      2) басқа мемлекетке уақытша тұру үшін кететін Қазақстан Республикасының азаматтары.</w:t>
      </w:r>
      <w:r>
        <w:br/>
      </w:r>
      <w:r>
        <w:rPr>
          <w:rFonts w:ascii="Times New Roman"/>
          <w:b w:val="false"/>
          <w:i w:val="false"/>
          <w:color w:val="000000"/>
          <w:sz w:val="28"/>
        </w:rPr>
        <w:t>
      Басқа мемлекетке уақытша тұру үшін кететін Қазақстан Республикасының азаматтарына Қазақстан Республикасының шетелдегі мекемелерінің қызметкерлері, шетелде уақытша еңбек қызметін жүзеге асырушы Қазақстан Республикасының азаматтары, бітімгершілік парызын орындаушы әскери қызметшілер, халықаралық ұйымдардың жанындағы Қазақстан Республикасына бекітілген лауазымдарға квоталармен тағайындалғандар, сондай-ақ, ұйымдар мен жеке адамдардың шақыруы бойынша оқуда, емделуде, туристік және жеке сапарда, шет елдерде қызметтік іссапарда жүрген адамдар жатады.</w:t>
      </w:r>
    </w:p>
    <w:p>
      <w:pPr>
        <w:spacing w:after="0"/>
        <w:ind w:left="0"/>
        <w:jc w:val="both"/>
      </w:pPr>
      <w:r>
        <w:rPr>
          <w:rFonts w:ascii="Times New Roman"/>
          <w:b/>
          <w:i w:val="false"/>
          <w:color w:val="000000"/>
          <w:sz w:val="28"/>
        </w:rPr>
        <w:t>      62-бап. Қазақстан Республикасы азаматтарының елден тыс</w:t>
      </w:r>
      <w:r>
        <w:br/>
      </w:r>
      <w:r>
        <w:rPr>
          <w:rFonts w:ascii="Times New Roman"/>
          <w:b w:val="false"/>
          <w:i w:val="false"/>
          <w:color w:val="000000"/>
          <w:sz w:val="28"/>
        </w:rPr>
        <w:t>
</w:t>
      </w:r>
      <w:r>
        <w:rPr>
          <w:rFonts w:ascii="Times New Roman"/>
          <w:b/>
          <w:i w:val="false"/>
          <w:color w:val="000000"/>
          <w:sz w:val="28"/>
        </w:rPr>
        <w:t>              жерге кетуінің шарттары мен тәртібі</w:t>
      </w:r>
    </w:p>
    <w:p>
      <w:pPr>
        <w:spacing w:after="0"/>
        <w:ind w:left="0"/>
        <w:jc w:val="both"/>
      </w:pPr>
      <w:r>
        <w:rPr>
          <w:rFonts w:ascii="Times New Roman"/>
          <w:b w:val="false"/>
          <w:i w:val="false"/>
          <w:color w:val="000000"/>
          <w:sz w:val="28"/>
        </w:rPr>
        <w:t>      1. Қазақстан Республикасының әрбір азаматының Қазақстан Республикасынан тыс жерге кетуге және Қазақстан Республикасына кедергісіз қайтуға құқығы бар. Кету және келу Қазақстан Республикасының заңнамасында белгіленген тәртіппен жүзеге асырылады.</w:t>
      </w:r>
      <w:r>
        <w:br/>
      </w:r>
      <w:r>
        <w:rPr>
          <w:rFonts w:ascii="Times New Roman"/>
          <w:b w:val="false"/>
          <w:i w:val="false"/>
          <w:color w:val="000000"/>
          <w:sz w:val="28"/>
        </w:rPr>
        <w:t>
      2. Қазақстан Республикасынан тұрақты тұруға кету ішкі істер органдарының рұқсаты бойынша жүзеге асырылады.</w:t>
      </w:r>
      <w:r>
        <w:br/>
      </w:r>
      <w:r>
        <w:rPr>
          <w:rFonts w:ascii="Times New Roman"/>
          <w:b w:val="false"/>
          <w:i w:val="false"/>
          <w:color w:val="000000"/>
          <w:sz w:val="28"/>
        </w:rPr>
        <w:t>
      Қазақстан Республикасынан тыс жерге уақытша тұруға кету кезінде ішкі істер органдарының рұқсаты талап етілмейді.</w:t>
      </w:r>
      <w:r>
        <w:br/>
      </w:r>
      <w:r>
        <w:rPr>
          <w:rFonts w:ascii="Times New Roman"/>
          <w:b w:val="false"/>
          <w:i w:val="false"/>
          <w:color w:val="000000"/>
          <w:sz w:val="28"/>
        </w:rPr>
        <w:t>
      3. Қазақстан Республикасынан тыс жерге тұрақты тұруға кету туралы өтінішті аумақтық ішкі істер органдарына, он сегізге толған, ал некеде тұратындар - он алты жастан бастап, Қазақстан Республикасы азаматтары жеке өздері береді. Балалар мен сот әрекетке қабілетсіз деп таныған азаматтар үшін құжаттарды, олардың заңды өкілдері (ата-аналары, қамқоршылары, қорғаншылары) береді.</w:t>
      </w:r>
      <w:r>
        <w:br/>
      </w:r>
      <w:r>
        <w:rPr>
          <w:rFonts w:ascii="Times New Roman"/>
          <w:b w:val="false"/>
          <w:i w:val="false"/>
          <w:color w:val="000000"/>
          <w:sz w:val="28"/>
        </w:rPr>
        <w:t>
      4. Аумақтық ішкі істер органдары Қазақстан Республикасынан тыс жерге тұрақты тұруға кету туралы өтініш берген азаматтарда, Қазақстан Республикасынан тыс жерге кетуіне рұқсат беруден бас тарту негіздемесінің болмауына тексеру жүргізеді.</w:t>
      </w:r>
      <w:r>
        <w:br/>
      </w:r>
      <w:r>
        <w:rPr>
          <w:rFonts w:ascii="Times New Roman"/>
          <w:b w:val="false"/>
          <w:i w:val="false"/>
          <w:color w:val="000000"/>
          <w:sz w:val="28"/>
        </w:rPr>
        <w:t>
      Қазақстан Республикасынан тыс жерге тұрақты тұруға кету туралы өтініш берген азаматтарға қатысты ішкі істер органдарының сұрауларын мүдделі мемлекеттік органдар он күндік мерзімде қарайды.</w:t>
      </w:r>
      <w:r>
        <w:br/>
      </w:r>
      <w:r>
        <w:rPr>
          <w:rFonts w:ascii="Times New Roman"/>
          <w:b w:val="false"/>
          <w:i w:val="false"/>
          <w:color w:val="000000"/>
          <w:sz w:val="28"/>
        </w:rPr>
        <w:t>
      Қазақстан Республикасынан тыс жерге тұрақты тұруға кетуге рұқсат беру туралы шешім, барлық құжаттар ұсынылған күннен бастап бір айлық мерзімнен кешіктірілмей, Қазақстан Республикасының Үкіметі айқындайтын тәртіппен қабылданады.</w:t>
      </w:r>
      <w:r>
        <w:br/>
      </w:r>
      <w:r>
        <w:rPr>
          <w:rFonts w:ascii="Times New Roman"/>
          <w:b w:val="false"/>
          <w:i w:val="false"/>
          <w:color w:val="000000"/>
          <w:sz w:val="28"/>
        </w:rPr>
        <w:t>
      5. Басқа мемлекетке тұрақты тұру үшін кететін Қазақстан Республикасы азаматтарының Қазақстан Республикасынан кетуімен байланысты шығыстарды қаржыландыру көшіп кетушілердің меншікті қаражатының есебінен жүзеге асырылады, сондай-ақ егер бұл Қазақстан Республикасы заңнамасына қайшы келмесе, басқа да көздерден жүзеге асырыла алады.</w:t>
      </w:r>
      <w:r>
        <w:br/>
      </w:r>
      <w:r>
        <w:rPr>
          <w:rFonts w:ascii="Times New Roman"/>
          <w:b w:val="false"/>
          <w:i w:val="false"/>
          <w:color w:val="000000"/>
          <w:sz w:val="28"/>
        </w:rPr>
        <w:t>
      6. Қазақстан Республикасынан басқа мемлекетке тұрақты тұруға кететін Қазақстан Республикасының азаматтары, өздеріне және өздерінің отбасы мүшелеріне мүліктік меншік құқығымен тиесілі мүлікті және соларға теңестірілген мүліктік игіліктерді өз қаражаты есебінен Қазақстан Республикасы заңнамасына сәйкес әкетуге құқылы.</w:t>
      </w:r>
      <w:r>
        <w:br/>
      </w:r>
      <w:r>
        <w:rPr>
          <w:rFonts w:ascii="Times New Roman"/>
          <w:b w:val="false"/>
          <w:i w:val="false"/>
          <w:color w:val="000000"/>
          <w:sz w:val="28"/>
        </w:rPr>
        <w:t>
      7. Мемлекет үшін мәдени, тарихи немесе өзге де құндылығы бар заттарды Қазақстан Республикасынан тыс әкету Қазақстан Республикасының заңнамасында белгіленген тәртіппен реттеледі.</w:t>
      </w:r>
      <w:r>
        <w:br/>
      </w:r>
      <w:r>
        <w:rPr>
          <w:rFonts w:ascii="Times New Roman"/>
          <w:b w:val="false"/>
          <w:i w:val="false"/>
          <w:color w:val="000000"/>
          <w:sz w:val="28"/>
        </w:rPr>
        <w:t>
      8. Қазақстан Республикасынан басқа мемлекеттерге тұрақты тұруға кететін адамдардың Қазақстан Республикасы аумағындағы мүлкіне құқығы Қазақстан Республикасының заңнамасымен айқындалады.</w:t>
      </w:r>
    </w:p>
    <w:p>
      <w:pPr>
        <w:spacing w:after="0"/>
        <w:ind w:left="0"/>
        <w:jc w:val="both"/>
      </w:pPr>
      <w:r>
        <w:rPr>
          <w:rFonts w:ascii="Times New Roman"/>
          <w:b/>
          <w:i w:val="false"/>
          <w:color w:val="000000"/>
          <w:sz w:val="28"/>
        </w:rPr>
        <w:t>      63-бап. Қазақстан Республикасының азаматтарына елден</w:t>
      </w:r>
      <w:r>
        <w:br/>
      </w:r>
      <w:r>
        <w:rPr>
          <w:rFonts w:ascii="Times New Roman"/>
          <w:b w:val="false"/>
          <w:i w:val="false"/>
          <w:color w:val="000000"/>
          <w:sz w:val="28"/>
        </w:rPr>
        <w:t>
</w:t>
      </w:r>
      <w:r>
        <w:rPr>
          <w:rFonts w:ascii="Times New Roman"/>
          <w:b/>
          <w:i w:val="false"/>
          <w:color w:val="000000"/>
          <w:sz w:val="28"/>
        </w:rPr>
        <w:t>              тұрақты тұру орнына кетуге рұқсат беруден бас</w:t>
      </w:r>
      <w:r>
        <w:br/>
      </w:r>
      <w:r>
        <w:rPr>
          <w:rFonts w:ascii="Times New Roman"/>
          <w:b w:val="false"/>
          <w:i w:val="false"/>
          <w:color w:val="000000"/>
          <w:sz w:val="28"/>
        </w:rPr>
        <w:t>
</w:t>
      </w:r>
      <w:r>
        <w:rPr>
          <w:rFonts w:ascii="Times New Roman"/>
          <w:b/>
          <w:i w:val="false"/>
          <w:color w:val="000000"/>
          <w:sz w:val="28"/>
        </w:rPr>
        <w:t>              тарту негіздемесі</w:t>
      </w:r>
    </w:p>
    <w:p>
      <w:pPr>
        <w:spacing w:after="0"/>
        <w:ind w:left="0"/>
        <w:jc w:val="both"/>
      </w:pPr>
      <w:r>
        <w:rPr>
          <w:rFonts w:ascii="Times New Roman"/>
          <w:b w:val="false"/>
          <w:i w:val="false"/>
          <w:color w:val="000000"/>
          <w:sz w:val="28"/>
        </w:rPr>
        <w:t>      Қазақстан Республикасының азаматына мынадай жағдайларда, егер ол:</w:t>
      </w:r>
      <w:r>
        <w:br/>
      </w:r>
      <w:r>
        <w:rPr>
          <w:rFonts w:ascii="Times New Roman"/>
          <w:b w:val="false"/>
          <w:i w:val="false"/>
          <w:color w:val="000000"/>
          <w:sz w:val="28"/>
        </w:rPr>
        <w:t>
      1) мемлекеттік және өзге де қорғалатын құпияны құрайтын деректерді білетін және өзінің Қазақстан Республикасынан тыс кету фактісі туралы тиісті уәкілетті органдарды хабардар етпеген болса - осы мән-жайлардың қолданылуы тоқтатылғанға дейін;</w:t>
      </w:r>
      <w:r>
        <w:br/>
      </w:r>
      <w:r>
        <w:rPr>
          <w:rFonts w:ascii="Times New Roman"/>
          <w:b w:val="false"/>
          <w:i w:val="false"/>
          <w:color w:val="000000"/>
          <w:sz w:val="28"/>
        </w:rPr>
        <w:t>
      2) қылмыс істеген деген күмән бойынша ұсталған не кінәлі ретінде тартылған болса - іс бойынша шешім шығарылғанға дейін немесе сот үкімі заңды күшіне енгенге дейін;</w:t>
      </w:r>
      <w:r>
        <w:br/>
      </w:r>
      <w:r>
        <w:rPr>
          <w:rFonts w:ascii="Times New Roman"/>
          <w:b w:val="false"/>
          <w:i w:val="false"/>
          <w:color w:val="000000"/>
          <w:sz w:val="28"/>
        </w:rPr>
        <w:t>
      3) қылмыс істегені үшін сотталған болса - жазасын өтегенге дейін немесе жазадан босатылғанға дейін;</w:t>
      </w:r>
      <w:r>
        <w:br/>
      </w:r>
      <w:r>
        <w:rPr>
          <w:rFonts w:ascii="Times New Roman"/>
          <w:b w:val="false"/>
          <w:i w:val="false"/>
          <w:color w:val="000000"/>
          <w:sz w:val="28"/>
        </w:rPr>
        <w:t>
      4) өзіне сот жүктеген міндеттемелерді орындаудан жалтарған болса - бұл міндеттемелер тоқтатылғанға дейін;</w:t>
      </w:r>
      <w:r>
        <w:br/>
      </w:r>
      <w:r>
        <w:rPr>
          <w:rFonts w:ascii="Times New Roman"/>
          <w:b w:val="false"/>
          <w:i w:val="false"/>
          <w:color w:val="000000"/>
          <w:sz w:val="28"/>
        </w:rPr>
        <w:t>
      5) міндетті әскери қызметін өткеріп жүрген болса - осы қызметін өткеру аяқталғанға дейін немесе Қазақстан Республикасы заңнамасына сәйкес одан босатылғанға дейін;</w:t>
      </w:r>
      <w:r>
        <w:br/>
      </w:r>
      <w:r>
        <w:rPr>
          <w:rFonts w:ascii="Times New Roman"/>
          <w:b w:val="false"/>
          <w:i w:val="false"/>
          <w:color w:val="000000"/>
          <w:sz w:val="28"/>
        </w:rPr>
        <w:t>
      6) Қазақстан Республикасынан кету үшін құжаттарды ресімдеу кезінде өзі туралы қасақана жалған деректерді хабарлаған болса - бас тартуға негіздеме болған себептер жойылғанға дейін және дұрыс деректерді ұсынғанға дейін;</w:t>
      </w:r>
      <w:r>
        <w:br/>
      </w:r>
      <w:r>
        <w:rPr>
          <w:rFonts w:ascii="Times New Roman"/>
          <w:b w:val="false"/>
          <w:i w:val="false"/>
          <w:color w:val="000000"/>
          <w:sz w:val="28"/>
        </w:rPr>
        <w:t>
      7) азаматтық сот өндірісінде жауапкер ретінде табылатын болса - іс бойынша шешім шығарылғанға дейін немесе сот үкімі заңды күшіне енгенге дейін, оған Қазақстан Республикасынан тұрақты тұру үшін кетуге рұқсат беруден уақытша бас тартылады.</w:t>
      </w:r>
      <w:r>
        <w:br/>
      </w:r>
      <w:r>
        <w:rPr>
          <w:rFonts w:ascii="Times New Roman"/>
          <w:b w:val="false"/>
          <w:i w:val="false"/>
          <w:color w:val="000000"/>
          <w:sz w:val="28"/>
        </w:rPr>
        <w:t>
      Қазақстан Республикасы азаматының салық берешегі болған жағдайда, оған Қазақстан Республикасынан тыс жерге тұрақты тұруға кетуге рұқсат беруден бас тартылады.</w:t>
      </w:r>
    </w:p>
    <w:p>
      <w:pPr>
        <w:spacing w:after="0"/>
        <w:ind w:left="0"/>
        <w:jc w:val="both"/>
      </w:pPr>
      <w:r>
        <w:rPr>
          <w:rFonts w:ascii="Times New Roman"/>
          <w:b/>
          <w:i w:val="false"/>
          <w:color w:val="000000"/>
          <w:sz w:val="28"/>
        </w:rPr>
        <w:t>      64-бап. Қазақстан Республикасынан тыс жерде жүрген</w:t>
      </w:r>
      <w:r>
        <w:br/>
      </w:r>
      <w:r>
        <w:rPr>
          <w:rFonts w:ascii="Times New Roman"/>
          <w:b w:val="false"/>
          <w:i w:val="false"/>
          <w:color w:val="000000"/>
          <w:sz w:val="28"/>
        </w:rPr>
        <w:t>
</w:t>
      </w:r>
      <w:r>
        <w:rPr>
          <w:rFonts w:ascii="Times New Roman"/>
          <w:b/>
          <w:i w:val="false"/>
          <w:color w:val="000000"/>
          <w:sz w:val="28"/>
        </w:rPr>
        <w:t>              Қазақстан Республикасы азаматтарының құқықтары</w:t>
      </w:r>
      <w:r>
        <w:br/>
      </w:r>
      <w:r>
        <w:rPr>
          <w:rFonts w:ascii="Times New Roman"/>
          <w:b w:val="false"/>
          <w:i w:val="false"/>
          <w:color w:val="000000"/>
          <w:sz w:val="28"/>
        </w:rPr>
        <w:t>
</w:t>
      </w:r>
      <w:r>
        <w:rPr>
          <w:rFonts w:ascii="Times New Roman"/>
          <w:b/>
          <w:i w:val="false"/>
          <w:color w:val="000000"/>
          <w:sz w:val="28"/>
        </w:rPr>
        <w:t>              мен міндеттері</w:t>
      </w:r>
    </w:p>
    <w:p>
      <w:pPr>
        <w:spacing w:after="0"/>
        <w:ind w:left="0"/>
        <w:jc w:val="both"/>
      </w:pPr>
      <w:r>
        <w:rPr>
          <w:rFonts w:ascii="Times New Roman"/>
          <w:b w:val="false"/>
          <w:i w:val="false"/>
          <w:color w:val="000000"/>
          <w:sz w:val="28"/>
        </w:rPr>
        <w:t>      Қазақстан Республикасынан тыс жерде жүрген Қазақстан Республикасы азаматтарының Конституцияда, Қазақстан Республикасының заңдарымен және Қазақстан Республикасы ратификациялаған халықаралық шарттармен белгіленген, Республика аумағында тұрақты тұрып жатқан Республика азаматтарымен теңдей барлық құқықтары мен бостандықтары, сондай-ақ барлық міндеттері болады.</w:t>
      </w:r>
      <w:r>
        <w:br/>
      </w:r>
      <w:r>
        <w:rPr>
          <w:rFonts w:ascii="Times New Roman"/>
          <w:b w:val="false"/>
          <w:i w:val="false"/>
          <w:color w:val="000000"/>
          <w:sz w:val="28"/>
        </w:rPr>
        <w:t>
      Қазақстан Республикасы өзінің азаматтарына одан тыс жерлерде қорғауға және қамқорлық жасауға кепілдік береді.</w:t>
      </w:r>
    </w:p>
    <w:p>
      <w:pPr>
        <w:spacing w:after="0"/>
        <w:ind w:left="0"/>
        <w:jc w:val="left"/>
      </w:pPr>
      <w:r>
        <w:rPr>
          <w:rFonts w:ascii="Times New Roman"/>
          <w:b/>
          <w:i w:val="false"/>
          <w:color w:val="000000"/>
        </w:rPr>
        <w:t xml:space="preserve"> 5-бөлім. Заңсыз көші-қонның алдын алу, көші-қон туралы</w:t>
      </w:r>
      <w:r>
        <w:br/>
      </w:r>
      <w:r>
        <w:rPr>
          <w:rFonts w:ascii="Times New Roman"/>
          <w:b/>
          <w:i w:val="false"/>
          <w:color w:val="000000"/>
        </w:rPr>
        <w:t>
заңнаманы бұзушылық үшін жауаптылық және дауларды</w:t>
      </w:r>
      <w:r>
        <w:br/>
      </w:r>
      <w:r>
        <w:rPr>
          <w:rFonts w:ascii="Times New Roman"/>
          <w:b/>
          <w:i w:val="false"/>
          <w:color w:val="000000"/>
        </w:rPr>
        <w:t>
шешу 14-тарау. Заңсыз көші-қонның алдын алу</w:t>
      </w:r>
    </w:p>
    <w:p>
      <w:pPr>
        <w:spacing w:after="0"/>
        <w:ind w:left="0"/>
        <w:jc w:val="both"/>
      </w:pPr>
      <w:r>
        <w:rPr>
          <w:rFonts w:ascii="Times New Roman"/>
          <w:b/>
          <w:i w:val="false"/>
          <w:color w:val="000000"/>
          <w:sz w:val="28"/>
        </w:rPr>
        <w:t>      65-бап. Заңсыз көші-қонның алдын алу және құқықтық</w:t>
      </w:r>
      <w:r>
        <w:br/>
      </w:r>
      <w:r>
        <w:rPr>
          <w:rFonts w:ascii="Times New Roman"/>
          <w:b w:val="false"/>
          <w:i w:val="false"/>
          <w:color w:val="000000"/>
          <w:sz w:val="28"/>
        </w:rPr>
        <w:t>
</w:t>
      </w:r>
      <w:r>
        <w:rPr>
          <w:rFonts w:ascii="Times New Roman"/>
          <w:b/>
          <w:i w:val="false"/>
          <w:color w:val="000000"/>
          <w:sz w:val="28"/>
        </w:rPr>
        <w:t>              мәртебесі реттелмеген көшіп-қонушыларды</w:t>
      </w:r>
      <w:r>
        <w:br/>
      </w:r>
      <w:r>
        <w:rPr>
          <w:rFonts w:ascii="Times New Roman"/>
          <w:b w:val="false"/>
          <w:i w:val="false"/>
          <w:color w:val="000000"/>
          <w:sz w:val="28"/>
        </w:rPr>
        <w:t>
</w:t>
      </w:r>
      <w:r>
        <w:rPr>
          <w:rFonts w:ascii="Times New Roman"/>
          <w:b/>
          <w:i w:val="false"/>
          <w:color w:val="000000"/>
          <w:sz w:val="28"/>
        </w:rPr>
        <w:t>              заңдастыру шаралары</w:t>
      </w:r>
    </w:p>
    <w:p>
      <w:pPr>
        <w:spacing w:after="0"/>
        <w:ind w:left="0"/>
        <w:jc w:val="both"/>
      </w:pPr>
      <w:r>
        <w:rPr>
          <w:rFonts w:ascii="Times New Roman"/>
          <w:b w:val="false"/>
          <w:i w:val="false"/>
          <w:color w:val="000000"/>
          <w:sz w:val="28"/>
        </w:rPr>
        <w:t>      1. Көшіп келушілердің Қазақстан Республикасының аумағына кіруі олар кіру, келу, болу және транзиттік жол жүру заңнамасының, сондай-ақ Қазақстан Республикасы қатысушы болып табылатын халықаралық шарттардың талаптарын орындаған жағдайда мүмкін болады.</w:t>
      </w:r>
      <w:r>
        <w:br/>
      </w:r>
      <w:r>
        <w:rPr>
          <w:rFonts w:ascii="Times New Roman"/>
          <w:b w:val="false"/>
          <w:i w:val="false"/>
          <w:color w:val="000000"/>
          <w:sz w:val="28"/>
        </w:rPr>
        <w:t>
      2. Уәкілетті мемлекеттік органдар көші-қонды бақылауды, сондай-ақ Қазақстан Республикасының шекарасынан заңсыз өткен, Қазақстан Республикасы аумағында заңсыз жүрген шетелдіктер мен азаматтығы жоқ адамдардың, сондай-ақ Қазақстан Республикасы аумағына кіруге тыйым салынған адамдардың есебін жүргізуді Қазақстан Республикасының Үкіметі айқындайтын тәртіппен жүзеге асырады.</w:t>
      </w:r>
      <w:r>
        <w:br/>
      </w:r>
      <w:r>
        <w:rPr>
          <w:rFonts w:ascii="Times New Roman"/>
          <w:b w:val="false"/>
          <w:i w:val="false"/>
          <w:color w:val="000000"/>
          <w:sz w:val="28"/>
        </w:rPr>
        <w:t>
      3. Ерекше жағдайларда, Қазақстан Республикасының тиісті заңдарын қабылдау арқылы, Қазақстан Республикасы аумағында жүрген құқықтық мәртебесі реттелмеген көшіп-қонушылардың жекелеген санаттарын заңдастыру жөніндегі біржолғы акциялар, бірақ бес жылда бір реттен асырылмай өткізілуі мүмкін.</w:t>
      </w:r>
      <w:r>
        <w:br/>
      </w:r>
      <w:r>
        <w:rPr>
          <w:rFonts w:ascii="Times New Roman"/>
          <w:b w:val="false"/>
          <w:i w:val="false"/>
          <w:color w:val="000000"/>
          <w:sz w:val="28"/>
        </w:rPr>
        <w:t>
      Мұндай заңдастырудың Қазақстан Республикасына Қазақстан Республикасының заңнамасын бұзып кірген адамдарға қолданылмауы, оның міндетті шарты болып табылады.</w:t>
      </w:r>
    </w:p>
    <w:p>
      <w:pPr>
        <w:spacing w:after="0"/>
        <w:ind w:left="0"/>
        <w:jc w:val="left"/>
      </w:pPr>
      <w:r>
        <w:rPr>
          <w:rFonts w:ascii="Times New Roman"/>
          <w:b/>
          <w:i w:val="false"/>
          <w:color w:val="000000"/>
        </w:rPr>
        <w:t xml:space="preserve"> 15-тарау. Қазақстан Республикасының көші-қон туралы</w:t>
      </w:r>
      <w:r>
        <w:br/>
      </w:r>
      <w:r>
        <w:rPr>
          <w:rFonts w:ascii="Times New Roman"/>
          <w:b/>
          <w:i w:val="false"/>
          <w:color w:val="000000"/>
        </w:rPr>
        <w:t>
заңнамасын бұзушылық үшін жауаптылық</w:t>
      </w:r>
    </w:p>
    <w:p>
      <w:pPr>
        <w:spacing w:after="0"/>
        <w:ind w:left="0"/>
        <w:jc w:val="both"/>
      </w:pPr>
      <w:r>
        <w:rPr>
          <w:rFonts w:ascii="Times New Roman"/>
          <w:b/>
          <w:i w:val="false"/>
          <w:color w:val="000000"/>
          <w:sz w:val="28"/>
        </w:rPr>
        <w:t>      66-бап. Қазақстан Республикасының көші-қон туралы</w:t>
      </w:r>
      <w:r>
        <w:br/>
      </w:r>
      <w:r>
        <w:rPr>
          <w:rFonts w:ascii="Times New Roman"/>
          <w:b w:val="false"/>
          <w:i w:val="false"/>
          <w:color w:val="000000"/>
          <w:sz w:val="28"/>
        </w:rPr>
        <w:t>
</w:t>
      </w:r>
      <w:r>
        <w:rPr>
          <w:rFonts w:ascii="Times New Roman"/>
          <w:b/>
          <w:i w:val="false"/>
          <w:color w:val="000000"/>
          <w:sz w:val="28"/>
        </w:rPr>
        <w:t>              заңнамасын бұзушылық үшін жауаптылық</w:t>
      </w:r>
    </w:p>
    <w:p>
      <w:pPr>
        <w:spacing w:after="0"/>
        <w:ind w:left="0"/>
        <w:jc w:val="both"/>
      </w:pPr>
      <w:r>
        <w:rPr>
          <w:rFonts w:ascii="Times New Roman"/>
          <w:b w:val="false"/>
          <w:i w:val="false"/>
          <w:color w:val="000000"/>
          <w:sz w:val="28"/>
        </w:rPr>
        <w:t>      Осы Заңның ережелерін бұзушылық Қазақстан Республикасының Заңдарында белгіленген жауаптылыққа әкеп соғады.</w:t>
      </w:r>
    </w:p>
    <w:p>
      <w:pPr>
        <w:spacing w:after="0"/>
        <w:ind w:left="0"/>
        <w:jc w:val="both"/>
      </w:pPr>
      <w:r>
        <w:rPr>
          <w:rFonts w:ascii="Times New Roman"/>
          <w:b w:val="false"/>
          <w:i w:val="false"/>
          <w:color w:val="000000"/>
          <w:sz w:val="28"/>
        </w:rPr>
        <w:t>      </w:t>
      </w:r>
      <w:r>
        <w:rPr>
          <w:rFonts w:ascii="Times New Roman"/>
          <w:b/>
          <w:i w:val="false"/>
          <w:color w:val="000000"/>
          <w:sz w:val="28"/>
        </w:rPr>
        <w:t>67-бап. Заңсыз көшіп-қонушыларды шығарып жіберу</w:t>
      </w:r>
    </w:p>
    <w:p>
      <w:pPr>
        <w:spacing w:after="0"/>
        <w:ind w:left="0"/>
        <w:jc w:val="both"/>
      </w:pPr>
      <w:r>
        <w:rPr>
          <w:rFonts w:ascii="Times New Roman"/>
          <w:b w:val="false"/>
          <w:i w:val="false"/>
          <w:color w:val="000000"/>
          <w:sz w:val="28"/>
        </w:rPr>
        <w:t>      1. Заңсыз көшіп қонушылар Қазақстан Республикасынан тыс өздерінің шығу мемлекетіне (шетелдіктің азаматтығы немесе азаматтығы жоқ адамның тұрақты тұру еліне) Қазақстан Республикасы заңнамасына сәйкес шығарып жіберілуге тиіс.</w:t>
      </w:r>
      <w:r>
        <w:br/>
      </w:r>
      <w:r>
        <w:rPr>
          <w:rFonts w:ascii="Times New Roman"/>
          <w:b w:val="false"/>
          <w:i w:val="false"/>
          <w:color w:val="000000"/>
          <w:sz w:val="28"/>
        </w:rPr>
        <w:t>
      Шығарып жіберу туралы шешімді сот қабылдайды.</w:t>
      </w:r>
      <w:r>
        <w:br/>
      </w:r>
      <w:r>
        <w:rPr>
          <w:rFonts w:ascii="Times New Roman"/>
          <w:b w:val="false"/>
          <w:i w:val="false"/>
          <w:color w:val="000000"/>
          <w:sz w:val="28"/>
        </w:rPr>
        <w:t>
      Заңсыз көшіп-қонушыларды ұстауға және оларды ішкі істер органдарының арнаулы мекемелерінде шығарып жіберу үшін қажетті мерзімге ұстауға, Қазақстан Республикасының Үкіметі айқындайтын тәртіппен жол беріледі.</w:t>
      </w:r>
      <w:r>
        <w:br/>
      </w:r>
      <w:r>
        <w:rPr>
          <w:rFonts w:ascii="Times New Roman"/>
          <w:b w:val="false"/>
          <w:i w:val="false"/>
          <w:color w:val="000000"/>
          <w:sz w:val="28"/>
        </w:rPr>
        <w:t>
      2. Шығарып жіберу жөніндегі шығыстарды шығарып жіберілетін заңсыз көшіп-қонушылар, не заңсыз көшіп-қонушыны Қазақстан Республикасына шақырған ұйым немесе жеке тұлға көтереді. Аталған адамдарда шығарып жіберу жөніндегі шығыстарды өтеуге қаражат болмаған не жеткіліксіз болған жағдайларда, тиісті іс-шараларды қаржыландыру бюджет қаражаты есебінен жүргізіледі.</w:t>
      </w:r>
      <w:r>
        <w:br/>
      </w:r>
      <w:r>
        <w:rPr>
          <w:rFonts w:ascii="Times New Roman"/>
          <w:b w:val="false"/>
          <w:i w:val="false"/>
          <w:color w:val="000000"/>
          <w:sz w:val="28"/>
        </w:rPr>
        <w:t>
      Қазақстан Республикасы ратификациялаған халықаралық шарттарға сәйкес кіру құқығынсыз кірген адамдарды Қазақстан Республикасы аумағынан әкетуге, осы адамдарды әкелген көлік ұйымы жауапты болып табылады.</w:t>
      </w:r>
    </w:p>
    <w:p>
      <w:pPr>
        <w:spacing w:after="0"/>
        <w:ind w:left="0"/>
        <w:jc w:val="left"/>
      </w:pPr>
      <w:r>
        <w:rPr>
          <w:rFonts w:ascii="Times New Roman"/>
          <w:b/>
          <w:i w:val="false"/>
          <w:color w:val="000000"/>
        </w:rPr>
        <w:t xml:space="preserve"> 16-тарау. Дауларды шешу</w:t>
      </w:r>
    </w:p>
    <w:p>
      <w:pPr>
        <w:spacing w:after="0"/>
        <w:ind w:left="0"/>
        <w:jc w:val="both"/>
      </w:pPr>
      <w:r>
        <w:rPr>
          <w:rFonts w:ascii="Times New Roman"/>
          <w:b w:val="false"/>
          <w:i w:val="false"/>
          <w:color w:val="000000"/>
          <w:sz w:val="28"/>
        </w:rPr>
        <w:t>      </w:t>
      </w:r>
      <w:r>
        <w:rPr>
          <w:rFonts w:ascii="Times New Roman"/>
          <w:b/>
          <w:i w:val="false"/>
          <w:color w:val="000000"/>
          <w:sz w:val="28"/>
        </w:rPr>
        <w:t>68-бап. Дауларды шешу</w:t>
      </w:r>
    </w:p>
    <w:p>
      <w:pPr>
        <w:spacing w:after="0"/>
        <w:ind w:left="0"/>
        <w:jc w:val="both"/>
      </w:pPr>
      <w:r>
        <w:rPr>
          <w:rFonts w:ascii="Times New Roman"/>
          <w:b w:val="false"/>
          <w:i w:val="false"/>
          <w:color w:val="000000"/>
          <w:sz w:val="28"/>
        </w:rPr>
        <w:t>      Уәкілетті органдардың және/немесе олардың лауазымды тұлғаларының шешімдері мен әрекеттеріне жоғары тұрған мемлекеттік органдарға (жоғары тұрған лауазымды тұлғаларға) және/немесе сотқа Қазақстан Республикасы заңнамасына сәйкес шағым жасауға болады.</w:t>
      </w:r>
    </w:p>
    <w:p>
      <w:pPr>
        <w:spacing w:after="0"/>
        <w:ind w:left="0"/>
        <w:jc w:val="left"/>
      </w:pPr>
      <w:r>
        <w:rPr>
          <w:rFonts w:ascii="Times New Roman"/>
          <w:b/>
          <w:i w:val="false"/>
          <w:color w:val="000000"/>
        </w:rPr>
        <w:t xml:space="preserve"> 6-бөлім. Қорытынды ережелер 17-тарау. Қорытынды ережелер</w:t>
      </w:r>
    </w:p>
    <w:p>
      <w:pPr>
        <w:spacing w:after="0"/>
        <w:ind w:left="0"/>
        <w:jc w:val="both"/>
      </w:pPr>
      <w:r>
        <w:rPr>
          <w:rFonts w:ascii="Times New Roman"/>
          <w:b w:val="false"/>
          <w:i w:val="false"/>
          <w:color w:val="000000"/>
          <w:sz w:val="28"/>
        </w:rPr>
        <w:t>      </w:t>
      </w:r>
      <w:r>
        <w:rPr>
          <w:rFonts w:ascii="Times New Roman"/>
          <w:b/>
          <w:i w:val="false"/>
          <w:color w:val="000000"/>
          <w:sz w:val="28"/>
        </w:rPr>
        <w:t>69-бап. Осы Заңның қолданылу тәртібі</w:t>
      </w:r>
    </w:p>
    <w:p>
      <w:pPr>
        <w:spacing w:after="0"/>
        <w:ind w:left="0"/>
        <w:jc w:val="both"/>
      </w:pPr>
      <w:r>
        <w:rPr>
          <w:rFonts w:ascii="Times New Roman"/>
          <w:b w:val="false"/>
          <w:i w:val="false"/>
          <w:color w:val="000000"/>
          <w:sz w:val="28"/>
        </w:rPr>
        <w:t>      1. Осы Заң ол қолданысқа енгізілгеннен кейін туындаған қатынастарға қолданылады.</w:t>
      </w:r>
      <w:r>
        <w:br/>
      </w:r>
      <w:r>
        <w:rPr>
          <w:rFonts w:ascii="Times New Roman"/>
          <w:b w:val="false"/>
          <w:i w:val="false"/>
          <w:color w:val="000000"/>
          <w:sz w:val="28"/>
        </w:rPr>
        <w:t>
      2. Осы Заң қолданысқа енгізілгенге дейін уәкілетті мемлекеттік органдар берген құжаттар өзінің қолданылуын сақтайды.</w:t>
      </w:r>
    </w:p>
    <w:p>
      <w:pPr>
        <w:spacing w:after="0"/>
        <w:ind w:left="0"/>
        <w:jc w:val="both"/>
      </w:pPr>
      <w:r>
        <w:rPr>
          <w:rFonts w:ascii="Times New Roman"/>
          <w:b w:val="false"/>
          <w:i w:val="false"/>
          <w:color w:val="000000"/>
          <w:sz w:val="28"/>
        </w:rPr>
        <w:t>      </w:t>
      </w:r>
      <w:r>
        <w:rPr>
          <w:rFonts w:ascii="Times New Roman"/>
          <w:b/>
          <w:i w:val="false"/>
          <w:color w:val="000000"/>
          <w:sz w:val="28"/>
        </w:rPr>
        <w:t>70-бап. Осы Заңды қолданысқа енгізу тәртібі</w:t>
      </w:r>
    </w:p>
    <w:p>
      <w:pPr>
        <w:spacing w:after="0"/>
        <w:ind w:left="0"/>
        <w:jc w:val="both"/>
      </w:pPr>
      <w:r>
        <w:rPr>
          <w:rFonts w:ascii="Times New Roman"/>
          <w:b w:val="false"/>
          <w:i w:val="false"/>
          <w:color w:val="000000"/>
          <w:sz w:val="28"/>
        </w:rPr>
        <w:t>      1. Осы Заң 2015 жылғы 1 қаңтардан бастап қолданысқа енгізілетін 8-баптың 3) тармақшасын, 56-баптың 1) тармақшасын, 59, 60-баптарды қоспағанда, алғаш ресми жарияланған күнінен бастап қолданысқа енгізіледі.</w:t>
      </w:r>
      <w:r>
        <w:br/>
      </w:r>
      <w:r>
        <w:rPr>
          <w:rFonts w:ascii="Times New Roman"/>
          <w:b w:val="false"/>
          <w:i w:val="false"/>
          <w:color w:val="000000"/>
          <w:sz w:val="28"/>
        </w:rPr>
        <w:t xml:space="preserve">
      2. «Халықтың көші-қоны туралы» 1997 жылғы 13 желтоқсандағы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(Қазақстан Республикасы Парламентінің Жаршысы, 1997 ж., № 24, 341-құжат; 2001 ж., № 8, 50-құжат; № 21-22, 285-құжат; № 24, 338-құжат; 2002 ж., № 6, 76-құжат; 2004 ж., № 23, 142-құжат; 2007 ж., № 3, 23-құжат; № 15, 106-құжат; № 20, 152-құжат, 2008 ж., № 23, 114-құжат) күші жойылды деп танылсын.</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