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8ca" w14:textId="138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регламенттерді әзірлеу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2243 Қаулысы. Күші жойылды -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"Техникалық реттеу туралы" Қазақстан Республикасының 2004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Техникалық регламенттерді әзірлеу жөніндегі жоспар (бұдан әрі -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Техникалық регламенттерді әзірлеу жөніндегі жұмыстарды үйлестіру және осы қаулының орындалуын бақылау Қазақстан Республикасы Индустрия және сауда министрлігіне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Жоспарда көзделген техникалық регламенттерді әзірлеуші мемлекеттік органдар Жоспарда айқындалған айдың 25-күнінен кешіктірмей техникалық регламенттерді Қазақстан Республикасы Индустрия және сауда министрлігіне және Қазақстан Республикасының Үкіметіне ұсынсын.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Мыналардың күші жойылды деп танылсын: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"2007 - 2009 жылдарға арналған техникалық регламенттерді әзірлеу жөніндегі жоспарды бекіту туралы" Қазақстан Республикасы Үкіметінің 2007 жылғы 4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Үкіметінің 2007 жылғы 4 мамырдағы № 361 қаулысына өзгерістер мен толықтырулар енгізу туралы" Қазақстан Республикасы Үкіметінің 2008 жылғы 22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"Қазақстан Республикасы Үкіметінің 2007 жылғы 4 мамырдағы № 361 қаулысына өзгерістер мен толықтырулар енгізу туралы" Қазақстан Республикасы Үкіметінің 2009 жылғы 22 маусымдағы № 960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регламенттерді әзірлеу жөніндегі жоспар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Жоспарға өзгеріс енгізілді - ҚР Үкіметінің 2010.09.13 </w:t>
      </w:r>
      <w:r>
        <w:rPr>
          <w:rFonts w:ascii="Times New Roman"/>
          <w:b w:val="false"/>
          <w:i w:val="false"/>
          <w:color w:val="ff0000"/>
          <w:sz w:val="28"/>
        </w:rPr>
        <w:t>N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(2011.03.28 бастап қолданысқа енгізіледі), 2010.11.17 </w:t>
      </w:r>
      <w:r>
        <w:rPr>
          <w:rFonts w:ascii="Times New Roman"/>
          <w:b w:val="false"/>
          <w:i w:val="false"/>
          <w:color w:val="ff0000"/>
          <w:sz w:val="28"/>
        </w:rPr>
        <w:t>N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алты ай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3739"/>
        <w:gridCol w:w="2548"/>
        <w:gridCol w:w="2171"/>
        <w:gridCol w:w="2171"/>
      </w:tblGrid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регламент атауы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әзірлеуші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уәкілетті орган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 сының Үкіметі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Бензин, дизель отыны және мазут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Жанғыш, уытты, сұйылтылған газ құбыржолдарының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 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Лифттердің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 ИСМ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ДСМ, Қоршаған- ортамині, ИСМ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шикізатын өңдеуге арналған жабдықтар қауіпсіздігіне қойылатын талаптар. Өсімдік шаруашылығы өнімі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ИСМ, ТЖМ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шикізатын өңдеуге арналған жабдықтар қауіпсіздігіне қойылатын талаптар. Мал шаруашылығы өнімі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ИСМ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іздестіру іс-шараларын жүргізу кезіндегі қауіпсіздіктің жалпы талаптары, телекоммуникациялық жабдыққа қойылатын функционалдық және техникалық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және радиациялық қауіпсіздік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станцияларының ядролық және радиациялық қауіпсіздігі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зерттеу қондырғыларының ядролық және радиациялық қауіпсіздігі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кәсіпшілігі, бұрғылау, геологиялық барлау және геофизикалық жабдықтар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ТЖМ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 құралдарына арналған майлар мен арнайы сұйықтықтардың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Бензиндерге арналған телімдер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және оны өндірудің, қайта өңдеудің, сақтаудың және тасымалдаудың өндірістік үдерістерінің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ТЖМ, Қоршағанортамині, ДСМ, 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ақпан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сыйымдылық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дабылының, бөгеуінің, байланысының және оны ақпараттандырудың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көлігімен жолаушыларды, қол жүгін, жүктерді, жүк-багажды және почта жөнелтілімдерін тасымалдау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АБА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және оған байланысты инфрақұрылымның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наурыз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құралдар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және гемотрансфузиондық терапияда пайдаланылатын оның компоненттерінің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сауықтырудың техникалық құралдарына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техниканың және медициналық мақсаттағы бұйымдардың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Имплантанттардың биологиялық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арналған тамақ өнімінің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(жинақтау), АШМ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 түрлендірілген (трансгендік) өсімдіктер мен жануарлардан алынған тамақ өнімдерінің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(жинақтау), АШМ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Темекінің және темекі бұйымдарының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Консервілер, пресервілер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өнімдерінің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(жинақтау), АШМ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тамыз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әдісімен алюминий өндіру кезінде қоршаған ортаға шығарылатын эмиссияларға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Қоршағанортамині (жинақтау), ИСМ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тамыз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және уыттылығы жоғары заттардың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Қоршағанортамині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қыркүйек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және жұмыртқа өнімдерінің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қыркүйек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омарта шаруашылығы өнімдерінің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ДСМ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маусым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қыркүйек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тамыз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желтоқсан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Биодизельдің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тамыз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желтоқсан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растау саласындағы модульдік тәсіл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тамыз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желтоқсан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құрылыстардың, құрылыс материалдары мен бұйымдарының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ҚТКШІА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қазан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қараша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станцияларын, вокзалдарды және басқа да инженерлік құрылыстардың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наурыз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маусым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қалқыма бұрғылау қондырғылары мен оларға орнатылған қондырғылардың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наурыз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маусым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өзен порттары мен оларға байланысты инфрақұрылымның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 жолы кемелерінің және өзен-теңіз жолы кемелерінің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сәуір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шілде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кемелері мен оларға орнатылған жабдықтардың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тамыз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техника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мамыр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тамыз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 мұнай құбырлары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маусым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қыркүйек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астындағы құбырлар мен кәбілдер қауіпсіздігіне қойылатын талаптар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маусым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ККМ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коммуникация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Қоршағанортамині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ІІМ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ИСМ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ТЖМ - Қазақстан Республикасы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ЭМРМ - Қазақстан Республикасы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минералдық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АШМ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ДСМ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АБА - Қазақстан Республикасы Ақпараттандыру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байланыс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ҰҚК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