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8024" w14:textId="4b48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23 желтоқсандағы № 1212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29 желтоқсандағы № 2238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Сыртқы істер министрлігінің 2009 - 2011 жылдарға арналған стратегиялық жоспары туралы» Қазақстан Республикасы Үкіметінің 2008 жылғы 23 желтоқсандағы № 1212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Сыртқы істер министрлігінің 2009 - 2011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6-бөлімде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«Сыртқы саяси қызметті үйлестіру жөніндегі қызметтер»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шығындар» деген жолдың «2009 жыл» деген бағанында «4077938» деген цифрлар «4085892»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003 «Мемлекеттік шекараны делимитациялау және демаркациялау»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шығындар» деген жолдың «2009 жыл» деген бағанында «218313» деген цифрлар «206714»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005 «Шетелдік іссапарлар»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шығындар» деген жолдың «2009 жыл» деген бағанында «1989609» деген цифрлар «1289609»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«Өкілдік шығындар» бюджеттік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«Бағдарламаны іске асыруға арналған шығындар» деген жолдың «2009 жыл» деген бағанында «1962072» деген цифрлар «1862072»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кіші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Қолданыстағы бағдарламалар, олардың ішінде:» деген жолдың «2009 жыл» деген бағанында «26854094» деген цифрлар «26050449»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жолдың «2009 жыл» деген бағанында «26213640» деген цифрлар «25409995»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«Сыртқы саяси қызметті үйлестіру жөніндегі қызметтер» деген жолдың «2009 жыл» деген бағанында «4077938» деген цифрлар «4085892»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шекараны делимитациялау және демаркациялау» деген жолдың «2009 жыл» деген бағанында «218313» деген цифрлар «206714»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«Шетелдік іссапарлар» деген жолдың «2009 жыл» деген бағанында «1989609» деген цифрлар «1289609»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«Өкілдік шығындар» деген жолдың «2009 жыл» деген бағанында «1962072» деген цифрлар «1862072»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мақсаттар, міндеттер және бюджеттік бағдарламалар бойынша шығыстарды бөлу» кіші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«Бағыт: Дипломатиялық құралдармен Қазақстан Республикасының егемендігі мен қауіпсіздігін қамтамасыз ету, жаһандық және өңірлік қауіпсіздікті сақтау» деген жолдың «2009 жыл» деген бағанында «1921655» деген цифрлар «1910056»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бағдарлама: 003 «Мемлекеттік шекараны делимитациялау және демаркациялау» деген жолдың «2009 жыл» деген бағанында «218313» деген цифрлар «206714»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«Бағыт: Қазақстан Республикасының шет мемлекеттермен және халықаралық ұйымдармен өзара іс-қимылының тиімділігін арттыру» деген жолдың «2009 жыл» деген бағанында «5067310» деген цифрлар «4267310»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бағдарлама: 005 «Шетелдік іссапарлар» деген жолдың «2009 жыл» деген бағанында «1989609» деген цифрлар «1289609»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бағдарлама: 006 «Өкілдік шығындар» деген жолдың «2009 жыл» деген бағанында «1962072» деген цифрлар «1862072»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«ЖИЫНЫ:» деген жолдың «2009 жыл» деген бағанында «9674387» деген цифрлар «8862788»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бағыттардан тыс (Әкімшілік шығыстар) ЖИЫНЫ:» деген жолдың «2009 жыл» деген бағанында «17179707» деген цифрлар «17187661»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бағдарлама: 001 «Сыртқы саяси қызметті үйлестіру жөніндегі қызметтер» деген жолдың «2009 жыл» деген бағанында «1553059» деген цифрлар «1561013»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«БАРЛЫҒЫ:» деген жолдың «2009 жыл» деген бағанында «26854094» деген цифрлар «26050449»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 К. Мәсімов.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