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41ad16" w14:textId="941ad1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2009 жылғы 30 қыркүйектегі № 1482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2009 жылғы 29 желтоқсандағы № 2227 Қаулысы. Күші жойылды - Қазақстан Республикасы Үкіметінің 2011 жылғы 1 желтоқсандағы № 1420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Ескерту. Күші жойылды - ҚР Үкіметінің 2011.12.01 </w:t>
      </w:r>
      <w:r>
        <w:rPr>
          <w:rFonts w:ascii="Times New Roman"/>
          <w:b w:val="false"/>
          <w:i w:val="false"/>
          <w:color w:val="ff0000"/>
          <w:sz w:val="28"/>
        </w:rPr>
        <w:t>№ 1420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жарияланғанынан кейін күнтізбелік он күн өткен соң қолданысқа енгізіледі) Қаулысымен.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«Мемлекеттік кәсіпорындардың тұрғын үй қорынан тұрғын үй берудің кейбір мәселелері туралы» Қазақстан Республикасы Үкіметінің 2009 жылғы 30 қыркүйектегі № 1482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қаулымен бекітілген Мемлекеттік тұрғын үй қорынан берілетін тұрғын үйді немесе жеке тұрғын үй қорынан жергілікті атқарушы орган жалдаған тұрғын үйді жалдаудың (қосымша жалдаудың) үлгі </w:t>
      </w:r>
      <w:r>
        <w:rPr>
          <w:rFonts w:ascii="Times New Roman"/>
          <w:b w:val="false"/>
          <w:i w:val="false"/>
          <w:color w:val="000000"/>
          <w:sz w:val="28"/>
        </w:rPr>
        <w:t>шартында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2-тармақ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алынып тасталсын;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«3. Тұрғын үйді жалдағаны (жалға алғаны) үшін төлем айына ____ теңгені құрайды.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Мемлекеттік тұрғын үйді (бөлмені, пәтерді) жалдағаны (жалға алғаны) үшін төлем шоттарын Жалға беруші Жалға алушыға береді.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Тұтынылған коммуналдық қызметтер және байланыс қызметі үшін төлем шоттарын Жалға алушыға осы қызметтерді көрсетушілер береді.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Тұрғын үйді (тұрғын үй ғимаратын) күтіп-ұстауға жұмсалатын шығыстар үшін төлемді Жалға алушы кондоминиум объектісін басқару органының немесе тұрғын үй (ғимарат) меншік иесінің шоттары бойынша жүргізеді.».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алғаш рет ресми жарияланғаннан кейін он күнтізбелік күн өткен соң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 К. Мәсімов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