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0d3a" w14:textId="3e80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электрондық ақша мәселелері бойынша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N 2215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электрондық ақша мәселелері бойынша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электрондық ақша мәселелері бойынша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толықтырулар енгізілсін:</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169-2-баппен толықтырылсын:</w:t>
      </w:r>
      <w:r>
        <w:br/>
      </w:r>
      <w:r>
        <w:rPr>
          <w:rFonts w:ascii="Times New Roman"/>
          <w:b w:val="false"/>
          <w:i w:val="false"/>
          <w:color w:val="000000"/>
          <w:sz w:val="28"/>
        </w:rPr>
        <w:t>
      «169-2-бап. Электрондық ақша шығаратын банктердің Қазақстан</w:t>
      </w:r>
      <w:r>
        <w:br/>
      </w:r>
      <w:r>
        <w:rPr>
          <w:rFonts w:ascii="Times New Roman"/>
          <w:b w:val="false"/>
          <w:i w:val="false"/>
          <w:color w:val="000000"/>
          <w:sz w:val="28"/>
        </w:rPr>
        <w:t>
                  Республикасының электрондық ақша шығару және</w:t>
      </w:r>
      <w:r>
        <w:br/>
      </w:r>
      <w:r>
        <w:rPr>
          <w:rFonts w:ascii="Times New Roman"/>
          <w:b w:val="false"/>
          <w:i w:val="false"/>
          <w:color w:val="000000"/>
          <w:sz w:val="28"/>
        </w:rPr>
        <w:t>
                  пайдалану саласындағы заңнамасында белгіленген</w:t>
      </w:r>
      <w:r>
        <w:br/>
      </w:r>
      <w:r>
        <w:rPr>
          <w:rFonts w:ascii="Times New Roman"/>
          <w:b w:val="false"/>
          <w:i w:val="false"/>
          <w:color w:val="000000"/>
          <w:sz w:val="28"/>
        </w:rPr>
        <w:t>
                  талаптар мен міндеттерді бұзуы</w:t>
      </w:r>
      <w:r>
        <w:br/>
      </w:r>
      <w:r>
        <w:rPr>
          <w:rFonts w:ascii="Times New Roman"/>
          <w:b w:val="false"/>
          <w:i w:val="false"/>
          <w:color w:val="000000"/>
          <w:sz w:val="28"/>
        </w:rPr>
        <w:t>
      1. Өзі қабылдаған міндеттемелердің сомасына сәйкес келмейтін сомаға электрондық ақша шығару, -</w:t>
      </w:r>
      <w:r>
        <w:br/>
      </w:r>
      <w:r>
        <w:rPr>
          <w:rFonts w:ascii="Times New Roman"/>
          <w:b w:val="false"/>
          <w:i w:val="false"/>
          <w:color w:val="000000"/>
          <w:sz w:val="28"/>
        </w:rPr>
        <w:t>
      заңды тұлғаға үш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заңды тұлғаға алты жүз айлық есептік көрсеткіш мөлшерінде айыппұл салуға әкеп соғады.</w:t>
      </w:r>
      <w:r>
        <w:br/>
      </w:r>
      <w:r>
        <w:rPr>
          <w:rFonts w:ascii="Times New Roman"/>
          <w:b w:val="false"/>
          <w:i w:val="false"/>
          <w:color w:val="000000"/>
          <w:sz w:val="28"/>
        </w:rPr>
        <w:t>
      3. Эмитенттің электрондық ақша иесін сәйкестендірмей, бір жүз айлық есептік көрсеткіштен асатын сомаға электрондық ақша шығаруы, сондай-ақ бір операцияның ең жоғарғы сомасы бойынша белгіленген шектеуден асатын сомаға операция жасаған кезде эмитенттің электрондық ақша жүйесіндегі электрондық ақшаны пайдалануға жол беруі, -</w:t>
      </w:r>
      <w:r>
        <w:br/>
      </w:r>
      <w:r>
        <w:rPr>
          <w:rFonts w:ascii="Times New Roman"/>
          <w:b w:val="false"/>
          <w:i w:val="false"/>
          <w:color w:val="000000"/>
          <w:sz w:val="28"/>
        </w:rPr>
        <w:t>
      заңды тұлғаға екі жүз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заңды тұлғаға бес жүз айлық есептік көрсеткіш мөлшерінде айыппұл салуға әкеп соғады.</w:t>
      </w:r>
      <w:r>
        <w:br/>
      </w:r>
      <w:r>
        <w:rPr>
          <w:rFonts w:ascii="Times New Roman"/>
          <w:b w:val="false"/>
          <w:i w:val="false"/>
          <w:color w:val="000000"/>
          <w:sz w:val="28"/>
        </w:rPr>
        <w:t>
      5. Азаматтық-құқықтық мәмілелер бойынша ақы төлеу кезінде заңды тұлға немесе дара кәсіпкер жеке тұлғалардан алған электрондық ақшаны өтемеу, уақтылы және толық өтемеу, -</w:t>
      </w:r>
      <w:r>
        <w:br/>
      </w:r>
      <w:r>
        <w:rPr>
          <w:rFonts w:ascii="Times New Roman"/>
          <w:b w:val="false"/>
          <w:i w:val="false"/>
          <w:color w:val="000000"/>
          <w:sz w:val="28"/>
        </w:rPr>
        <w:t>
      заңды тұлғаға бір жүз айлық есептік көрсеткіш мөлшерінде айыппұл салуға әкеп соғады.</w:t>
      </w:r>
      <w:r>
        <w:br/>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заңды тұлғаға екі жүз айлық есептік көрсеткіш мөлшерінде айыппұл салуға әкеп соғады.»;</w:t>
      </w:r>
      <w:r>
        <w:br/>
      </w:r>
      <w:r>
        <w:rPr>
          <w:rFonts w:ascii="Times New Roman"/>
          <w:b w:val="false"/>
          <w:i w:val="false"/>
          <w:color w:val="000000"/>
          <w:sz w:val="28"/>
        </w:rPr>
        <w:t>
      2) 572-баптың бірінші бөлігі «169,» деген цифрлардан кейін «169-2,» деген цифрлармен толықтырылсын.</w:t>
      </w:r>
      <w:r>
        <w:br/>
      </w:r>
      <w:r>
        <w:rPr>
          <w:rFonts w:ascii="Times New Roman"/>
          <w:b w:val="false"/>
          <w:i w:val="false"/>
          <w:color w:val="000000"/>
          <w:sz w:val="28"/>
        </w:rPr>
        <w:t xml:space="preserve">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2009 жылғы 2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248-баптың бірінші бөлігінің 8) тармақшасы «төлем карточкаларымен» деген сөздерден кейін «және электрондық ақшамен» деген сөздермен толықтырылсын;</w:t>
      </w:r>
      <w:r>
        <w:br/>
      </w:r>
      <w:r>
        <w:rPr>
          <w:rFonts w:ascii="Times New Roman"/>
          <w:b w:val="false"/>
          <w:i w:val="false"/>
          <w:color w:val="000000"/>
          <w:sz w:val="28"/>
        </w:rPr>
        <w:t>
      2) 250-баптың 2-тармағының 7) тармақшасы «төлем карточкаларымен,» деген сөздерден кейін «электрондық ақшамен,» деген сөздермен толықтырылсын.</w:t>
      </w:r>
      <w:r>
        <w:br/>
      </w:r>
      <w:r>
        <w:rPr>
          <w:rFonts w:ascii="Times New Roman"/>
          <w:b w:val="false"/>
          <w:i w:val="false"/>
          <w:color w:val="000000"/>
          <w:sz w:val="28"/>
        </w:rPr>
        <w:t xml:space="preserve">
      3.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w:t>
      </w:r>
      <w:r>
        <w:br/>
      </w:r>
      <w:r>
        <w:rPr>
          <w:rFonts w:ascii="Times New Roman"/>
          <w:b w:val="false"/>
          <w:i w:val="false"/>
          <w:color w:val="000000"/>
          <w:sz w:val="28"/>
        </w:rPr>
        <w:t>
      8-бап мынадай мазмұндағы з-2) тармақшамен толықтырылсын:</w:t>
      </w:r>
      <w:r>
        <w:br/>
      </w:r>
      <w:r>
        <w:rPr>
          <w:rFonts w:ascii="Times New Roman"/>
          <w:b w:val="false"/>
          <w:i w:val="false"/>
          <w:color w:val="000000"/>
          <w:sz w:val="28"/>
        </w:rPr>
        <w:t>
      «з-2) Қазақстан Республикасының аумағында электрондық ақшаны шығарудың, сатудың, пайдаланудың және өтеудің тәртібін, сондай-ақ электрондық ақша эмитенттеріне және жүйелеріне қойылатын талаптарды белгілейді;».</w:t>
      </w:r>
      <w:r>
        <w:br/>
      </w: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w:t>
      </w:r>
      <w:r>
        <w:br/>
      </w:r>
      <w:r>
        <w:rPr>
          <w:rFonts w:ascii="Times New Roman"/>
          <w:b w:val="false"/>
          <w:i w:val="false"/>
          <w:color w:val="000000"/>
          <w:sz w:val="28"/>
        </w:rPr>
        <w:t>
      1) 8-баптың 6-тармағы мынадай мазмұндағы 3-3) тармақшамен толықтырылсын:</w:t>
      </w:r>
      <w:r>
        <w:br/>
      </w:r>
      <w:r>
        <w:rPr>
          <w:rFonts w:ascii="Times New Roman"/>
          <w:b w:val="false"/>
          <w:i w:val="false"/>
          <w:color w:val="000000"/>
          <w:sz w:val="28"/>
        </w:rPr>
        <w:t>
      «3-3) электрондық ақшаны шығару, сату және өтеу, сондай-ақ электрондық ақшамен жасалатын операциялар бойынша ақпаратты жинау және өңдеу жөнінде қызметтер көрсету;».</w:t>
      </w:r>
      <w:r>
        <w:br/>
      </w:r>
      <w:r>
        <w:rPr>
          <w:rFonts w:ascii="Times New Roman"/>
          <w:b w:val="false"/>
          <w:i w:val="false"/>
          <w:color w:val="000000"/>
          <w:sz w:val="28"/>
        </w:rPr>
        <w:t xml:space="preserve">
      5. «Ақша төлемі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w:t>
      </w:r>
      <w:r>
        <w:br/>
      </w:r>
      <w:r>
        <w:rPr>
          <w:rFonts w:ascii="Times New Roman"/>
          <w:b w:val="false"/>
          <w:i w:val="false"/>
          <w:color w:val="000000"/>
          <w:sz w:val="28"/>
        </w:rPr>
        <w:t>
      1) 3-бапта:</w:t>
      </w:r>
      <w:r>
        <w:br/>
      </w:r>
      <w:r>
        <w:rPr>
          <w:rFonts w:ascii="Times New Roman"/>
          <w:b w:val="false"/>
          <w:i w:val="false"/>
          <w:color w:val="000000"/>
          <w:sz w:val="28"/>
        </w:rPr>
        <w:t>
      17) тармақша «ақша төлеу» деген сөздерден кейін «не электрондық ақша беру» деген сөздермен толықтырылсын;</w:t>
      </w:r>
      <w:r>
        <w:br/>
      </w:r>
      <w:r>
        <w:rPr>
          <w:rFonts w:ascii="Times New Roman"/>
          <w:b w:val="false"/>
          <w:i w:val="false"/>
          <w:color w:val="000000"/>
          <w:sz w:val="28"/>
        </w:rPr>
        <w:t>
      мынадай мазмұндағы 26), 27), 28), 29), 30), 31) және 32) тармақшалармен толықтырылсын:</w:t>
      </w:r>
      <w:r>
        <w:br/>
      </w:r>
      <w:r>
        <w:rPr>
          <w:rFonts w:ascii="Times New Roman"/>
          <w:b w:val="false"/>
          <w:i w:val="false"/>
          <w:color w:val="000000"/>
          <w:sz w:val="28"/>
        </w:rPr>
        <w:t>
      «26) электрондық ақша - электрондық нысанда сақталатын есепке алу бірліктерімен көрсетілген және электрондық ақша эмитентінің сөзсіз міндеттемесі болып табылатын электрондық ақша жүйесіндегі төлем құралы және құн өлшемі;</w:t>
      </w:r>
      <w:r>
        <w:br/>
      </w:r>
      <w:r>
        <w:rPr>
          <w:rFonts w:ascii="Times New Roman"/>
          <w:b w:val="false"/>
          <w:i w:val="false"/>
          <w:color w:val="000000"/>
          <w:sz w:val="28"/>
        </w:rPr>
        <w:t>
      27) электрондық ақша жүйесі - электрондық ақшаны пайдалана отырып, төлемдерді және өзге операцияларды жүзеге асыруды қамтамасыз ететін бағдарламалық-техникалық құралдардың, құжаттаманың және ұйымдық техникалық іс-шаралардың жиынтығы;</w:t>
      </w:r>
      <w:r>
        <w:br/>
      </w:r>
      <w:r>
        <w:rPr>
          <w:rFonts w:ascii="Times New Roman"/>
          <w:b w:val="false"/>
          <w:i w:val="false"/>
          <w:color w:val="000000"/>
          <w:sz w:val="28"/>
        </w:rPr>
        <w:t>
      28) электрондық ақша жүйесінің қатысушысы - жасалған шартқа сәйкес электрондық ақшаның белгілі бір жүйесі шеңберінде электрондық ақшаны беру, қабылдау, пайдалану немесе өтеу жөніндегі құқық немесе міндеттеме туындайтын жеке немесе заңды тұлға;</w:t>
      </w:r>
      <w:r>
        <w:br/>
      </w:r>
      <w:r>
        <w:rPr>
          <w:rFonts w:ascii="Times New Roman"/>
          <w:b w:val="false"/>
          <w:i w:val="false"/>
          <w:color w:val="000000"/>
          <w:sz w:val="28"/>
        </w:rPr>
        <w:t>
      29) электрондық ақшаны өтеу - электрондық ақшаның иесі ұсынған не оларды иесі ұсынбай Қазақстан Республикасының заңдарында көзделген жағдайларда өтелуі тиіс электрондық ақшаны оның номиналдық құны бойынша тең ақша сомасына айырбастау жөнінде эмитент жүзеге асыратын операция;</w:t>
      </w:r>
      <w:r>
        <w:br/>
      </w:r>
      <w:r>
        <w:rPr>
          <w:rFonts w:ascii="Times New Roman"/>
          <w:b w:val="false"/>
          <w:i w:val="false"/>
          <w:color w:val="000000"/>
          <w:sz w:val="28"/>
        </w:rPr>
        <w:t>
      30) электрондық ақшаны шығару - эмитенттің электрондық ақшаны жеке тұлғаларға және агенттерге оның номиналдық құны бойынша тең ақша сомасына айырбастау арқылы беруін көздейтін операция;</w:t>
      </w:r>
      <w:r>
        <w:br/>
      </w:r>
      <w:r>
        <w:rPr>
          <w:rFonts w:ascii="Times New Roman"/>
          <w:b w:val="false"/>
          <w:i w:val="false"/>
          <w:color w:val="000000"/>
          <w:sz w:val="28"/>
        </w:rPr>
        <w:t>
      31) электрондық ақша эмитенті - Қазақстан Республикасы Ұлттық Банкінің нормативтік құқықтық актілерінің талаптарына сәйкес электрондық ақша жүйесінде электрондық ақшаны шығаруды және өтеуді жүзеге асыратын екінші деңгейдегі банк;</w:t>
      </w:r>
      <w:r>
        <w:br/>
      </w:r>
      <w:r>
        <w:rPr>
          <w:rFonts w:ascii="Times New Roman"/>
          <w:b w:val="false"/>
          <w:i w:val="false"/>
          <w:color w:val="000000"/>
          <w:sz w:val="28"/>
        </w:rPr>
        <w:t>
      32) электрондық ақша эмитентінің агенті (агент) - электрондық ақша эмитентімен жасалған шарттың негізінде электрондық ақшаны сату және (немесе) олардың иелері-жеке тұлғалардан ақшаға айырбастау арқылы сатып алу жөніндегі қызметті жүзеге асыратын заңды тұлға.»;</w:t>
      </w:r>
      <w:r>
        <w:br/>
      </w:r>
      <w:r>
        <w:rPr>
          <w:rFonts w:ascii="Times New Roman"/>
          <w:b w:val="false"/>
          <w:i w:val="false"/>
          <w:color w:val="000000"/>
          <w:sz w:val="28"/>
        </w:rPr>
        <w:t>
      2) 7-баптың 1-тармағы мынадай мазмұндағы 5-1) тармақшамен толықтырылсын:</w:t>
      </w:r>
      <w:r>
        <w:br/>
      </w:r>
      <w:r>
        <w:rPr>
          <w:rFonts w:ascii="Times New Roman"/>
          <w:b w:val="false"/>
          <w:i w:val="false"/>
          <w:color w:val="000000"/>
          <w:sz w:val="28"/>
        </w:rPr>
        <w:t>
      «5-1) электрондық ақшаны пайдалану;»;</w:t>
      </w:r>
      <w:r>
        <w:br/>
      </w:r>
      <w:r>
        <w:rPr>
          <w:rFonts w:ascii="Times New Roman"/>
          <w:b w:val="false"/>
          <w:i w:val="false"/>
          <w:color w:val="000000"/>
          <w:sz w:val="28"/>
        </w:rPr>
        <w:t>
      3) 23-баптың 1-тармағының 1) тармақшасы «құжатын беру» деген сөздерден кейін «не электрондық ақшаны өткізу» деген сөздермен толықтырылсын;</w:t>
      </w:r>
      <w:r>
        <w:br/>
      </w:r>
      <w:r>
        <w:rPr>
          <w:rFonts w:ascii="Times New Roman"/>
          <w:b w:val="false"/>
          <w:i w:val="false"/>
          <w:color w:val="000000"/>
          <w:sz w:val="28"/>
        </w:rPr>
        <w:t>
      4) 24-баптың 2-тармағы мынадай мазмұндағы үшінші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«Егер төлем электрондық ақша беру арқылы жүргізілсе, онда төлем пайдасына төлем жасалатын тұлға электрондық ақшаны алған сәтте аяқталады. Қабылданған электрондық ақшаның сомасы туралы, олардың басқа тұлға-бенефициардың пайдасына түскенін растайтын ақпаратты электрондық ақша жүйесінде көрсету электрондық ақшаны алу сәті болып табылады.»;</w:t>
      </w:r>
      <w:r>
        <w:br/>
      </w:r>
      <w:r>
        <w:rPr>
          <w:rFonts w:ascii="Times New Roman"/>
          <w:b w:val="false"/>
          <w:i w:val="false"/>
          <w:color w:val="000000"/>
          <w:sz w:val="28"/>
        </w:rPr>
        <w:t>
      5) мынадай мазмұндағы 3-1-тараумен толықтырылсын:</w:t>
      </w:r>
      <w:r>
        <w:br/>
      </w:r>
      <w:r>
        <w:rPr>
          <w:rFonts w:ascii="Times New Roman"/>
          <w:b w:val="false"/>
          <w:i w:val="false"/>
          <w:color w:val="000000"/>
          <w:sz w:val="28"/>
        </w:rPr>
        <w:t>
      «3-1-тарау. Электрондық ақша</w:t>
      </w:r>
      <w:r>
        <w:br/>
      </w:r>
      <w:r>
        <w:rPr>
          <w:rFonts w:ascii="Times New Roman"/>
          <w:b w:val="false"/>
          <w:i w:val="false"/>
          <w:color w:val="000000"/>
          <w:sz w:val="28"/>
        </w:rPr>
        <w:t>
      36-1-бап. Электрондық ақшаны шығару және сату</w:t>
      </w:r>
      <w:r>
        <w:br/>
      </w:r>
      <w:r>
        <w:rPr>
          <w:rFonts w:ascii="Times New Roman"/>
          <w:b w:val="false"/>
          <w:i w:val="false"/>
          <w:color w:val="000000"/>
          <w:sz w:val="28"/>
        </w:rPr>
        <w:t>
      1. Электрондық ақша шығаруды эмитент өзі қабылдайтын міндеттемелердің номиналдық құнына тең ақша сомасында жеке тұлғалардан немесе агенттерден ақша алғаннан кейін жүзеге асырады.</w:t>
      </w:r>
      <w:r>
        <w:br/>
      </w:r>
      <w:r>
        <w:rPr>
          <w:rFonts w:ascii="Times New Roman"/>
          <w:b w:val="false"/>
          <w:i w:val="false"/>
          <w:color w:val="000000"/>
          <w:sz w:val="28"/>
        </w:rPr>
        <w:t>
      Эмитент өзі шығарған электрондық ақшаны олардың теңгедегі номиналдық құнына сәйкес өтеу жөнінде сөзсіз және қайтарымсыз ақшалай міндеттеме қабылдайды.</w:t>
      </w:r>
      <w:r>
        <w:br/>
      </w:r>
      <w:r>
        <w:rPr>
          <w:rFonts w:ascii="Times New Roman"/>
          <w:b w:val="false"/>
          <w:i w:val="false"/>
          <w:color w:val="000000"/>
          <w:sz w:val="28"/>
        </w:rPr>
        <w:t>
      Эмитент өзінің қызметін Қазақстан Республикасы Ұлттық Банкінің нормативтік құқықтық актілерінде белгіленген талаптарға сәйкес жүзеге асырады.</w:t>
      </w:r>
      <w:r>
        <w:br/>
      </w:r>
      <w:r>
        <w:rPr>
          <w:rFonts w:ascii="Times New Roman"/>
          <w:b w:val="false"/>
          <w:i w:val="false"/>
          <w:color w:val="000000"/>
          <w:sz w:val="28"/>
        </w:rPr>
        <w:t>
      2. Эмитент электрондық ақшаны шығарған кезде комиссиялық сыйақы, сондай-ақ шарттың талаптарына сәйкес эмитент көрсететін қосымша қызметтер үшін ақы алуға құқылы.</w:t>
      </w:r>
      <w:r>
        <w:br/>
      </w:r>
      <w:r>
        <w:rPr>
          <w:rFonts w:ascii="Times New Roman"/>
          <w:b w:val="false"/>
          <w:i w:val="false"/>
          <w:color w:val="000000"/>
          <w:sz w:val="28"/>
        </w:rPr>
        <w:t>
      3. Мыналар:</w:t>
      </w:r>
      <w:r>
        <w:br/>
      </w:r>
      <w:r>
        <w:rPr>
          <w:rFonts w:ascii="Times New Roman"/>
          <w:b w:val="false"/>
          <w:i w:val="false"/>
          <w:color w:val="000000"/>
          <w:sz w:val="28"/>
        </w:rPr>
        <w:t>
      1) эмитенттен, агенттен немесе өзге де жеке тұлғалардан электрондық ақша алған жеке тұлғалар;</w:t>
      </w:r>
      <w:r>
        <w:br/>
      </w:r>
      <w:r>
        <w:rPr>
          <w:rFonts w:ascii="Times New Roman"/>
          <w:b w:val="false"/>
          <w:i w:val="false"/>
          <w:color w:val="000000"/>
          <w:sz w:val="28"/>
        </w:rPr>
        <w:t>
      2) иелігінде электрондық ақша бар агенттер;</w:t>
      </w:r>
      <w:r>
        <w:br/>
      </w:r>
      <w:r>
        <w:rPr>
          <w:rFonts w:ascii="Times New Roman"/>
          <w:b w:val="false"/>
          <w:i w:val="false"/>
          <w:color w:val="000000"/>
          <w:sz w:val="28"/>
        </w:rPr>
        <w:t>
      3) азаматтық-құқықтық мәмілелер бойынша төлемақы ретінде жеке тұлғалардан электрондық ақша алған заңды тұлғалар немесе дара кәсіпкерлер электрондық ақша иелері болып табылуы мүмкін.</w:t>
      </w:r>
      <w:r>
        <w:br/>
      </w:r>
      <w:r>
        <w:rPr>
          <w:rFonts w:ascii="Times New Roman"/>
          <w:b w:val="false"/>
          <w:i w:val="false"/>
          <w:color w:val="000000"/>
          <w:sz w:val="28"/>
        </w:rPr>
        <w:t>
      Электрондық ақша иесінің құқықтары электрондық ақшаны алған сәттен бастап туындайды.</w:t>
      </w:r>
      <w:r>
        <w:br/>
      </w:r>
      <w:r>
        <w:rPr>
          <w:rFonts w:ascii="Times New Roman"/>
          <w:b w:val="false"/>
          <w:i w:val="false"/>
          <w:color w:val="000000"/>
          <w:sz w:val="28"/>
        </w:rPr>
        <w:t>
      4. Электрондық ақша эмитентінің және иесі - жеке тұлғаның арасындағы қатынастар Қазақстан Республикасы заңнамасының талаптарына сәйкес олардың арасында жасалған шарт негізінде туындайды.</w:t>
      </w:r>
      <w:r>
        <w:br/>
      </w:r>
      <w:r>
        <w:rPr>
          <w:rFonts w:ascii="Times New Roman"/>
          <w:b w:val="false"/>
          <w:i w:val="false"/>
          <w:color w:val="000000"/>
          <w:sz w:val="28"/>
        </w:rPr>
        <w:t>
      5. Электрондық ақша эмитенті және иесі - жеке тұлға арасында жасалған шартта:</w:t>
      </w:r>
      <w:r>
        <w:br/>
      </w:r>
      <w:r>
        <w:rPr>
          <w:rFonts w:ascii="Times New Roman"/>
          <w:b w:val="false"/>
          <w:i w:val="false"/>
          <w:color w:val="000000"/>
          <w:sz w:val="28"/>
        </w:rPr>
        <w:t>
      1) электрондық ақша эмитентінің атауы, орналасқан жері және банктік деректемелері;</w:t>
      </w:r>
      <w:r>
        <w:br/>
      </w:r>
      <w:r>
        <w:rPr>
          <w:rFonts w:ascii="Times New Roman"/>
          <w:b w:val="false"/>
          <w:i w:val="false"/>
          <w:color w:val="000000"/>
          <w:sz w:val="28"/>
        </w:rPr>
        <w:t>
      2) электрондық ақша шығару не сатып алу талаптары;</w:t>
      </w:r>
      <w:r>
        <w:br/>
      </w:r>
      <w:r>
        <w:rPr>
          <w:rFonts w:ascii="Times New Roman"/>
          <w:b w:val="false"/>
          <w:i w:val="false"/>
          <w:color w:val="000000"/>
          <w:sz w:val="28"/>
        </w:rPr>
        <w:t>
      3) электрондық ақшаны пайдалану үшін белгіленген шектеулерді қоса алғанда, электрондық ақшаны пайдалана отырып операцияларды жүзеге асыру талаптары;</w:t>
      </w:r>
      <w:r>
        <w:br/>
      </w:r>
      <w:r>
        <w:rPr>
          <w:rFonts w:ascii="Times New Roman"/>
          <w:b w:val="false"/>
          <w:i w:val="false"/>
          <w:color w:val="000000"/>
          <w:sz w:val="28"/>
        </w:rPr>
        <w:t>
      4) электрондық ақша иесінің электрондық ақшаны пайдалана отырып операциялар жүргізуге арналған құқықтарын куәландыру тәртібі;</w:t>
      </w:r>
      <w:r>
        <w:br/>
      </w:r>
      <w:r>
        <w:rPr>
          <w:rFonts w:ascii="Times New Roman"/>
          <w:b w:val="false"/>
          <w:i w:val="false"/>
          <w:color w:val="000000"/>
          <w:sz w:val="28"/>
        </w:rPr>
        <w:t>
      5) иесінің электрондық ақшаны өтеуге ұсыну тәртібі мен тәсілдері және оларды өтеу тәртібі;</w:t>
      </w:r>
      <w:r>
        <w:br/>
      </w:r>
      <w:r>
        <w:rPr>
          <w:rFonts w:ascii="Times New Roman"/>
          <w:b w:val="false"/>
          <w:i w:val="false"/>
          <w:color w:val="000000"/>
          <w:sz w:val="28"/>
        </w:rPr>
        <w:t>
      6) операцияларды жүргізу үшін электрондық ақшаны пайдалану кезінде электрондық ақша эмитенті және иесі арасында ақпарат алмасу тәртібі, оның ішінде эмитентке электрондық тасығыштың жоғалғаны немесе оны уәкілетті емес тұлғаның пайдаланғаны туралы хабарлау тәртібі мен мерзімдері, сондай-ақ өзге ақпарат алмасу тәртібі;</w:t>
      </w:r>
      <w:r>
        <w:br/>
      </w:r>
      <w:r>
        <w:rPr>
          <w:rFonts w:ascii="Times New Roman"/>
          <w:b w:val="false"/>
          <w:i w:val="false"/>
          <w:color w:val="000000"/>
          <w:sz w:val="28"/>
        </w:rPr>
        <w:t>
      7) электрондық ақша иесінің электрондық ақшаны пайдалану жөніндегі өтінішін қарау тәртібі, сондай-ақ электрондық ақшаны пайдалану кезінде туындайтын жанжалды жағдайларды шешу тәсілдері;</w:t>
      </w:r>
      <w:r>
        <w:br/>
      </w:r>
      <w:r>
        <w:rPr>
          <w:rFonts w:ascii="Times New Roman"/>
          <w:b w:val="false"/>
          <w:i w:val="false"/>
          <w:color w:val="000000"/>
          <w:sz w:val="28"/>
        </w:rPr>
        <w:t>
      8) комиссиялық сыйақыны төлеу мөлшері және тәртібі;</w:t>
      </w:r>
      <w:r>
        <w:br/>
      </w:r>
      <w:r>
        <w:rPr>
          <w:rFonts w:ascii="Times New Roman"/>
          <w:b w:val="false"/>
          <w:i w:val="false"/>
          <w:color w:val="000000"/>
          <w:sz w:val="28"/>
        </w:rPr>
        <w:t>
      9) тараптардың құқықтары мен міндеттері;</w:t>
      </w:r>
      <w:r>
        <w:br/>
      </w:r>
      <w:r>
        <w:rPr>
          <w:rFonts w:ascii="Times New Roman"/>
          <w:b w:val="false"/>
          <w:i w:val="false"/>
          <w:color w:val="000000"/>
          <w:sz w:val="28"/>
        </w:rPr>
        <w:t>
      10) тараптардың өз міндеттемелерін орындамағаны немесе тиісті</w:t>
      </w:r>
      <w:r>
        <w:br/>
      </w:r>
      <w:r>
        <w:rPr>
          <w:rFonts w:ascii="Times New Roman"/>
          <w:b w:val="false"/>
          <w:i w:val="false"/>
          <w:color w:val="000000"/>
          <w:sz w:val="28"/>
        </w:rPr>
        <w:t>
дәрежеде орындамағаны үшін жауапкершілігі;</w:t>
      </w:r>
      <w:r>
        <w:br/>
      </w:r>
      <w:r>
        <w:rPr>
          <w:rFonts w:ascii="Times New Roman"/>
          <w:b w:val="false"/>
          <w:i w:val="false"/>
          <w:color w:val="000000"/>
          <w:sz w:val="28"/>
        </w:rPr>
        <w:t>
      11) шартты өзгерту және бұзу тәртібі, сондай-ақ оны қолдану мерзімі қамтылуы тиіс.</w:t>
      </w:r>
      <w:r>
        <w:br/>
      </w:r>
      <w:r>
        <w:rPr>
          <w:rFonts w:ascii="Times New Roman"/>
          <w:b w:val="false"/>
          <w:i w:val="false"/>
          <w:color w:val="000000"/>
          <w:sz w:val="28"/>
        </w:rPr>
        <w:t>
      Тараптардың келісімі бойынша шартқа өзге де талаптар енгізілуі мүмкін.</w:t>
      </w:r>
      <w:r>
        <w:br/>
      </w:r>
      <w:r>
        <w:rPr>
          <w:rFonts w:ascii="Times New Roman"/>
          <w:b w:val="false"/>
          <w:i w:val="false"/>
          <w:color w:val="000000"/>
          <w:sz w:val="28"/>
        </w:rPr>
        <w:t>
      6. Эмитент бір жүз айлық есептік көрсеткіштен асатын сомаға электрондық ақша шығарылған жағдайда электрондық ақша иесін сәйкестендіруді жүзеге асыруға міндетті.</w:t>
      </w:r>
      <w:r>
        <w:br/>
      </w:r>
      <w:r>
        <w:rPr>
          <w:rFonts w:ascii="Times New Roman"/>
          <w:b w:val="false"/>
          <w:i w:val="false"/>
          <w:color w:val="000000"/>
          <w:sz w:val="28"/>
        </w:rPr>
        <w:t>
      Электрондық ақша иесі - жеке тұлғаны сәйкестендіру үшін мынадай құжаттар ұсынылады: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салық қызметі органы берген, салық төлеуші ретінде тіркеу фактісін растайтын құжат.</w:t>
      </w:r>
      <w:r>
        <w:br/>
      </w:r>
      <w:r>
        <w:rPr>
          <w:rFonts w:ascii="Times New Roman"/>
          <w:b w:val="false"/>
          <w:i w:val="false"/>
          <w:color w:val="000000"/>
          <w:sz w:val="28"/>
        </w:rPr>
        <w:t>
      7. Эмитенттер Қазақстан Республикасының аумағында шығаратын электрондық ақша Қазақстан Республикасының ұлттық валютасында ғана номиналдануы (көрсетілуі) тиіс.</w:t>
      </w:r>
      <w:r>
        <w:br/>
      </w:r>
      <w:r>
        <w:rPr>
          <w:rFonts w:ascii="Times New Roman"/>
          <w:b w:val="false"/>
          <w:i w:val="false"/>
          <w:color w:val="000000"/>
          <w:sz w:val="28"/>
        </w:rPr>
        <w:t>
      8. Жеке тұлғаларға электрондық ақшаны сатуды не жеке тұлғалардан электрондық ақшаны сатып алуды электрондық ақша эмитентімен жасалған, тараптардың құқықтары мен міндеттері, электрондық ақшаны сату және сатып алу тәртібі мен талаптары айқындалатын шарт негізінде агент жүзеге асырады.</w:t>
      </w:r>
      <w:r>
        <w:br/>
      </w:r>
      <w:r>
        <w:rPr>
          <w:rFonts w:ascii="Times New Roman"/>
          <w:b w:val="false"/>
          <w:i w:val="false"/>
          <w:color w:val="000000"/>
          <w:sz w:val="28"/>
        </w:rPr>
        <w:t>
      36-2-бап. Электрондық ақшаны пайдалану және өтеу</w:t>
      </w:r>
      <w:r>
        <w:br/>
      </w:r>
      <w:r>
        <w:rPr>
          <w:rFonts w:ascii="Times New Roman"/>
          <w:b w:val="false"/>
          <w:i w:val="false"/>
          <w:color w:val="000000"/>
          <w:sz w:val="28"/>
        </w:rPr>
        <w:t>
      1. Электрондық ақшаны пайдалану - электрондық ақшаның иесі - жеке тұлға электрондық ақша жүйесінде электрондық ақша жүйесінің басқа қатысушысына электрондық ақша беру арқылы төлем жүргізілетін төлемді жүзеге асырудың тәсілі.</w:t>
      </w:r>
      <w:r>
        <w:br/>
      </w:r>
      <w:r>
        <w:rPr>
          <w:rFonts w:ascii="Times New Roman"/>
          <w:b w:val="false"/>
          <w:i w:val="false"/>
          <w:color w:val="000000"/>
          <w:sz w:val="28"/>
        </w:rPr>
        <w:t>
      2. Электрондық ақшаны олардың иесі - жеке тұлға электрондық ақша жүйесінде азаматтық-құқықтық мәмілелер бойынша төлемді жүзеге асыру мақсатында, сондай-ақ олардың эмитенті айқындаған және Қазақстан Республикасының заңнамасына қайшы келмейтін талаптарда өзге операцияларды жүргізу үшін қолданады.</w:t>
      </w:r>
      <w:r>
        <w:br/>
      </w:r>
      <w:r>
        <w:rPr>
          <w:rFonts w:ascii="Times New Roman"/>
          <w:b w:val="false"/>
          <w:i w:val="false"/>
          <w:color w:val="000000"/>
          <w:sz w:val="28"/>
        </w:rPr>
        <w:t>
      3. Заңды тұлғаның және (немесе) дара кәсіпкердің электрондық ақшаны азаматтық-құқықтық мәмілелер жасау кезінде төлемақы ретінде қабылдауы эмитентпен не электрондық ақша жүйесінің қатысушысы болып табылатын өзге банкпен жасалған шарт негізінде жүзеге асырылады.</w:t>
      </w:r>
      <w:r>
        <w:br/>
      </w:r>
      <w:r>
        <w:rPr>
          <w:rFonts w:ascii="Times New Roman"/>
          <w:b w:val="false"/>
          <w:i w:val="false"/>
          <w:color w:val="000000"/>
          <w:sz w:val="28"/>
        </w:rPr>
        <w:t>
      Азаматтық-құқықтық мәмілелер жасау кезінде электрондық ақша жүйесінде электрондық ақша алған заңды тұлғада немесе дара кәсіпкерде эмитентке қабылданған төлем сомасында ақшалай талап ету құқығы туындайды.</w:t>
      </w:r>
      <w:r>
        <w:br/>
      </w:r>
      <w:r>
        <w:rPr>
          <w:rFonts w:ascii="Times New Roman"/>
          <w:b w:val="false"/>
          <w:i w:val="false"/>
          <w:color w:val="000000"/>
          <w:sz w:val="28"/>
        </w:rPr>
        <w:t xml:space="preserve">
      4. Электрондық ақша эмитенті электрондық ақша жүйесінің жұмыс істеуін осы Заңда,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белгіленген талаптарды және шектеулерді ескере отырып қамтамасыз етуге міндетті.</w:t>
      </w:r>
      <w:r>
        <w:br/>
      </w:r>
      <w:r>
        <w:rPr>
          <w:rFonts w:ascii="Times New Roman"/>
          <w:b w:val="false"/>
          <w:i w:val="false"/>
          <w:color w:val="000000"/>
          <w:sz w:val="28"/>
        </w:rPr>
        <w:t>
      5. Электрондық ақшаның иесі - сәйкестендірілген жеке тұлға жүргізген бір операцияның ең жоғарғы сомасы бес жүз айлық есептік көрсеткішке тең сомадан аспауы тиіс.</w:t>
      </w:r>
      <w:r>
        <w:br/>
      </w:r>
      <w:r>
        <w:rPr>
          <w:rFonts w:ascii="Times New Roman"/>
          <w:b w:val="false"/>
          <w:i w:val="false"/>
          <w:color w:val="000000"/>
          <w:sz w:val="28"/>
        </w:rPr>
        <w:t>
      Электрондық ақшаның иесі - сәйкестендірілмеген жеке тұлға жүргізген бір операцияның ең жоғарғы сомасы бір жүз айлық есептік көрсеткішке тең сомадан аспауы тиіс.</w:t>
      </w:r>
      <w:r>
        <w:br/>
      </w:r>
      <w:r>
        <w:rPr>
          <w:rFonts w:ascii="Times New Roman"/>
          <w:b w:val="false"/>
          <w:i w:val="false"/>
          <w:color w:val="000000"/>
          <w:sz w:val="28"/>
        </w:rPr>
        <w:t>
      Осы тармақтың бірінші бөлігінің талаптары электрондық ақшаны өтеу жөніндегі операцияларға қолданылмайды.</w:t>
      </w:r>
      <w:r>
        <w:br/>
      </w:r>
      <w:r>
        <w:rPr>
          <w:rFonts w:ascii="Times New Roman"/>
          <w:b w:val="false"/>
          <w:i w:val="false"/>
          <w:color w:val="000000"/>
          <w:sz w:val="28"/>
        </w:rPr>
        <w:t>
      6. Электрондық ақшаны өтеуді эмитент оның номиналдық құны бойынша тең ақша сомасын электрондық ақшаның иесі - жеке тұлғаның банк шотына аудару арқылы не оған қолма-қол ақша беру арқылы жүзеге асырады.</w:t>
      </w:r>
      <w:r>
        <w:br/>
      </w:r>
      <w:r>
        <w:rPr>
          <w:rFonts w:ascii="Times New Roman"/>
          <w:b w:val="false"/>
          <w:i w:val="false"/>
          <w:color w:val="000000"/>
          <w:sz w:val="28"/>
        </w:rPr>
        <w:t>
      7. Эмитент заңды тұлға немесе дара кәсіпкер азаматтық-құқықтық мәмілелер бойынша ақы төлеу кезінде жеке тұлғалардан алған электрондық ақшаны Қазақстан Республикасының заңнамасында көзделген негіздер бойынша жасалған азаматтық-құқықтық мәміле бұзылған жағдайда жеке тұлға - төлеушіге электрондық ақша қайтарылатын жағдайларды қоспағанда, пайдасына электрондық ақша түскен күннен бастап үш жұмыс күні ішінде жүзеге асыруға міндетті.</w:t>
      </w:r>
      <w:r>
        <w:br/>
      </w:r>
      <w:r>
        <w:rPr>
          <w:rFonts w:ascii="Times New Roman"/>
          <w:b w:val="false"/>
          <w:i w:val="false"/>
          <w:color w:val="000000"/>
          <w:sz w:val="28"/>
        </w:rPr>
        <w:t>
      Иелері заңды тұлғалар немесе дара кәсіпкерлер болып табылатын электрондық ақшаны өтеу заңды тұлғаның немесе дара кәсіпкердің банк шотына оның номиналдық құны бойынша тең ақша сомасын аудару арқылы қолма-қол емес тәртіппен ғана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1-баптың 2011 жылғы 1 қаңтардан бастап қолданысқа енгізілетін 2-тармағын қоспағанда, алғаш ресми жарияланғаннан кейін күнтізбелік отыз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