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67b" w14:textId="327a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2206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шешімдеріне енгізілетін өзгерістер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30.06.2016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мемлекеттік органдарының заң қызметтері туралы үлгі ережені бекіту туралы" Қазақстан Республикасы Үкіметінің 2006 жылғы 9 қарашадағы № 1072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41, 454-құжат):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мемлекеттік органдарының заң қызметтері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бесінші және алтыншы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"әзірлеушісі олардың мемлекеттік органы болып табылатын заң жобаларының Қазақстан Республикасының Парламентінде өтуіне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қаласында орналасқан, олардан уәкілеттік берілген тұлғалар қатысатын мемлекеттік органдарды қоспағанда, Заң жобалау қызметі мәселелері жөніндегі ведомствоаралық комиссияның әрбір отырысына қатысады;".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