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ba46" w14:textId="0f4b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шығарылуға тиіс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2204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«Жер қойнауы және жер қойнауын пайдалану туралы» Қазақстан Республикасының 1996 жылғы 27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шығарылуға тиіс жер қойнауы учаскелерінің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Конкурсқа шығарылуға тиіс жер қойнауы учаскелерінің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13"/>
        <w:gridCol w:w="2593"/>
        <w:gridCol w:w="2713"/>
        <w:gridCol w:w="3413"/>
        <w:gridCol w:w="1993"/>
      </w:tblGrid>
      <w:tr>
        <w:trPr>
          <w:trHeight w:val="10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 түрі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координаталары с.е. ш.б.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Көмірсутегі шикізаты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ХХХ-40-D (ішінара), Е(ішінара), F(ішінара) блоктары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 және өндіру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