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86bf" w14:textId="2fb8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Ж.Ә. Жарқынбаев, Б.Қ. Меңдібаев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N 2202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Жасер Әзімханұлы Жаркынбаев Қазақстан Республикасы Статистика агенттігі төрағасының орынбасары болып тағайындалсын, Бірлік Қайырбекұлы Меңдібаев бұл қызметтен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