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08676" w14:textId="95086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А.Д. Құрманғалиева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25 желтоқсандағы № 2200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Аида Дәденқызы Құрманғалиева Қазақстан Республикасының Денсаулық сақтау вице-министрі болып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