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b9d3" w14:textId="ca2b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26 қазандағы № 1680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желтоқсандағы № 2195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Республикасының делегациясын Дубай және Әбу-Даби қалаларына (Біріккен Араб Әмірліктері) іссапарға жіберу туралы» Қазақстан Республикасы Үкіметінің 2009 жылғы 26 қазандағы № 1680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2-қосымшасы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«Досмұхамбетов Темірхан Мыңайдарұлы - Қазақстан Республикасының Туризм және спорт министрі».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