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8332" w14:textId="5d78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2 қазандағы № 1506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25 желтоқсандағы № 2193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«Қазақстан Республикасының делегациясын Вашингтон (Америка Құрама Штаттары) және Женева (Швейцария Конфедерациясы) қалаларына іссапарға жіберу туралы» Қазақстан Республикасы Үкіметінің 2009 жылғы 2 қазандағы № 1506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үшінші абзацында: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«Вашингтон» деген сөзден кейін «- Майндағы Франкфурт» деген сөзбен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