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90f0" w14:textId="b499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28 қазандағы № 1120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желтоқсандағы N 2189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Әділет министрлігінің мәселелері»  туралы Қазақстан Республикасы Үкіметінің 2004 жылғы 28 қазандағы № 1120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532-құжат)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Министрліктегі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