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80e6" w14:textId="1f68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15 қазандағы № 1593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желтоқсандағы N 2180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резервінен қаражат бөлу туралы» Қазақстан Республикасы Үкіметінің 2009 жылғы 15 қазандағы № 1593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езгеріс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«31931000 (отыз бір миллион тоғыз жүз отыз бір мың)» деген сандар мен сөздер «26147200 (жиырма алты миллион бір жүз қырық жеті мың екі жүз)» деген сандармен және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