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3231" w14:textId="430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желтоқсандағы № 2164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Алматы, Астана қалаларының әкімі орынбасарларының саны (бірлік)" деген бағанда: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"Қарағанды" деген жолдағы "4" деген сан "5"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"ЖИЫНЫ:" деген жолдағы "70" деген сандар "71" деген сандармен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әкімі: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өзінің бұрын шығарған актілерін осы қаулыға сәйкес келтірсін;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