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563c" w14:textId="aa35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Қабырға өзені арқылы өтетін көпірге кіреберістерді республикалық меншіктен (Қостанай облысы Амангелді ауданының жергілікті маңызы бар ТР-10 «Үрпек-Қабырға» автомобиль жолының 44-ші километрі) Қостанай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21 желтоқсандағы N 2154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мүлікті мемлекеттік меншіктің бір түрінен екінші түріне беру ережесін бекіту туралы» Қазақстан Республикасы Үкіметінің 2003 жылғы 22 қаңтардағы №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 министрлігінің Автомобиль жолдары комитеті «Қазақавтожол» республикалық мемлекеттік кәсіпорнының теңгеріміндегі республикалық меншіктен Қабырға өзені арқылы өтетін көпірге кіреберістер (Қостанай облысы Амангелді ауданының жергілікті маңызы бар ТР-10 «Үрпек-Қабырға» автомобиль жолының 44-ші километрі) заңнамада белгіленген тәртіппен Қостанай облысының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Қазақстан Республикасы Қаржы министрлігінің Мемлекеттік мүлік және жекешелендіру комитетімен және Қостанай облысының әкімдігімен бірлесіп, заңнамада белгіленген тәртіппен осы қаулының 1-тармағында көрсетілген мүлікті қабылдау-тапсыру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Премьер-Министрі                              К. Мәсімов.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