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5c58" w14:textId="afd5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19 қарашадағы № 1898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21 желтоқсандағы № 2149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«Қазақстан Республикасының делегациясын Ялта қаласына (Украина) іссапарға жіберу туралы» Қазақстан Республикасы Үкіметінің 2009 жылғы 19 қарашадағы № 1898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«осы қаулының 2-қосымшасына сәйкес құрамдағы делегация мүшелеріне қонақ үйде тұруға, тәуліктік және Астана - Мәскеу - Симферополь - Стамбул - Алматы бағыты бойынша көліктік шығыстарға;»;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төртінші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«осы қаулының 3-қосымшасына сәйкес құрамдағы делегация мүшелеріне қонақ үйде тұруға, тәуліктік және Астана - Мәскеу - Симферополь - Стамбул - Астана бағыты бойынша көліктік шығыстарға.».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